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CDF8C" w14:textId="2706C1C0" w:rsidR="00824AEE" w:rsidRDefault="00824AEE" w:rsidP="00DA0661">
      <w:pPr>
        <w:pStyle w:val="Rubrik"/>
      </w:pPr>
      <w:bookmarkStart w:id="0" w:name="Start"/>
      <w:bookmarkEnd w:id="0"/>
      <w:r>
        <w:t xml:space="preserve">Svar på fråga 2019/20:672 av Ann-Christine From </w:t>
      </w:r>
      <w:proofErr w:type="spellStart"/>
      <w:r>
        <w:t>Utterstedt</w:t>
      </w:r>
      <w:proofErr w:type="spellEnd"/>
      <w:r>
        <w:t xml:space="preserve"> (SD)</w:t>
      </w:r>
      <w:r w:rsidR="00C771F8">
        <w:t xml:space="preserve"> </w:t>
      </w:r>
      <w:r>
        <w:t>Investeringsstöd till särskilda boenden för äldre</w:t>
      </w:r>
    </w:p>
    <w:p w14:paraId="6288DED1" w14:textId="1A9E82D0" w:rsidR="00824AEE" w:rsidRDefault="00824AEE" w:rsidP="002749F7">
      <w:pPr>
        <w:pStyle w:val="Brdtext"/>
      </w:pPr>
      <w:r>
        <w:t xml:space="preserve">Ann-Christine From </w:t>
      </w:r>
      <w:proofErr w:type="spellStart"/>
      <w:r>
        <w:t>Utterstedt</w:t>
      </w:r>
      <w:proofErr w:type="spellEnd"/>
      <w:r>
        <w:t xml:space="preserve"> har frågat mig varför regeringen </w:t>
      </w:r>
      <w:r w:rsidR="00783FF4">
        <w:t xml:space="preserve">fortsätter att </w:t>
      </w:r>
      <w:r>
        <w:t xml:space="preserve">rikta statsbidrag till bostäder för äldre när Riksrevisionens rapport inte kan visa att fler särskilda boenden byggts med hjälp av investeringsstödet. </w:t>
      </w:r>
    </w:p>
    <w:p w14:paraId="512E4C84" w14:textId="2E25C453" w:rsidR="00152AC6" w:rsidRDefault="00636E2E" w:rsidP="00D20550">
      <w:pPr>
        <w:pStyle w:val="Brdtext"/>
      </w:pPr>
      <w:r>
        <w:t xml:space="preserve">Regeringen anser att det är angeläget att stärka äldreomsorgen på olika sätt, varav ett sätt är att stödja utbyggnaden av fler särskilda boenden för äldre. </w:t>
      </w:r>
      <w:r w:rsidR="00D20550">
        <w:t>S</w:t>
      </w:r>
      <w:r w:rsidR="00152AC6">
        <w:t>e</w:t>
      </w:r>
      <w:r w:rsidR="00152AC6" w:rsidRPr="00824AEE">
        <w:t xml:space="preserve">dan </w:t>
      </w:r>
      <w:r w:rsidR="00152AC6">
        <w:t>nuvarande investering</w:t>
      </w:r>
      <w:r w:rsidR="00152AC6" w:rsidRPr="00824AEE">
        <w:t xml:space="preserve">sstöd för äldrebostäder trädde i kraft </w:t>
      </w:r>
      <w:r w:rsidR="00152AC6">
        <w:t>den</w:t>
      </w:r>
      <w:r w:rsidR="000646AA">
        <w:t xml:space="preserve"> </w:t>
      </w:r>
      <w:r w:rsidR="00152AC6" w:rsidRPr="00824AEE">
        <w:t xml:space="preserve">15 november 2016 </w:t>
      </w:r>
      <w:r w:rsidR="00152AC6">
        <w:t xml:space="preserve">och </w:t>
      </w:r>
      <w:r w:rsidR="00152AC6" w:rsidRPr="00824AEE">
        <w:t xml:space="preserve">fram till </w:t>
      </w:r>
      <w:r w:rsidR="00152AC6">
        <w:t xml:space="preserve">den </w:t>
      </w:r>
      <w:r w:rsidR="00152AC6" w:rsidRPr="00824AEE">
        <w:t xml:space="preserve">4 november </w:t>
      </w:r>
      <w:r w:rsidR="00152AC6">
        <w:t xml:space="preserve">2019 </w:t>
      </w:r>
      <w:r w:rsidR="00152AC6" w:rsidRPr="00824AEE">
        <w:t>har 903 miljoner kronor betalats ut fördelat på 3578 lägenheter i särskilda boenden, 1146 lägenheter för äldre på den ordinarie bostadsmarknaden och 115 projekt som avser tillgänglighet.</w:t>
      </w:r>
      <w:r w:rsidR="00152AC6">
        <w:t xml:space="preserve"> </w:t>
      </w:r>
    </w:p>
    <w:p w14:paraId="5BB962B2" w14:textId="45253F3A" w:rsidR="00152AC6" w:rsidRDefault="0015099F" w:rsidP="00152AC6">
      <w:pPr>
        <w:pStyle w:val="Brdtext"/>
      </w:pPr>
      <w:r>
        <w:t xml:space="preserve">Regeringen delar </w:t>
      </w:r>
      <w:r w:rsidR="002F162E">
        <w:t xml:space="preserve">Riksrevisionens bedömning att utvecklingen av behovet och tillgången till särskilt boende behöver följas upp så att det finns en gemensam bild av läget med kommunerna. Regeringen har därför </w:t>
      </w:r>
      <w:r w:rsidR="00152AC6">
        <w:t>g</w:t>
      </w:r>
      <w:r w:rsidR="000646AA">
        <w:t>ett</w:t>
      </w:r>
      <w:r w:rsidR="00152AC6">
        <w:t xml:space="preserve"> Socialstyrelsen i uppdrag </w:t>
      </w:r>
      <w:r w:rsidR="00152AC6" w:rsidRPr="00114C97">
        <w:t>att kartlägga behoven av och tillgången till särskilda boendeformer för äldre. Syftet med uppdraget är att få en lägesbeskrivning och förslag på hur behoven av särskilda boendeformer för äldre kan följas framöver. I uppdraget ingår också att analysera vad som utmärker de kommuner som inte har brist på särskilda boenden.</w:t>
      </w:r>
      <w:r w:rsidR="00152AC6">
        <w:t xml:space="preserve"> Resultatet kommer att kunna användas för att analysera om det finns alternativa lösningar för att stimulera </w:t>
      </w:r>
      <w:r w:rsidR="00D712AE">
        <w:t xml:space="preserve">byggandet av </w:t>
      </w:r>
      <w:r w:rsidR="00152AC6">
        <w:t>fler platser i särskilt boende</w:t>
      </w:r>
      <w:r w:rsidR="00767857">
        <w:t xml:space="preserve"> för äldre</w:t>
      </w:r>
      <w:r w:rsidR="00152AC6">
        <w:t xml:space="preserve">. </w:t>
      </w:r>
    </w:p>
    <w:p w14:paraId="2E6558E4" w14:textId="41ED3474" w:rsidR="00824AEE" w:rsidRDefault="00824AEE" w:rsidP="006A12F1">
      <w:pPr>
        <w:pStyle w:val="Brdtext"/>
      </w:pPr>
      <w:r>
        <w:t xml:space="preserve">Stockholm den </w:t>
      </w:r>
      <w:sdt>
        <w:sdtPr>
          <w:id w:val="-1225218591"/>
          <w:placeholder>
            <w:docPart w:val="3E10E843355247C181CF8E5048DABC9B"/>
          </w:placeholder>
          <w:dataBinding w:prefixMappings="xmlns:ns0='http://lp/documentinfo/RK' " w:xpath="/ns0:DocumentInfo[1]/ns0:BaseInfo[1]/ns0:HeaderDate[1]" w:storeItemID="{CB88A87C-9E55-4E85-8EE7-37F47C4D4724}"/>
          <w:date w:fullDate="2020-01-15T00:00:00Z">
            <w:dateFormat w:val="d MMMM yyyy"/>
            <w:lid w:val="sv-SE"/>
            <w:storeMappedDataAs w:val="dateTime"/>
            <w:calendar w:val="gregorian"/>
          </w:date>
        </w:sdtPr>
        <w:sdtEndPr/>
        <w:sdtContent>
          <w:r w:rsidR="00782B2F">
            <w:t>15 januari 2020</w:t>
          </w:r>
        </w:sdtContent>
      </w:sdt>
      <w:r w:rsidR="00045AEF">
        <w:br/>
      </w:r>
    </w:p>
    <w:p w14:paraId="10CDC642" w14:textId="4F33282B" w:rsidR="00824AEE" w:rsidRDefault="00824AEE" w:rsidP="00422A41">
      <w:pPr>
        <w:pStyle w:val="Brdtext"/>
      </w:pPr>
      <w:r>
        <w:t>Lena Hallengren</w:t>
      </w:r>
    </w:p>
    <w:sectPr w:rsidR="00824AEE" w:rsidSect="00045AE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1701" w:left="2466" w:header="340" w:footer="680"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0BEE5" w14:textId="77777777" w:rsidR="00226DB6" w:rsidRDefault="00226DB6" w:rsidP="00A87A54">
      <w:pPr>
        <w:spacing w:after="0" w:line="240" w:lineRule="auto"/>
      </w:pPr>
      <w:r>
        <w:separator/>
      </w:r>
    </w:p>
  </w:endnote>
  <w:endnote w:type="continuationSeparator" w:id="0">
    <w:p w14:paraId="63997851" w14:textId="77777777" w:rsidR="00226DB6" w:rsidRDefault="00226D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9967C"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40007F" w14:textId="77777777" w:rsidTr="006A26EC">
      <w:trPr>
        <w:trHeight w:val="227"/>
        <w:jc w:val="right"/>
      </w:trPr>
      <w:tc>
        <w:tcPr>
          <w:tcW w:w="708" w:type="dxa"/>
          <w:vAlign w:val="bottom"/>
        </w:tcPr>
        <w:p w14:paraId="072A13A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6F8E7E" w14:textId="77777777" w:rsidTr="006A26EC">
      <w:trPr>
        <w:trHeight w:val="850"/>
        <w:jc w:val="right"/>
      </w:trPr>
      <w:tc>
        <w:tcPr>
          <w:tcW w:w="708" w:type="dxa"/>
          <w:vAlign w:val="bottom"/>
        </w:tcPr>
        <w:p w14:paraId="565FEF63" w14:textId="77777777" w:rsidR="005606BC" w:rsidRPr="00347E11" w:rsidRDefault="005606BC" w:rsidP="005606BC">
          <w:pPr>
            <w:pStyle w:val="Sidfot"/>
            <w:spacing w:line="276" w:lineRule="auto"/>
            <w:jc w:val="right"/>
          </w:pPr>
        </w:p>
      </w:tc>
    </w:tr>
  </w:tbl>
  <w:p w14:paraId="07BA565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1A3131D" w14:textId="77777777" w:rsidTr="001F4302">
      <w:trPr>
        <w:trHeight w:val="510"/>
      </w:trPr>
      <w:tc>
        <w:tcPr>
          <w:tcW w:w="8525" w:type="dxa"/>
          <w:gridSpan w:val="2"/>
          <w:vAlign w:val="bottom"/>
        </w:tcPr>
        <w:p w14:paraId="1039BA0C" w14:textId="77777777" w:rsidR="00347E11" w:rsidRPr="00347E11" w:rsidRDefault="00347E11" w:rsidP="00347E11">
          <w:pPr>
            <w:pStyle w:val="Sidfot"/>
            <w:rPr>
              <w:sz w:val="8"/>
            </w:rPr>
          </w:pPr>
        </w:p>
      </w:tc>
    </w:tr>
    <w:tr w:rsidR="00093408" w:rsidRPr="00EE3C0F" w14:paraId="07BF183B" w14:textId="77777777" w:rsidTr="00C26068">
      <w:trPr>
        <w:trHeight w:val="227"/>
      </w:trPr>
      <w:tc>
        <w:tcPr>
          <w:tcW w:w="4074" w:type="dxa"/>
        </w:tcPr>
        <w:p w14:paraId="3820EE37" w14:textId="77777777" w:rsidR="00347E11" w:rsidRPr="00F53AEA" w:rsidRDefault="00347E11" w:rsidP="00C26068">
          <w:pPr>
            <w:pStyle w:val="Sidfot"/>
            <w:spacing w:line="276" w:lineRule="auto"/>
          </w:pPr>
        </w:p>
      </w:tc>
      <w:tc>
        <w:tcPr>
          <w:tcW w:w="4451" w:type="dxa"/>
        </w:tcPr>
        <w:p w14:paraId="625F9409" w14:textId="77777777" w:rsidR="00093408" w:rsidRPr="00F53AEA" w:rsidRDefault="00093408" w:rsidP="00F53AEA">
          <w:pPr>
            <w:pStyle w:val="Sidfot"/>
            <w:spacing w:line="276" w:lineRule="auto"/>
          </w:pPr>
        </w:p>
      </w:tc>
    </w:tr>
  </w:tbl>
  <w:p w14:paraId="491145A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1D248" w14:textId="77777777" w:rsidR="00226DB6" w:rsidRDefault="00226DB6" w:rsidP="00A87A54">
      <w:pPr>
        <w:spacing w:after="0" w:line="240" w:lineRule="auto"/>
      </w:pPr>
      <w:r>
        <w:separator/>
      </w:r>
    </w:p>
  </w:footnote>
  <w:footnote w:type="continuationSeparator" w:id="0">
    <w:p w14:paraId="7737B260" w14:textId="77777777" w:rsidR="00226DB6" w:rsidRDefault="00226D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EACD"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E2B3"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24AEE" w14:paraId="7FA9469B" w14:textId="77777777" w:rsidTr="00C93EBA">
      <w:trPr>
        <w:trHeight w:val="227"/>
      </w:trPr>
      <w:tc>
        <w:tcPr>
          <w:tcW w:w="5534" w:type="dxa"/>
        </w:tcPr>
        <w:p w14:paraId="0DD69942" w14:textId="77777777" w:rsidR="00824AEE" w:rsidRPr="007D73AB" w:rsidRDefault="00824AEE">
          <w:pPr>
            <w:pStyle w:val="Sidhuvud"/>
          </w:pPr>
        </w:p>
      </w:tc>
      <w:tc>
        <w:tcPr>
          <w:tcW w:w="3170" w:type="dxa"/>
          <w:vAlign w:val="bottom"/>
        </w:tcPr>
        <w:p w14:paraId="7CC23870" w14:textId="77777777" w:rsidR="00824AEE" w:rsidRPr="007D73AB" w:rsidRDefault="00824AEE" w:rsidP="00340DE0">
          <w:pPr>
            <w:pStyle w:val="Sidhuvud"/>
          </w:pPr>
        </w:p>
      </w:tc>
      <w:tc>
        <w:tcPr>
          <w:tcW w:w="1134" w:type="dxa"/>
        </w:tcPr>
        <w:p w14:paraId="41FC1B1F" w14:textId="77777777" w:rsidR="00824AEE" w:rsidRDefault="00824AEE" w:rsidP="005A703A">
          <w:pPr>
            <w:pStyle w:val="Sidhuvud"/>
          </w:pPr>
        </w:p>
      </w:tc>
    </w:tr>
    <w:tr w:rsidR="00824AEE" w14:paraId="20B4E0BE" w14:textId="77777777" w:rsidTr="00C93EBA">
      <w:trPr>
        <w:trHeight w:val="1928"/>
      </w:trPr>
      <w:tc>
        <w:tcPr>
          <w:tcW w:w="5534" w:type="dxa"/>
        </w:tcPr>
        <w:p w14:paraId="1C069A0D" w14:textId="77777777" w:rsidR="00824AEE" w:rsidRPr="00340DE0" w:rsidRDefault="00824AEE" w:rsidP="00340DE0">
          <w:pPr>
            <w:pStyle w:val="Sidhuvud"/>
          </w:pPr>
          <w:r>
            <w:rPr>
              <w:noProof/>
            </w:rPr>
            <w:drawing>
              <wp:inline distT="0" distB="0" distL="0" distR="0" wp14:anchorId="2D626E62" wp14:editId="34317AA5">
                <wp:extent cx="1743633" cy="505162"/>
                <wp:effectExtent l="0" t="0" r="0" b="9525"/>
                <wp:docPr id="4" name="Bildobjekt 4"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450B45F" w14:textId="77777777" w:rsidR="00824AEE" w:rsidRPr="00710A6C" w:rsidRDefault="00824AEE" w:rsidP="00EE3C0F">
          <w:pPr>
            <w:pStyle w:val="Sidhuvud"/>
            <w:rPr>
              <w:b/>
            </w:rPr>
          </w:pPr>
        </w:p>
        <w:p w14:paraId="67247D92" w14:textId="77777777" w:rsidR="00824AEE" w:rsidRDefault="00824AEE" w:rsidP="00EE3C0F">
          <w:pPr>
            <w:pStyle w:val="Sidhuvud"/>
          </w:pPr>
        </w:p>
        <w:p w14:paraId="7DF23ACD" w14:textId="77777777" w:rsidR="00824AEE" w:rsidRDefault="00824AEE" w:rsidP="00EE3C0F">
          <w:pPr>
            <w:pStyle w:val="Sidhuvud"/>
          </w:pPr>
        </w:p>
        <w:p w14:paraId="50C6D8D6" w14:textId="77777777" w:rsidR="00824AEE" w:rsidRDefault="00824AEE" w:rsidP="00EE3C0F">
          <w:pPr>
            <w:pStyle w:val="Sidhuvud"/>
          </w:pPr>
        </w:p>
        <w:sdt>
          <w:sdtPr>
            <w:alias w:val="Dnr"/>
            <w:tag w:val="ccRKShow_Dnr"/>
            <w:id w:val="1144315792"/>
            <w:placeholder>
              <w:docPart w:val="D33BF7A0444A49A7B1377AC4A810C379"/>
            </w:placeholder>
            <w:dataBinding w:prefixMappings="xmlns:ns0='http://lp/documentinfo/RK' " w:xpath="/ns0:DocumentInfo[1]/ns0:BaseInfo[1]/ns0:Dnr[1]" w:storeItemID="{CB88A87C-9E55-4E85-8EE7-37F47C4D4724}"/>
            <w:text/>
          </w:sdtPr>
          <w:sdtEndPr/>
          <w:sdtContent>
            <w:p w14:paraId="77796813" w14:textId="77777777" w:rsidR="00824AEE" w:rsidRDefault="00824AEE" w:rsidP="00EE3C0F">
              <w:pPr>
                <w:pStyle w:val="Sidhuvud"/>
              </w:pPr>
              <w:r>
                <w:t>S2019/05333/FST</w:t>
              </w:r>
            </w:p>
          </w:sdtContent>
        </w:sdt>
        <w:sdt>
          <w:sdtPr>
            <w:alias w:val="DocNumber"/>
            <w:tag w:val="DocNumber"/>
            <w:id w:val="-27646969"/>
            <w:placeholder>
              <w:docPart w:val="E16AC5AF86E64DDCB11CE886386427CC"/>
            </w:placeholder>
            <w:showingPlcHdr/>
            <w:dataBinding w:prefixMappings="xmlns:ns0='http://lp/documentinfo/RK' " w:xpath="/ns0:DocumentInfo[1]/ns0:BaseInfo[1]/ns0:DocNumber[1]" w:storeItemID="{CB88A87C-9E55-4E85-8EE7-37F47C4D4724}"/>
            <w:text/>
          </w:sdtPr>
          <w:sdtEndPr/>
          <w:sdtContent>
            <w:p w14:paraId="079A950C" w14:textId="77777777" w:rsidR="00824AEE" w:rsidRDefault="00824AEE" w:rsidP="00EE3C0F">
              <w:pPr>
                <w:pStyle w:val="Sidhuvud"/>
              </w:pPr>
              <w:r>
                <w:rPr>
                  <w:rStyle w:val="Platshllartext"/>
                </w:rPr>
                <w:t xml:space="preserve"> </w:t>
              </w:r>
            </w:p>
          </w:sdtContent>
        </w:sdt>
        <w:p w14:paraId="50548F73" w14:textId="77777777" w:rsidR="00824AEE" w:rsidRDefault="00824AEE" w:rsidP="00EE3C0F">
          <w:pPr>
            <w:pStyle w:val="Sidhuvud"/>
          </w:pPr>
        </w:p>
      </w:tc>
      <w:tc>
        <w:tcPr>
          <w:tcW w:w="1134" w:type="dxa"/>
        </w:tcPr>
        <w:p w14:paraId="5710216B" w14:textId="77777777" w:rsidR="00824AEE" w:rsidRDefault="00824AEE" w:rsidP="0094502D">
          <w:pPr>
            <w:pStyle w:val="Sidhuvud"/>
          </w:pPr>
        </w:p>
        <w:p w14:paraId="20DEDC44" w14:textId="77777777" w:rsidR="00824AEE" w:rsidRPr="0094502D" w:rsidRDefault="00824AEE" w:rsidP="00EC71A6">
          <w:pPr>
            <w:pStyle w:val="Sidhuvud"/>
          </w:pPr>
        </w:p>
      </w:tc>
    </w:tr>
    <w:tr w:rsidR="00824AEE" w14:paraId="1B3119CA" w14:textId="77777777" w:rsidTr="00C93EBA">
      <w:trPr>
        <w:trHeight w:val="2268"/>
      </w:trPr>
      <w:sdt>
        <w:sdtPr>
          <w:rPr>
            <w:b/>
          </w:rPr>
          <w:alias w:val="SenderText"/>
          <w:tag w:val="ccRKShow_SenderText"/>
          <w:id w:val="1622650869"/>
          <w:placeholder>
            <w:docPart w:val="93F4298318DE4E4FAE1B39FAAAAFD24E"/>
          </w:placeholder>
        </w:sdtPr>
        <w:sdtEndPr>
          <w:rPr>
            <w:b w:val="0"/>
          </w:rPr>
        </w:sdtEndPr>
        <w:sdtContent>
          <w:tc>
            <w:tcPr>
              <w:tcW w:w="5534" w:type="dxa"/>
              <w:tcMar>
                <w:right w:w="1134" w:type="dxa"/>
              </w:tcMar>
            </w:tcPr>
            <w:p w14:paraId="65A4D833" w14:textId="77777777" w:rsidR="00893232" w:rsidRPr="00893232" w:rsidRDefault="00893232" w:rsidP="00340DE0">
              <w:pPr>
                <w:pStyle w:val="Sidhuvud"/>
                <w:rPr>
                  <w:b/>
                </w:rPr>
              </w:pPr>
              <w:r w:rsidRPr="00893232">
                <w:rPr>
                  <w:b/>
                </w:rPr>
                <w:t>Socialdepartementet</w:t>
              </w:r>
            </w:p>
            <w:p w14:paraId="6C9960D3" w14:textId="0006F745" w:rsidR="00824AEE" w:rsidRPr="00340DE0" w:rsidRDefault="00893232" w:rsidP="00340DE0">
              <w:pPr>
                <w:pStyle w:val="Sidhuvud"/>
              </w:pPr>
              <w:r w:rsidRPr="00893232">
                <w:t>Socialministern</w:t>
              </w:r>
            </w:p>
          </w:tc>
        </w:sdtContent>
      </w:sdt>
      <w:sdt>
        <w:sdtPr>
          <w:alias w:val="Recipient"/>
          <w:tag w:val="ccRKShow_Recipient"/>
          <w:id w:val="-1136483393"/>
          <w:placeholder>
            <w:docPart w:val="AF255109D54F4E0AA184DA6D41DD746D"/>
          </w:placeholder>
          <w:dataBinding w:prefixMappings="xmlns:ns0='http://lp/documentinfo/RK' " w:xpath="/ns0:DocumentInfo[1]/ns0:BaseInfo[1]/ns0:Recipient[1]" w:storeItemID="{CB88A87C-9E55-4E85-8EE7-37F47C4D4724}"/>
          <w:text w:multiLine="1"/>
        </w:sdtPr>
        <w:sdtEndPr/>
        <w:sdtContent>
          <w:tc>
            <w:tcPr>
              <w:tcW w:w="3170" w:type="dxa"/>
            </w:tcPr>
            <w:p w14:paraId="5324794F" w14:textId="23383ED1" w:rsidR="00824AEE" w:rsidRDefault="00893232" w:rsidP="00547B89">
              <w:pPr>
                <w:pStyle w:val="Sidhuvud"/>
              </w:pPr>
              <w:r>
                <w:t>Till riksdagen</w:t>
              </w:r>
            </w:p>
          </w:tc>
        </w:sdtContent>
      </w:sdt>
      <w:tc>
        <w:tcPr>
          <w:tcW w:w="1134" w:type="dxa"/>
        </w:tcPr>
        <w:p w14:paraId="394EB2E0" w14:textId="77777777" w:rsidR="00824AEE" w:rsidRDefault="00824AEE" w:rsidP="003E6020">
          <w:pPr>
            <w:pStyle w:val="Sidhuvud"/>
          </w:pPr>
        </w:p>
      </w:tc>
    </w:tr>
  </w:tbl>
  <w:p w14:paraId="45B708C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EE"/>
    <w:rsid w:val="00000290"/>
    <w:rsid w:val="00001068"/>
    <w:rsid w:val="0000412C"/>
    <w:rsid w:val="00004D5C"/>
    <w:rsid w:val="00005F68"/>
    <w:rsid w:val="00006CA7"/>
    <w:rsid w:val="0001196A"/>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5AEF"/>
    <w:rsid w:val="00051341"/>
    <w:rsid w:val="00053CAA"/>
    <w:rsid w:val="00055875"/>
    <w:rsid w:val="00057FE0"/>
    <w:rsid w:val="000620FD"/>
    <w:rsid w:val="00063DCB"/>
    <w:rsid w:val="000646AA"/>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C97"/>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099F"/>
    <w:rsid w:val="00152AC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6DB6"/>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68D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62E"/>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20E"/>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09D"/>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803"/>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3B9"/>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36E2E"/>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67857"/>
    <w:rsid w:val="00773075"/>
    <w:rsid w:val="00773F36"/>
    <w:rsid w:val="00775BF6"/>
    <w:rsid w:val="00776254"/>
    <w:rsid w:val="007769FC"/>
    <w:rsid w:val="00777CFF"/>
    <w:rsid w:val="007815BC"/>
    <w:rsid w:val="00782B2F"/>
    <w:rsid w:val="00782B3F"/>
    <w:rsid w:val="00782E3C"/>
    <w:rsid w:val="00783FF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AEE"/>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232"/>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74"/>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589B"/>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5E7"/>
    <w:rsid w:val="00B927C9"/>
    <w:rsid w:val="00B96EFA"/>
    <w:rsid w:val="00B97CCF"/>
    <w:rsid w:val="00BA27F5"/>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771F8"/>
    <w:rsid w:val="00C80AD4"/>
    <w:rsid w:val="00C80B5E"/>
    <w:rsid w:val="00C82055"/>
    <w:rsid w:val="00C859D7"/>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550"/>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2AE"/>
    <w:rsid w:val="00D7168E"/>
    <w:rsid w:val="00D72719"/>
    <w:rsid w:val="00D73F9D"/>
    <w:rsid w:val="00D74B7C"/>
    <w:rsid w:val="00D76068"/>
    <w:rsid w:val="00D76B01"/>
    <w:rsid w:val="00D804A2"/>
    <w:rsid w:val="00D84704"/>
    <w:rsid w:val="00D84BF9"/>
    <w:rsid w:val="00D921FD"/>
    <w:rsid w:val="00D92A48"/>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10C5"/>
    <w:rsid w:val="00E022DA"/>
    <w:rsid w:val="00E03BCB"/>
    <w:rsid w:val="00E066C6"/>
    <w:rsid w:val="00E070C4"/>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34BD"/>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AEBFF"/>
  <w15:docId w15:val="{4FDC4BAE-CEC6-452D-B405-7BEC181A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3BF7A0444A49A7B1377AC4A810C379"/>
        <w:category>
          <w:name w:val="Allmänt"/>
          <w:gallery w:val="placeholder"/>
        </w:category>
        <w:types>
          <w:type w:val="bbPlcHdr"/>
        </w:types>
        <w:behaviors>
          <w:behavior w:val="content"/>
        </w:behaviors>
        <w:guid w:val="{5B1CF6DF-0105-42D2-A88E-AE32FCB05301}"/>
      </w:docPartPr>
      <w:docPartBody>
        <w:p w:rsidR="006B7E9C" w:rsidRDefault="00BC6772" w:rsidP="00BC6772">
          <w:pPr>
            <w:pStyle w:val="D33BF7A0444A49A7B1377AC4A810C379"/>
          </w:pPr>
          <w:r>
            <w:rPr>
              <w:rStyle w:val="Platshllartext"/>
            </w:rPr>
            <w:t xml:space="preserve"> </w:t>
          </w:r>
        </w:p>
      </w:docPartBody>
    </w:docPart>
    <w:docPart>
      <w:docPartPr>
        <w:name w:val="E16AC5AF86E64DDCB11CE886386427CC"/>
        <w:category>
          <w:name w:val="Allmänt"/>
          <w:gallery w:val="placeholder"/>
        </w:category>
        <w:types>
          <w:type w:val="bbPlcHdr"/>
        </w:types>
        <w:behaviors>
          <w:behavior w:val="content"/>
        </w:behaviors>
        <w:guid w:val="{83EA8B0B-C066-406F-A9EB-3162B0F8566F}"/>
      </w:docPartPr>
      <w:docPartBody>
        <w:p w:rsidR="006B7E9C" w:rsidRDefault="00BC6772" w:rsidP="00BC6772">
          <w:pPr>
            <w:pStyle w:val="E16AC5AF86E64DDCB11CE886386427CC"/>
          </w:pPr>
          <w:r>
            <w:rPr>
              <w:rStyle w:val="Platshllartext"/>
            </w:rPr>
            <w:t xml:space="preserve"> </w:t>
          </w:r>
        </w:p>
      </w:docPartBody>
    </w:docPart>
    <w:docPart>
      <w:docPartPr>
        <w:name w:val="93F4298318DE4E4FAE1B39FAAAAFD24E"/>
        <w:category>
          <w:name w:val="Allmänt"/>
          <w:gallery w:val="placeholder"/>
        </w:category>
        <w:types>
          <w:type w:val="bbPlcHdr"/>
        </w:types>
        <w:behaviors>
          <w:behavior w:val="content"/>
        </w:behaviors>
        <w:guid w:val="{A70FFA29-26BE-442C-A01F-C6B9625B83DC}"/>
      </w:docPartPr>
      <w:docPartBody>
        <w:p w:rsidR="006B7E9C" w:rsidRDefault="00BC6772" w:rsidP="00BC6772">
          <w:pPr>
            <w:pStyle w:val="93F4298318DE4E4FAE1B39FAAAAFD24E"/>
          </w:pPr>
          <w:r>
            <w:rPr>
              <w:rStyle w:val="Platshllartext"/>
            </w:rPr>
            <w:t xml:space="preserve"> </w:t>
          </w:r>
        </w:p>
      </w:docPartBody>
    </w:docPart>
    <w:docPart>
      <w:docPartPr>
        <w:name w:val="AF255109D54F4E0AA184DA6D41DD746D"/>
        <w:category>
          <w:name w:val="Allmänt"/>
          <w:gallery w:val="placeholder"/>
        </w:category>
        <w:types>
          <w:type w:val="bbPlcHdr"/>
        </w:types>
        <w:behaviors>
          <w:behavior w:val="content"/>
        </w:behaviors>
        <w:guid w:val="{E45DDB76-AD72-43F2-BE73-5801308388CC}"/>
      </w:docPartPr>
      <w:docPartBody>
        <w:p w:rsidR="006B7E9C" w:rsidRDefault="00BC6772" w:rsidP="00BC6772">
          <w:pPr>
            <w:pStyle w:val="AF255109D54F4E0AA184DA6D41DD746D"/>
          </w:pPr>
          <w:r>
            <w:rPr>
              <w:rStyle w:val="Platshllartext"/>
            </w:rPr>
            <w:t xml:space="preserve"> </w:t>
          </w:r>
        </w:p>
      </w:docPartBody>
    </w:docPart>
    <w:docPart>
      <w:docPartPr>
        <w:name w:val="3E10E843355247C181CF8E5048DABC9B"/>
        <w:category>
          <w:name w:val="Allmänt"/>
          <w:gallery w:val="placeholder"/>
        </w:category>
        <w:types>
          <w:type w:val="bbPlcHdr"/>
        </w:types>
        <w:behaviors>
          <w:behavior w:val="content"/>
        </w:behaviors>
        <w:guid w:val="{CDFB0884-2644-4E26-85A4-8900934483D7}"/>
      </w:docPartPr>
      <w:docPartBody>
        <w:p w:rsidR="006B7E9C" w:rsidRDefault="00BC6772" w:rsidP="00BC6772">
          <w:pPr>
            <w:pStyle w:val="3E10E843355247C181CF8E5048DABC9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72"/>
    <w:rsid w:val="006B7E9C"/>
    <w:rsid w:val="00A9361C"/>
    <w:rsid w:val="00BC67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65C1057C5F24AADA5C108ED77515E1E">
    <w:name w:val="265C1057C5F24AADA5C108ED77515E1E"/>
    <w:rsid w:val="00BC6772"/>
  </w:style>
  <w:style w:type="character" w:styleId="Platshllartext">
    <w:name w:val="Placeholder Text"/>
    <w:basedOn w:val="Standardstycketeckensnitt"/>
    <w:uiPriority w:val="99"/>
    <w:semiHidden/>
    <w:rsid w:val="00BC6772"/>
    <w:rPr>
      <w:noProof w:val="0"/>
      <w:color w:val="808080"/>
    </w:rPr>
  </w:style>
  <w:style w:type="paragraph" w:customStyle="1" w:styleId="076E0A26DE314939AAAFA6660DAA57F9">
    <w:name w:val="076E0A26DE314939AAAFA6660DAA57F9"/>
    <w:rsid w:val="00BC6772"/>
  </w:style>
  <w:style w:type="paragraph" w:customStyle="1" w:styleId="C103583A3CC542F6951B548663B12BDC">
    <w:name w:val="C103583A3CC542F6951B548663B12BDC"/>
    <w:rsid w:val="00BC6772"/>
  </w:style>
  <w:style w:type="paragraph" w:customStyle="1" w:styleId="B2E3BD2C4DD44356BF8886789B3FCF0B">
    <w:name w:val="B2E3BD2C4DD44356BF8886789B3FCF0B"/>
    <w:rsid w:val="00BC6772"/>
  </w:style>
  <w:style w:type="paragraph" w:customStyle="1" w:styleId="D33BF7A0444A49A7B1377AC4A810C379">
    <w:name w:val="D33BF7A0444A49A7B1377AC4A810C379"/>
    <w:rsid w:val="00BC6772"/>
  </w:style>
  <w:style w:type="paragraph" w:customStyle="1" w:styleId="E16AC5AF86E64DDCB11CE886386427CC">
    <w:name w:val="E16AC5AF86E64DDCB11CE886386427CC"/>
    <w:rsid w:val="00BC6772"/>
  </w:style>
  <w:style w:type="paragraph" w:customStyle="1" w:styleId="6F938BCE435A47B798A39C60DA1477D1">
    <w:name w:val="6F938BCE435A47B798A39C60DA1477D1"/>
    <w:rsid w:val="00BC6772"/>
  </w:style>
  <w:style w:type="paragraph" w:customStyle="1" w:styleId="63E0E8E53AE348CAAA3A5BAA1918D52A">
    <w:name w:val="63E0E8E53AE348CAAA3A5BAA1918D52A"/>
    <w:rsid w:val="00BC6772"/>
  </w:style>
  <w:style w:type="paragraph" w:customStyle="1" w:styleId="D60E62DC38114A378A88D31429F300C7">
    <w:name w:val="D60E62DC38114A378A88D31429F300C7"/>
    <w:rsid w:val="00BC6772"/>
  </w:style>
  <w:style w:type="paragraph" w:customStyle="1" w:styleId="93F4298318DE4E4FAE1B39FAAAAFD24E">
    <w:name w:val="93F4298318DE4E4FAE1B39FAAAAFD24E"/>
    <w:rsid w:val="00BC6772"/>
  </w:style>
  <w:style w:type="paragraph" w:customStyle="1" w:styleId="AF255109D54F4E0AA184DA6D41DD746D">
    <w:name w:val="AF255109D54F4E0AA184DA6D41DD746D"/>
    <w:rsid w:val="00BC6772"/>
  </w:style>
  <w:style w:type="paragraph" w:customStyle="1" w:styleId="1E3609AF6D214B2CB35B2B2E61A9BB49">
    <w:name w:val="1E3609AF6D214B2CB35B2B2E61A9BB49"/>
    <w:rsid w:val="00BC6772"/>
  </w:style>
  <w:style w:type="paragraph" w:customStyle="1" w:styleId="89B8BEB202CF4DC282A0C616236BC92B">
    <w:name w:val="89B8BEB202CF4DC282A0C616236BC92B"/>
    <w:rsid w:val="00BC6772"/>
  </w:style>
  <w:style w:type="paragraph" w:customStyle="1" w:styleId="A4E3AB02A96641BDAE882C037BBD15A6">
    <w:name w:val="A4E3AB02A96641BDAE882C037BBD15A6"/>
    <w:rsid w:val="00BC6772"/>
  </w:style>
  <w:style w:type="paragraph" w:customStyle="1" w:styleId="27E42C3F55D34768A1B51A1583F99514">
    <w:name w:val="27E42C3F55D34768A1B51A1583F99514"/>
    <w:rsid w:val="00BC6772"/>
  </w:style>
  <w:style w:type="paragraph" w:customStyle="1" w:styleId="142988BE220F42778AB3E406795090F8">
    <w:name w:val="142988BE220F42778AB3E406795090F8"/>
    <w:rsid w:val="00BC6772"/>
  </w:style>
  <w:style w:type="paragraph" w:customStyle="1" w:styleId="3E10E843355247C181CF8E5048DABC9B">
    <w:name w:val="3E10E843355247C181CF8E5048DABC9B"/>
    <w:rsid w:val="00BC6772"/>
  </w:style>
  <w:style w:type="paragraph" w:customStyle="1" w:styleId="196D8A726B194A6D889B56318A048AB4">
    <w:name w:val="196D8A726B194A6D889B56318A048AB4"/>
    <w:rsid w:val="00BC6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2020-01-15T00:00:00</HeaderDate>
    <Office/>
    <Dnr>S2019/05333/FST</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13" ma:contentTypeDescription="Skapa nytt dokument med möjlighet att välja RK-mall" ma:contentTypeScope="" ma:versionID="c008b541f7a5d0f6fc678649aa457f09">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4cd254aa-4380-46ed-854d-e2bf5e89862a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7DD4-F84A-4CA9-B582-10B3BEB571C8}"/>
</file>

<file path=customXml/itemProps2.xml><?xml version="1.0" encoding="utf-8"?>
<ds:datastoreItem xmlns:ds="http://schemas.openxmlformats.org/officeDocument/2006/customXml" ds:itemID="{CB88A87C-9E55-4E85-8EE7-37F47C4D4724}"/>
</file>

<file path=customXml/itemProps3.xml><?xml version="1.0" encoding="utf-8"?>
<ds:datastoreItem xmlns:ds="http://schemas.openxmlformats.org/officeDocument/2006/customXml" ds:itemID="{05D91389-8D6D-40D3-9F8E-2E8241A84BEE}"/>
</file>

<file path=customXml/itemProps4.xml><?xml version="1.0" encoding="utf-8"?>
<ds:datastoreItem xmlns:ds="http://schemas.openxmlformats.org/officeDocument/2006/customXml" ds:itemID="{7A6F213C-0028-41FF-9660-13A2A2FF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5D9ADA-E8F9-479E-ACA7-DCD95F5C79F4}">
  <ds:schemaRefs>
    <ds:schemaRef ds:uri="http://schemas.microsoft.com/sharepoint/events"/>
  </ds:schemaRefs>
</ds:datastoreItem>
</file>

<file path=customXml/itemProps6.xml><?xml version="1.0" encoding="utf-8"?>
<ds:datastoreItem xmlns:ds="http://schemas.openxmlformats.org/officeDocument/2006/customXml" ds:itemID="{754CBBDF-42F3-40BE-87B9-57A105BCA579}">
  <ds:schemaRefs>
    <ds:schemaRef ds:uri="Microsoft.SharePoint.Taxonomy.ContentTypeSync"/>
  </ds:schemaRefs>
</ds:datastoreItem>
</file>

<file path=customXml/itemProps7.xml><?xml version="1.0" encoding="utf-8"?>
<ds:datastoreItem xmlns:ds="http://schemas.openxmlformats.org/officeDocument/2006/customXml" ds:itemID="{4A04E41C-4C85-416D-B517-F958AEC8C74F}"/>
</file>

<file path=customXml/itemProps8.xml><?xml version="1.0" encoding="utf-8"?>
<ds:datastoreItem xmlns:ds="http://schemas.openxmlformats.org/officeDocument/2006/customXml" ds:itemID="{40AE5CAE-7C99-4109-93AA-DA812C862223}"/>
</file>

<file path=docProps/app.xml><?xml version="1.0" encoding="utf-8"?>
<Properties xmlns="http://schemas.openxmlformats.org/officeDocument/2006/extended-properties" xmlns:vt="http://schemas.openxmlformats.org/officeDocument/2006/docPropsVTypes">
  <Template>RK Basmall</Template>
  <TotalTime>0</TotalTime>
  <Pages>1</Pages>
  <Words>251</Words>
  <Characters>1331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672.docx</dc:title>
  <dc:subject/>
  <dc:creator>Charlotte Fagerstedt</dc:creator>
  <cp:keywords/>
  <dc:description/>
  <cp:lastModifiedBy>Anna Gralberg</cp:lastModifiedBy>
  <cp:revision>21</cp:revision>
  <cp:lastPrinted>2020-01-14T07:18:00Z</cp:lastPrinted>
  <dcterms:created xsi:type="dcterms:W3CDTF">2019-12-19T11:40:00Z</dcterms:created>
  <dcterms:modified xsi:type="dcterms:W3CDTF">2020-01-14T07:24:00Z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S2019/05333/FST</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eeb08957-f09f-45ea-8868-3c84206df3ea</vt:lpwstr>
  </property>
  <property fmtid="{D5CDD505-2E9C-101B-9397-08002B2CF9AE}" pid="11" name="_docset_NoMedatataSyncRequired">
    <vt:lpwstr>False</vt:lpwstr>
  </property>
  <property fmtid="{D5CDD505-2E9C-101B-9397-08002B2CF9AE}" pid="12" name="RKNyckelord">
    <vt:lpwstr/>
  </property>
</Properties>
</file>