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63A53" w:rsidP="00DA0661">
      <w:pPr>
        <w:pStyle w:val="Title"/>
      </w:pPr>
      <w:bookmarkStart w:id="0" w:name="Start"/>
      <w:bookmarkEnd w:id="0"/>
      <w:r>
        <w:t>Svar på fråga 2023/24:144 av Thomas Morell (SD)</w:t>
      </w:r>
      <w:r>
        <w:br/>
        <w:t>Trafikverkets halkbekämpning</w:t>
      </w:r>
    </w:p>
    <w:p w:rsidR="00263A53" w:rsidP="00263A53">
      <w:pPr>
        <w:pStyle w:val="BodyText"/>
      </w:pPr>
      <w:r>
        <w:t>Thomas Morell har frågat mig om jag avser att vidta ytterligare åtgärder för att Trafikverket ska säkerställa säkerheten på våra vintervägar.</w:t>
      </w:r>
    </w:p>
    <w:p w:rsidR="00263A53" w:rsidP="00263A53">
      <w:pPr>
        <w:pStyle w:val="BodyText"/>
      </w:pPr>
      <w:r w:rsidRPr="00EF5CD5">
        <w:t>Regeringens utgångspunkt är att hela Sverige ska fungera. Möjligheten att skapa sig ett gott liv, kunna driva ett företag och i trygghet kunna bilda familj bör finnas oavsett var man bor. Villkoren för att leva, bo och verka i hela landet behöver förbättras. Den statliga transportinfrastrukturen bidrar till detta. Regeringen vill underlätta för arbetspendling och godstrafik för att stärka jobb och tillväxt och främja Sveriges konkurrenskraft.</w:t>
      </w:r>
    </w:p>
    <w:p w:rsidR="007A2E55" w:rsidP="007A2E55">
      <w:pPr>
        <w:pStyle w:val="BodyText"/>
      </w:pPr>
      <w:r>
        <w:t>Trafikverket har regeringens uppdrag att ansvara för vinterväghållningen på de statliga vägarna och har tagit fram krav för vad som ska gälla för genomförandet. Kraven ser olika ut beroende på vägtyp och trafikering men de gäller dock lika i alla delar av landet.</w:t>
      </w:r>
    </w:p>
    <w:p w:rsidR="007A2E55" w:rsidP="007A2E55">
      <w:pPr>
        <w:pStyle w:val="BodyText"/>
      </w:pPr>
      <w:r>
        <w:t>Trafikverket upphandlar genomförandet av vinterväghållningen av entreprenörer. För att följa upp verksamheten och att ställda krav på genomförande uppfylls så har Trafikverket utvecklat moderna metoder och arbetssätt. Bland annat används GPS i fordonen vilket möjliggör att det utförda arbetet kan följas på en detaljerad nivå. Trafikverket anlitar även en tredje part som följer entreprenörernas utförda arbete och kontrollerar att insatser både startar och blir slutförda i rätt tid och av rätt kvalitet. Det är viktigt att säkerställa att entreprenörerna uppfyller sina åtaganden.</w:t>
      </w:r>
    </w:p>
    <w:p w:rsidR="007A2E55" w:rsidP="007A2E55">
      <w:pPr>
        <w:pStyle w:val="BodyText"/>
      </w:pPr>
      <w:r>
        <w:t xml:space="preserve">Riksdagen och regeringen har beslutat om ekonomiska ramar som skapar förutsättningar för Trafikverket att genomföra uppdraget. Under 2023 </w:t>
      </w:r>
      <w:r>
        <w:t>avsätts mer än 14 miljarder kronor för drift och underhåll av de statliga vägarna.</w:t>
      </w:r>
      <w:r w:rsidR="00DF4836">
        <w:t xml:space="preserve"> </w:t>
      </w:r>
      <w:r>
        <w:t>Det skapar förutsättningar för att kunna bedriva nödvändig vinterväghållning.</w:t>
      </w:r>
      <w:r w:rsidR="00D05C16">
        <w:t xml:space="preserve"> Jag har </w:t>
      </w:r>
      <w:r w:rsidR="003E0C22">
        <w:t xml:space="preserve">haft </w:t>
      </w:r>
      <w:r w:rsidR="00D05C16">
        <w:t xml:space="preserve">ett möte med Trafikverket inför kommande vinter för att informera mig om de förberedelser som </w:t>
      </w:r>
      <w:r w:rsidR="003E0C22">
        <w:t xml:space="preserve">har </w:t>
      </w:r>
      <w:r w:rsidR="00D05C16">
        <w:t xml:space="preserve">vidtagits och hur </w:t>
      </w:r>
      <w:r w:rsidR="00E72A2C">
        <w:t>verksamheten</w:t>
      </w:r>
      <w:r w:rsidRPr="00DF4836" w:rsidR="00D05C16">
        <w:t xml:space="preserve"> </w:t>
      </w:r>
      <w:r w:rsidR="003E0C22">
        <w:t>följs upp</w:t>
      </w:r>
      <w:r w:rsidR="00D05C16">
        <w:t>.</w:t>
      </w:r>
      <w:r w:rsidR="003E0C22">
        <w:t xml:space="preserve"> Jag kommer noga att följa frågan. </w:t>
      </w:r>
    </w:p>
    <w:p w:rsidR="00263A53" w:rsidP="006A12F1">
      <w:pPr>
        <w:pStyle w:val="BodyText"/>
      </w:pPr>
      <w:r>
        <w:t xml:space="preserve">Stockholm den </w:t>
      </w:r>
      <w:sdt>
        <w:sdtPr>
          <w:id w:val="-1225218591"/>
          <w:placeholder>
            <w:docPart w:val="053D9C82BEF841E1B7BD3E75C3FD48BC"/>
          </w:placeholder>
          <w:dataBinding w:xpath="/ns0:DocumentInfo[1]/ns0:BaseInfo[1]/ns0:HeaderDate[1]" w:storeItemID="{8117C71A-CBF8-49E7-BA66-703F74803004}" w:prefixMappings="xmlns:ns0='http://lp/documentinfo/RK' "/>
          <w:date w:fullDate="2023-10-31T00:00:00Z">
            <w:dateFormat w:val="d MMMM yyyy"/>
            <w:lid w:val="sv-SE"/>
            <w:storeMappedDataAs w:val="dateTime"/>
            <w:calendar w:val="gregorian"/>
          </w:date>
        </w:sdtPr>
        <w:sdtContent>
          <w:r>
            <w:t>31 oktober 2023</w:t>
          </w:r>
        </w:sdtContent>
      </w:sdt>
    </w:p>
    <w:p w:rsidR="00263A53" w:rsidP="004E7A8F">
      <w:pPr>
        <w:pStyle w:val="Brdtextutanavstnd"/>
      </w:pPr>
    </w:p>
    <w:p w:rsidR="00263A53" w:rsidP="004E7A8F">
      <w:pPr>
        <w:pStyle w:val="Brdtextutanavstnd"/>
      </w:pPr>
    </w:p>
    <w:p w:rsidR="00263A53" w:rsidP="004E7A8F">
      <w:pPr>
        <w:pStyle w:val="Brdtextutanavstnd"/>
      </w:pPr>
    </w:p>
    <w:p w:rsidR="00263A53" w:rsidP="00422A41">
      <w:pPr>
        <w:pStyle w:val="BodyText"/>
      </w:pPr>
      <w:r>
        <w:t>Andreas Carlson</w:t>
      </w:r>
    </w:p>
    <w:p w:rsidR="00263A5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63A53" w:rsidRPr="007D73AB">
          <w:pPr>
            <w:pStyle w:val="Header"/>
          </w:pPr>
        </w:p>
      </w:tc>
      <w:tc>
        <w:tcPr>
          <w:tcW w:w="3170" w:type="dxa"/>
          <w:vAlign w:val="bottom"/>
        </w:tcPr>
        <w:p w:rsidR="00263A53" w:rsidRPr="007D73AB" w:rsidP="00340DE0">
          <w:pPr>
            <w:pStyle w:val="Header"/>
          </w:pPr>
        </w:p>
      </w:tc>
      <w:tc>
        <w:tcPr>
          <w:tcW w:w="1134" w:type="dxa"/>
        </w:tcPr>
        <w:p w:rsidR="00263A5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63A5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63A53" w:rsidRPr="00710A6C" w:rsidP="00EE3C0F">
          <w:pPr>
            <w:pStyle w:val="Header"/>
            <w:rPr>
              <w:b/>
            </w:rPr>
          </w:pPr>
        </w:p>
        <w:p w:rsidR="00263A53" w:rsidP="00EE3C0F">
          <w:pPr>
            <w:pStyle w:val="Header"/>
          </w:pPr>
        </w:p>
        <w:p w:rsidR="00263A53" w:rsidP="00EE3C0F">
          <w:pPr>
            <w:pStyle w:val="Header"/>
          </w:pPr>
        </w:p>
        <w:p w:rsidR="00263A53" w:rsidP="00EE3C0F">
          <w:pPr>
            <w:pStyle w:val="Header"/>
          </w:pPr>
        </w:p>
        <w:sdt>
          <w:sdtPr>
            <w:alias w:val="Dnr"/>
            <w:tag w:val="ccRKShow_Dnr"/>
            <w:id w:val="-829283628"/>
            <w:placeholder>
              <w:docPart w:val="CA19572760D44DDE92324E2635512A7E"/>
            </w:placeholder>
            <w:dataBinding w:xpath="/ns0:DocumentInfo[1]/ns0:BaseInfo[1]/ns0:Dnr[1]" w:storeItemID="{8117C71A-CBF8-49E7-BA66-703F74803004}" w:prefixMappings="xmlns:ns0='http://lp/documentinfo/RK' "/>
            <w:text/>
          </w:sdtPr>
          <w:sdtContent>
            <w:p w:rsidR="00263A53" w:rsidP="00EE3C0F">
              <w:pPr>
                <w:pStyle w:val="Header"/>
              </w:pPr>
              <w:r>
                <w:t>LI2023/03422</w:t>
              </w:r>
            </w:p>
          </w:sdtContent>
        </w:sdt>
        <w:sdt>
          <w:sdtPr>
            <w:alias w:val="DocNumber"/>
            <w:tag w:val="DocNumber"/>
            <w:id w:val="1726028884"/>
            <w:placeholder>
              <w:docPart w:val="C24ADBD701CD4219B5938E09E9FF96E3"/>
            </w:placeholder>
            <w:showingPlcHdr/>
            <w:dataBinding w:xpath="/ns0:DocumentInfo[1]/ns0:BaseInfo[1]/ns0:DocNumber[1]" w:storeItemID="{8117C71A-CBF8-49E7-BA66-703F74803004}" w:prefixMappings="xmlns:ns0='http://lp/documentinfo/RK' "/>
            <w:text/>
          </w:sdtPr>
          <w:sdtContent>
            <w:p w:rsidR="00263A53" w:rsidP="00EE3C0F">
              <w:pPr>
                <w:pStyle w:val="Header"/>
              </w:pPr>
              <w:r>
                <w:rPr>
                  <w:rStyle w:val="PlaceholderText"/>
                </w:rPr>
                <w:t xml:space="preserve"> </w:t>
              </w:r>
            </w:p>
          </w:sdtContent>
        </w:sdt>
        <w:p w:rsidR="00263A53" w:rsidP="00EE3C0F">
          <w:pPr>
            <w:pStyle w:val="Header"/>
          </w:pPr>
        </w:p>
      </w:tc>
      <w:tc>
        <w:tcPr>
          <w:tcW w:w="1134" w:type="dxa"/>
        </w:tcPr>
        <w:p w:rsidR="00263A53" w:rsidP="0094502D">
          <w:pPr>
            <w:pStyle w:val="Header"/>
          </w:pPr>
        </w:p>
        <w:p w:rsidR="00263A5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D54007A3E9B4173976CEF70EE03E27E"/>
          </w:placeholder>
          <w:richText/>
        </w:sdtPr>
        <w:sdtEndPr>
          <w:rPr>
            <w:b w:val="0"/>
          </w:rPr>
        </w:sdtEndPr>
        <w:sdtContent>
          <w:tc>
            <w:tcPr>
              <w:tcW w:w="5534" w:type="dxa"/>
              <w:tcMar>
                <w:right w:w="1134" w:type="dxa"/>
              </w:tcMar>
            </w:tcPr>
            <w:p w:rsidR="00263A53" w:rsidRPr="00263A53" w:rsidP="00340DE0">
              <w:pPr>
                <w:pStyle w:val="Header"/>
                <w:rPr>
                  <w:b/>
                </w:rPr>
              </w:pPr>
              <w:r w:rsidRPr="00263A53">
                <w:rPr>
                  <w:b/>
                </w:rPr>
                <w:t>Landsbygds- och infrastrukturdepartementet</w:t>
              </w:r>
            </w:p>
            <w:p w:rsidR="00263A53" w:rsidRPr="00340DE0" w:rsidP="00340DE0">
              <w:pPr>
                <w:pStyle w:val="Header"/>
              </w:pPr>
              <w:r w:rsidRPr="00263A53">
                <w:t>Infrastruktur- och bostadsministern</w:t>
              </w:r>
            </w:p>
          </w:tc>
        </w:sdtContent>
      </w:sdt>
      <w:sdt>
        <w:sdtPr>
          <w:alias w:val="Recipient"/>
          <w:tag w:val="ccRKShow_Recipient"/>
          <w:id w:val="-28344517"/>
          <w:placeholder>
            <w:docPart w:val="DD56654BBBF8446C88F092840EAE607E"/>
          </w:placeholder>
          <w:dataBinding w:xpath="/ns0:DocumentInfo[1]/ns0:BaseInfo[1]/ns0:Recipient[1]" w:storeItemID="{8117C71A-CBF8-49E7-BA66-703F74803004}" w:prefixMappings="xmlns:ns0='http://lp/documentinfo/RK' "/>
          <w:text w:multiLine="1"/>
        </w:sdtPr>
        <w:sdtContent>
          <w:tc>
            <w:tcPr>
              <w:tcW w:w="3170" w:type="dxa"/>
            </w:tcPr>
            <w:p w:rsidR="00263A53" w:rsidP="00547B89">
              <w:pPr>
                <w:pStyle w:val="Header"/>
              </w:pPr>
              <w:r>
                <w:t>Till riksdagen</w:t>
              </w:r>
            </w:p>
          </w:tc>
        </w:sdtContent>
      </w:sdt>
      <w:tc>
        <w:tcPr>
          <w:tcW w:w="1134" w:type="dxa"/>
        </w:tcPr>
        <w:p w:rsidR="00263A5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customStyle="1" w:styleId="Avsndare">
    <w:name w:val="Avsändare"/>
    <w:basedOn w:val="Normal"/>
    <w:rsid w:val="00263A53"/>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Revision">
    <w:name w:val="Revision"/>
    <w:hidden/>
    <w:uiPriority w:val="99"/>
    <w:semiHidden/>
    <w:rsid w:val="00DF483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A19572760D44DDE92324E2635512A7E"/>
        <w:category>
          <w:name w:val="Allmänt"/>
          <w:gallery w:val="placeholder"/>
        </w:category>
        <w:types>
          <w:type w:val="bbPlcHdr"/>
        </w:types>
        <w:behaviors>
          <w:behavior w:val="content"/>
        </w:behaviors>
        <w:guid w:val="{EE6EABF5-3D90-4BE3-BB6A-3AAD3BB95884}"/>
      </w:docPartPr>
      <w:docPartBody>
        <w:p w:rsidR="00FF3DD1" w:rsidP="003E4320">
          <w:pPr>
            <w:pStyle w:val="CA19572760D44DDE92324E2635512A7E"/>
          </w:pPr>
          <w:r>
            <w:rPr>
              <w:rStyle w:val="PlaceholderText"/>
            </w:rPr>
            <w:t xml:space="preserve"> </w:t>
          </w:r>
        </w:p>
      </w:docPartBody>
    </w:docPart>
    <w:docPart>
      <w:docPartPr>
        <w:name w:val="C24ADBD701CD4219B5938E09E9FF96E3"/>
        <w:category>
          <w:name w:val="Allmänt"/>
          <w:gallery w:val="placeholder"/>
        </w:category>
        <w:types>
          <w:type w:val="bbPlcHdr"/>
        </w:types>
        <w:behaviors>
          <w:behavior w:val="content"/>
        </w:behaviors>
        <w:guid w:val="{492BC8F9-E299-4648-8B5F-4931F7359D8C}"/>
      </w:docPartPr>
      <w:docPartBody>
        <w:p w:rsidR="00FF3DD1" w:rsidP="003E4320">
          <w:pPr>
            <w:pStyle w:val="C24ADBD701CD4219B5938E09E9FF96E31"/>
          </w:pPr>
          <w:r>
            <w:rPr>
              <w:rStyle w:val="PlaceholderText"/>
            </w:rPr>
            <w:t xml:space="preserve"> </w:t>
          </w:r>
        </w:p>
      </w:docPartBody>
    </w:docPart>
    <w:docPart>
      <w:docPartPr>
        <w:name w:val="5D54007A3E9B4173976CEF70EE03E27E"/>
        <w:category>
          <w:name w:val="Allmänt"/>
          <w:gallery w:val="placeholder"/>
        </w:category>
        <w:types>
          <w:type w:val="bbPlcHdr"/>
        </w:types>
        <w:behaviors>
          <w:behavior w:val="content"/>
        </w:behaviors>
        <w:guid w:val="{4306AB49-E642-4B9D-BF47-828DD4EDEB23}"/>
      </w:docPartPr>
      <w:docPartBody>
        <w:p w:rsidR="00FF3DD1" w:rsidP="003E4320">
          <w:pPr>
            <w:pStyle w:val="5D54007A3E9B4173976CEF70EE03E27E1"/>
          </w:pPr>
          <w:r>
            <w:rPr>
              <w:rStyle w:val="PlaceholderText"/>
            </w:rPr>
            <w:t xml:space="preserve"> </w:t>
          </w:r>
        </w:p>
      </w:docPartBody>
    </w:docPart>
    <w:docPart>
      <w:docPartPr>
        <w:name w:val="DD56654BBBF8446C88F092840EAE607E"/>
        <w:category>
          <w:name w:val="Allmänt"/>
          <w:gallery w:val="placeholder"/>
        </w:category>
        <w:types>
          <w:type w:val="bbPlcHdr"/>
        </w:types>
        <w:behaviors>
          <w:behavior w:val="content"/>
        </w:behaviors>
        <w:guid w:val="{D996D8E6-9486-4FDD-901F-EB781F8E82B4}"/>
      </w:docPartPr>
      <w:docPartBody>
        <w:p w:rsidR="00FF3DD1" w:rsidP="003E4320">
          <w:pPr>
            <w:pStyle w:val="DD56654BBBF8446C88F092840EAE607E"/>
          </w:pPr>
          <w:r>
            <w:rPr>
              <w:rStyle w:val="PlaceholderText"/>
            </w:rPr>
            <w:t xml:space="preserve"> </w:t>
          </w:r>
        </w:p>
      </w:docPartBody>
    </w:docPart>
    <w:docPart>
      <w:docPartPr>
        <w:name w:val="053D9C82BEF841E1B7BD3E75C3FD48BC"/>
        <w:category>
          <w:name w:val="Allmänt"/>
          <w:gallery w:val="placeholder"/>
        </w:category>
        <w:types>
          <w:type w:val="bbPlcHdr"/>
        </w:types>
        <w:behaviors>
          <w:behavior w:val="content"/>
        </w:behaviors>
        <w:guid w:val="{D12717D7-1162-4E9E-9EA1-A658B6D7B819}"/>
      </w:docPartPr>
      <w:docPartBody>
        <w:p w:rsidR="00FF3DD1" w:rsidP="003E4320">
          <w:pPr>
            <w:pStyle w:val="053D9C82BEF841E1B7BD3E75C3FD48B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320"/>
    <w:rPr>
      <w:noProof w:val="0"/>
      <w:color w:val="808080"/>
    </w:rPr>
  </w:style>
  <w:style w:type="paragraph" w:customStyle="1" w:styleId="CA19572760D44DDE92324E2635512A7E">
    <w:name w:val="CA19572760D44DDE92324E2635512A7E"/>
    <w:rsid w:val="003E4320"/>
  </w:style>
  <w:style w:type="paragraph" w:customStyle="1" w:styleId="DD56654BBBF8446C88F092840EAE607E">
    <w:name w:val="DD56654BBBF8446C88F092840EAE607E"/>
    <w:rsid w:val="003E4320"/>
  </w:style>
  <w:style w:type="paragraph" w:customStyle="1" w:styleId="C24ADBD701CD4219B5938E09E9FF96E31">
    <w:name w:val="C24ADBD701CD4219B5938E09E9FF96E31"/>
    <w:rsid w:val="003E43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D54007A3E9B4173976CEF70EE03E27E1">
    <w:name w:val="5D54007A3E9B4173976CEF70EE03E27E1"/>
    <w:rsid w:val="003E43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3D9C82BEF841E1B7BD3E75C3FD48BC">
    <w:name w:val="053D9C82BEF841E1B7BD3E75C3FD48BC"/>
    <w:rsid w:val="003E432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cacd463e-791b-45fd-92bb-c80ac2c22a61</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2023-10-31T00:00:00</HeaderDate>
    <Office/>
    <Dnr>LI2023/03422</Dnr>
    <ParagrafNr/>
    <DocumentTitle/>
    <VisitingAddress/>
    <Extra1/>
    <Extra2/>
    <Extra3>Thomas Morell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537A7010-E63F-48B8-844A-DE7A6D1CEDDF}"/>
</file>

<file path=customXml/itemProps3.xml><?xml version="1.0" encoding="utf-8"?>
<ds:datastoreItem xmlns:ds="http://schemas.openxmlformats.org/officeDocument/2006/customXml" ds:itemID="{34F177E4-6358-453C-B312-7BCB46D2F694}">
  <ds:schemaRefs/>
</ds:datastoreItem>
</file>

<file path=customXml/itemProps4.xml><?xml version="1.0" encoding="utf-8"?>
<ds:datastoreItem xmlns:ds="http://schemas.openxmlformats.org/officeDocument/2006/customXml" ds:itemID="{EE9FD2B8-6D62-4713-ABAA-1CFA526FF501}">
  <ds:schemaRefs/>
</ds:datastoreItem>
</file>

<file path=customXml/itemProps5.xml><?xml version="1.0" encoding="utf-8"?>
<ds:datastoreItem xmlns:ds="http://schemas.openxmlformats.org/officeDocument/2006/customXml" ds:itemID="{8117C71A-CBF8-49E7-BA66-703F74803004}">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325</Words>
  <Characters>1728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144 av Thomas Morell (SD) Trafikverkets halkbekämpning.docx</dc:title>
  <cp:revision>2</cp:revision>
  <cp:lastPrinted>2023-10-23T14:36:00Z</cp:lastPrinted>
  <dcterms:created xsi:type="dcterms:W3CDTF">2023-10-27T10:11:00Z</dcterms:created>
  <dcterms:modified xsi:type="dcterms:W3CDTF">2023-10-27T10:11:00Z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