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6E844" w14:textId="73F3A377" w:rsidR="005E5854" w:rsidRDefault="0098468F" w:rsidP="0022193C">
      <w:pPr>
        <w:pStyle w:val="Rubrik"/>
      </w:pPr>
      <w:bookmarkStart w:id="0" w:name="Start"/>
      <w:bookmarkEnd w:id="0"/>
      <w:r>
        <w:t>Svar på fråga 2020/21:</w:t>
      </w:r>
      <w:r w:rsidR="0022193C">
        <w:t xml:space="preserve">745 </w:t>
      </w:r>
      <w:r>
        <w:t xml:space="preserve">av </w:t>
      </w:r>
      <w:r w:rsidR="0022193C" w:rsidRPr="0022193C">
        <w:t>Mattias Bäckström Johansson</w:t>
      </w:r>
      <w:r w:rsidR="0022193C">
        <w:t xml:space="preserve"> </w:t>
      </w:r>
      <w:r>
        <w:t>(</w:t>
      </w:r>
      <w:r w:rsidR="0022193C">
        <w:t>SD</w:t>
      </w:r>
      <w:r>
        <w:t>)</w:t>
      </w:r>
      <w:r w:rsidR="0022193C">
        <w:t xml:space="preserve"> Taxonomin och kärnkraften</w:t>
      </w:r>
    </w:p>
    <w:p w14:paraId="64593671" w14:textId="21D5C045" w:rsidR="0057113B" w:rsidRDefault="0022193C" w:rsidP="0022193C">
      <w:pPr>
        <w:pStyle w:val="Brdtext"/>
      </w:pPr>
      <w:r>
        <w:t>Mattias Bäckström Johansson</w:t>
      </w:r>
      <w:r w:rsidR="0098468F">
        <w:t xml:space="preserve"> </w:t>
      </w:r>
      <w:r w:rsidR="007314E6">
        <w:t xml:space="preserve">har </w:t>
      </w:r>
      <w:r w:rsidR="0057113B">
        <w:t xml:space="preserve">frågat </w:t>
      </w:r>
      <w:r>
        <w:t>mig om jag avser att verka för att EU-kommissionens lista över hållbara gröna investeringar kommer att inkludera alla fossilfria kraftslag, exempelvis kärnkraft</w:t>
      </w:r>
      <w:r w:rsidR="007314E6">
        <w:t>.</w:t>
      </w:r>
    </w:p>
    <w:p w14:paraId="7BC5D650" w14:textId="3590A9E2" w:rsidR="0022193C" w:rsidRDefault="007314E6" w:rsidP="006A12F1">
      <w:pPr>
        <w:pStyle w:val="Brdtext"/>
      </w:pPr>
      <w:r>
        <w:t>F</w:t>
      </w:r>
      <w:r w:rsidR="0022193C">
        <w:t>örordningen</w:t>
      </w:r>
      <w:r>
        <w:t xml:space="preserve"> varken utesluter eller inkluderar</w:t>
      </w:r>
      <w:r w:rsidR="0022193C">
        <w:t xml:space="preserve"> </w:t>
      </w:r>
      <w:r w:rsidR="0022193C" w:rsidRPr="003F0C96">
        <w:t>kärnenergi i listan över kvalificerade miljömässigt hållbara verksamheter, den bedömningen</w:t>
      </w:r>
      <w:r>
        <w:t xml:space="preserve"> har </w:t>
      </w:r>
      <w:r w:rsidR="0022193C" w:rsidRPr="003F0C96">
        <w:t>delegera</w:t>
      </w:r>
      <w:r>
        <w:t>t</w:t>
      </w:r>
      <w:r w:rsidR="0022193C" w:rsidRPr="003F0C96">
        <w:t xml:space="preserve">s till kommissionen. </w:t>
      </w:r>
      <w:r w:rsidR="0022193C">
        <w:t xml:space="preserve">Kärnkraften finns </w:t>
      </w:r>
      <w:r>
        <w:t>inte</w:t>
      </w:r>
      <w:r w:rsidR="0022193C">
        <w:t xml:space="preserve"> heller med i utkastet till delegerad akt. Frågan utreds vidare inom kommissionens speciella gemen</w:t>
      </w:r>
      <w:r w:rsidR="00701B0F">
        <w:softHyphen/>
      </w:r>
      <w:r w:rsidR="0022193C">
        <w:t>samma forskningscenter</w:t>
      </w:r>
      <w:r w:rsidR="00832D3D">
        <w:t xml:space="preserve">. </w:t>
      </w:r>
      <w:r w:rsidR="0022193C">
        <w:t xml:space="preserve">Beroende på utfallet av denna </w:t>
      </w:r>
      <w:r>
        <w:t>utredning</w:t>
      </w:r>
      <w:r w:rsidR="0022193C">
        <w:t xml:space="preserve"> kan kärn</w:t>
      </w:r>
      <w:r w:rsidR="00701B0F">
        <w:softHyphen/>
      </w:r>
      <w:r w:rsidR="0022193C">
        <w:t>kraften komma att inkluder</w:t>
      </w:r>
      <w:bookmarkStart w:id="1" w:name="_GoBack"/>
      <w:bookmarkEnd w:id="1"/>
      <w:r w:rsidR="0022193C">
        <w:t>as i taxonomin när delegerade akter för övriga klimatmål ska antas vid årsskiftet 2021</w:t>
      </w:r>
      <w:r>
        <w:t>/22</w:t>
      </w:r>
      <w:r w:rsidR="0022193C">
        <w:t xml:space="preserve">. </w:t>
      </w:r>
    </w:p>
    <w:p w14:paraId="2CA40313" w14:textId="3519FB65" w:rsidR="00BF74E6" w:rsidRDefault="007314E6" w:rsidP="00BF74E6">
      <w:pPr>
        <w:pStyle w:val="Brdtext"/>
      </w:pPr>
      <w:r>
        <w:t>Övriga</w:t>
      </w:r>
      <w:r w:rsidR="0022193C">
        <w:t xml:space="preserve"> fossilfria kraftslag </w:t>
      </w:r>
      <w:r>
        <w:t>i</w:t>
      </w:r>
      <w:r w:rsidR="0022193C">
        <w:t xml:space="preserve">nkluderas i kommissionens </w:t>
      </w:r>
      <w:r>
        <w:t xml:space="preserve">utkast till </w:t>
      </w:r>
      <w:r w:rsidR="0022193C">
        <w:t xml:space="preserve">delegerade </w:t>
      </w:r>
      <w:r w:rsidR="00832D3D">
        <w:t xml:space="preserve">akt. </w:t>
      </w:r>
      <w:r>
        <w:t>I d</w:t>
      </w:r>
      <w:r w:rsidR="00A74BEB">
        <w:t xml:space="preserve">en </w:t>
      </w:r>
      <w:r w:rsidR="00832D3D">
        <w:t>delegerade akten precisera</w:t>
      </w:r>
      <w:r>
        <w:t>s</w:t>
      </w:r>
      <w:r w:rsidR="00832D3D">
        <w:t xml:space="preserve"> också vad som krävs för att dessa kraftslag ska kunna klassificeras som hållbara.</w:t>
      </w:r>
      <w:r w:rsidR="00A74BEB">
        <w:t xml:space="preserve"> </w:t>
      </w:r>
    </w:p>
    <w:p w14:paraId="46B386E6" w14:textId="5AF352A3" w:rsidR="0038017B" w:rsidRDefault="00BF74E6" w:rsidP="00116512">
      <w:r>
        <w:t>En omställning till en hållbar utveckling är absolut nödvändig, det är</w:t>
      </w:r>
      <w:r w:rsidR="003035F3">
        <w:t xml:space="preserve"> regeringens övertygelse.</w:t>
      </w:r>
      <w:r w:rsidRPr="00BB602B">
        <w:t xml:space="preserve"> </w:t>
      </w:r>
      <w:r>
        <w:t xml:space="preserve">Regeringen kommer fortsätta att agera om kommissionen gör ställningstaganden som kan ifrågasättas utifrån de ramar som förordningen anger eller om kommissionen gör andra tolkningar än vad medlemsstaterna avsåg med taxonomiförordningen, till exempel om taxonomin riskerar att vara kontraproduktiv i arbetet med att ställa om samhället </w:t>
      </w:r>
      <w:r w:rsidR="00167CF0" w:rsidRPr="00116512">
        <w:t>mot en hållbar utveckling.</w:t>
      </w:r>
    </w:p>
    <w:p w14:paraId="3A4689A5" w14:textId="1DBF3AF8" w:rsidR="0057113B" w:rsidRDefault="0057113B" w:rsidP="006A12F1">
      <w:pPr>
        <w:pStyle w:val="Brdtext"/>
      </w:pPr>
      <w:r>
        <w:t xml:space="preserve">Stockholm den </w:t>
      </w:r>
      <w:sdt>
        <w:sdtPr>
          <w:id w:val="2032990546"/>
          <w:placeholder>
            <w:docPart w:val="C92659CDB48F42959EEE9C46210616C9"/>
          </w:placeholder>
          <w:dataBinding w:prefixMappings="xmlns:ns0='http://lp/documentinfo/RK' " w:xpath="/ns0:DocumentInfo[1]/ns0:BaseInfo[1]/ns0:HeaderDate[1]" w:storeItemID="{B511D747-ACE3-43A6-89DE-5C96DACC0AE4}"/>
          <w:date w:fullDate="2020-12-09T00:00:00Z">
            <w:dateFormat w:val="d MMMM yyyy"/>
            <w:lid w:val="sv-SE"/>
            <w:storeMappedDataAs w:val="dateTime"/>
            <w:calendar w:val="gregorian"/>
          </w:date>
        </w:sdtPr>
        <w:sdtEndPr/>
        <w:sdtContent>
          <w:r w:rsidR="00167CF0">
            <w:t>9 december 2020</w:t>
          </w:r>
        </w:sdtContent>
      </w:sdt>
    </w:p>
    <w:sdt>
      <w:sdtPr>
        <w:alias w:val="Klicka på listpilen"/>
        <w:tag w:val="run-loadAllMinistersFromDep"/>
        <w:id w:val="908118230"/>
        <w:placeholder>
          <w:docPart w:val="624E2BFD31A641BFA2ECD87CE6837346"/>
        </w:placeholder>
        <w:dataBinding w:prefixMappings="xmlns:ns0='http://lp/documentinfo/RK' " w:xpath="/ns0:DocumentInfo[1]/ns0:BaseInfo[1]/ns0:TopSender[1]" w:storeItemID="{B511D747-ACE3-43A6-89DE-5C96DACC0AE4}"/>
        <w:comboBox w:lastValue="Finansmarknads- och bostadsministern, biträdande finansministern ">
          <w:listItem w:displayText="Magdalena Andersson" w:value="Finansministern"/>
          <w:listItem w:displayText="Per Bolund" w:value="Finansmarknads- och bostadsministern, biträdande finansministern "/>
          <w:listItem w:displayText="Lena Micko" w:value="Civilministern"/>
        </w:comboBox>
      </w:sdtPr>
      <w:sdtEndPr/>
      <w:sdtContent>
        <w:p w14:paraId="16FEA445" w14:textId="2D3D988D" w:rsidR="005E5854" w:rsidRPr="00DB48AB" w:rsidRDefault="00167CF0" w:rsidP="00DB48AB">
          <w:pPr>
            <w:pStyle w:val="Brdtext"/>
          </w:pPr>
          <w:r>
            <w:t>Per Bolund</w:t>
          </w:r>
        </w:p>
      </w:sdtContent>
    </w:sdt>
    <w:sectPr w:rsidR="005E5854" w:rsidRPr="00DB48AB" w:rsidSect="00701B0F">
      <w:footerReference w:type="default" r:id="rId15"/>
      <w:headerReference w:type="first" r:id="rId16"/>
      <w:footerReference w:type="first" r:id="rId17"/>
      <w:pgSz w:w="11906" w:h="16838" w:code="9"/>
      <w:pgMar w:top="2041" w:right="1985" w:bottom="1843"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99318" w14:textId="77777777" w:rsidR="005E5854" w:rsidRDefault="005E5854" w:rsidP="00A87A54">
      <w:pPr>
        <w:spacing w:after="0" w:line="240" w:lineRule="auto"/>
      </w:pPr>
      <w:r>
        <w:separator/>
      </w:r>
    </w:p>
  </w:endnote>
  <w:endnote w:type="continuationSeparator" w:id="0">
    <w:p w14:paraId="06EDA180" w14:textId="77777777" w:rsidR="005E5854" w:rsidRDefault="005E5854" w:rsidP="00A87A54">
      <w:pPr>
        <w:spacing w:after="0" w:line="240" w:lineRule="auto"/>
      </w:pPr>
      <w:r>
        <w:continuationSeparator/>
      </w:r>
    </w:p>
  </w:endnote>
  <w:endnote w:type="continuationNotice" w:id="1">
    <w:p w14:paraId="620C5A43" w14:textId="77777777" w:rsidR="00167CF0" w:rsidRDefault="00167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499E5C" w14:textId="77777777" w:rsidTr="006A26EC">
      <w:trPr>
        <w:trHeight w:val="227"/>
        <w:jc w:val="right"/>
      </w:trPr>
      <w:tc>
        <w:tcPr>
          <w:tcW w:w="708" w:type="dxa"/>
          <w:vAlign w:val="bottom"/>
        </w:tcPr>
        <w:p w14:paraId="5AD84E8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9F67D35" w14:textId="77777777" w:rsidTr="006A26EC">
      <w:trPr>
        <w:trHeight w:val="850"/>
        <w:jc w:val="right"/>
      </w:trPr>
      <w:tc>
        <w:tcPr>
          <w:tcW w:w="708" w:type="dxa"/>
          <w:vAlign w:val="bottom"/>
        </w:tcPr>
        <w:p w14:paraId="1E4CF8EE" w14:textId="77777777" w:rsidR="005606BC" w:rsidRPr="00347E11" w:rsidRDefault="005606BC" w:rsidP="005606BC">
          <w:pPr>
            <w:pStyle w:val="Sidfot"/>
            <w:spacing w:line="276" w:lineRule="auto"/>
            <w:jc w:val="right"/>
          </w:pPr>
        </w:p>
      </w:tc>
    </w:tr>
  </w:tbl>
  <w:p w14:paraId="502E1D5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5EA851" w14:textId="77777777" w:rsidTr="001F4302">
      <w:trPr>
        <w:trHeight w:val="510"/>
      </w:trPr>
      <w:tc>
        <w:tcPr>
          <w:tcW w:w="8525" w:type="dxa"/>
          <w:gridSpan w:val="2"/>
          <w:vAlign w:val="bottom"/>
        </w:tcPr>
        <w:p w14:paraId="0A1F431F" w14:textId="77777777" w:rsidR="00347E11" w:rsidRPr="00347E11" w:rsidRDefault="00347E11" w:rsidP="00347E11">
          <w:pPr>
            <w:pStyle w:val="Sidfot"/>
            <w:rPr>
              <w:sz w:val="8"/>
            </w:rPr>
          </w:pPr>
        </w:p>
      </w:tc>
    </w:tr>
    <w:tr w:rsidR="00093408" w:rsidRPr="00EE3C0F" w14:paraId="5B992E16" w14:textId="77777777" w:rsidTr="00C26068">
      <w:trPr>
        <w:trHeight w:val="227"/>
      </w:trPr>
      <w:tc>
        <w:tcPr>
          <w:tcW w:w="4074" w:type="dxa"/>
        </w:tcPr>
        <w:p w14:paraId="066C2424" w14:textId="77777777" w:rsidR="00347E11" w:rsidRPr="00F53AEA" w:rsidRDefault="00347E11" w:rsidP="00C26068">
          <w:pPr>
            <w:pStyle w:val="Sidfot"/>
            <w:spacing w:line="276" w:lineRule="auto"/>
          </w:pPr>
        </w:p>
      </w:tc>
      <w:tc>
        <w:tcPr>
          <w:tcW w:w="4451" w:type="dxa"/>
        </w:tcPr>
        <w:p w14:paraId="7DB31E2A" w14:textId="77777777" w:rsidR="00093408" w:rsidRPr="00F53AEA" w:rsidRDefault="00093408" w:rsidP="00F53AEA">
          <w:pPr>
            <w:pStyle w:val="Sidfot"/>
            <w:spacing w:line="276" w:lineRule="auto"/>
          </w:pPr>
        </w:p>
      </w:tc>
    </w:tr>
  </w:tbl>
  <w:p w14:paraId="1E89F38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2FFA5" w14:textId="77777777" w:rsidR="005E5854" w:rsidRDefault="005E5854" w:rsidP="00A87A54">
      <w:pPr>
        <w:spacing w:after="0" w:line="240" w:lineRule="auto"/>
      </w:pPr>
      <w:r>
        <w:separator/>
      </w:r>
    </w:p>
  </w:footnote>
  <w:footnote w:type="continuationSeparator" w:id="0">
    <w:p w14:paraId="0B9177CB" w14:textId="77777777" w:rsidR="005E5854" w:rsidRDefault="005E5854" w:rsidP="00A87A54">
      <w:pPr>
        <w:spacing w:after="0" w:line="240" w:lineRule="auto"/>
      </w:pPr>
      <w:r>
        <w:continuationSeparator/>
      </w:r>
    </w:p>
  </w:footnote>
  <w:footnote w:type="continuationNotice" w:id="1">
    <w:p w14:paraId="741F2AB7" w14:textId="77777777" w:rsidR="00167CF0" w:rsidRDefault="00167C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E5854" w14:paraId="0D445BAB" w14:textId="77777777" w:rsidTr="00C93EBA">
      <w:trPr>
        <w:trHeight w:val="227"/>
      </w:trPr>
      <w:tc>
        <w:tcPr>
          <w:tcW w:w="5534" w:type="dxa"/>
        </w:tcPr>
        <w:p w14:paraId="48DB6CF5" w14:textId="77777777" w:rsidR="005E5854" w:rsidRPr="007D73AB" w:rsidRDefault="005E5854">
          <w:pPr>
            <w:pStyle w:val="Sidhuvud"/>
          </w:pPr>
        </w:p>
      </w:tc>
      <w:tc>
        <w:tcPr>
          <w:tcW w:w="3170" w:type="dxa"/>
          <w:vAlign w:val="bottom"/>
        </w:tcPr>
        <w:p w14:paraId="24EFC26E" w14:textId="77777777" w:rsidR="005E5854" w:rsidRPr="007D73AB" w:rsidRDefault="005E5854" w:rsidP="00340DE0">
          <w:pPr>
            <w:pStyle w:val="Sidhuvud"/>
          </w:pPr>
        </w:p>
      </w:tc>
      <w:tc>
        <w:tcPr>
          <w:tcW w:w="1134" w:type="dxa"/>
        </w:tcPr>
        <w:p w14:paraId="1D02BE1F" w14:textId="77777777" w:rsidR="005E5854" w:rsidRDefault="005E5854" w:rsidP="005A703A">
          <w:pPr>
            <w:pStyle w:val="Sidhuvud"/>
          </w:pPr>
        </w:p>
      </w:tc>
    </w:tr>
    <w:tr w:rsidR="005E5854" w14:paraId="4B8DC29B" w14:textId="77777777" w:rsidTr="00C93EBA">
      <w:trPr>
        <w:trHeight w:val="1928"/>
      </w:trPr>
      <w:tc>
        <w:tcPr>
          <w:tcW w:w="5534" w:type="dxa"/>
        </w:tcPr>
        <w:p w14:paraId="127D6FA3" w14:textId="77777777" w:rsidR="005E5854" w:rsidRPr="00340DE0" w:rsidRDefault="005E5854" w:rsidP="00340DE0">
          <w:pPr>
            <w:pStyle w:val="Sidhuvud"/>
          </w:pPr>
          <w:r>
            <w:rPr>
              <w:noProof/>
            </w:rPr>
            <w:drawing>
              <wp:inline distT="0" distB="0" distL="0" distR="0" wp14:anchorId="779221B3" wp14:editId="3C23B688">
                <wp:extent cx="1743633" cy="505162"/>
                <wp:effectExtent l="0" t="0" r="0" b="9525"/>
                <wp:docPr id="3" name="Bildobjekt 3"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13082C0" w14:textId="77777777" w:rsidR="005E5854" w:rsidRPr="00710A6C" w:rsidRDefault="005E5854" w:rsidP="00EE3C0F">
          <w:pPr>
            <w:pStyle w:val="Sidhuvud"/>
            <w:rPr>
              <w:b/>
            </w:rPr>
          </w:pPr>
        </w:p>
        <w:p w14:paraId="6D14E4FA" w14:textId="77777777" w:rsidR="005E5854" w:rsidRDefault="005E5854" w:rsidP="00EE3C0F">
          <w:pPr>
            <w:pStyle w:val="Sidhuvud"/>
          </w:pPr>
        </w:p>
        <w:p w14:paraId="55A133F2" w14:textId="77777777" w:rsidR="005E5854" w:rsidRDefault="005E5854" w:rsidP="00EE3C0F">
          <w:pPr>
            <w:pStyle w:val="Sidhuvud"/>
          </w:pPr>
        </w:p>
        <w:p w14:paraId="24529EC3" w14:textId="77777777" w:rsidR="005E5854" w:rsidRDefault="005E5854" w:rsidP="00EE3C0F">
          <w:pPr>
            <w:pStyle w:val="Sidhuvud"/>
          </w:pPr>
        </w:p>
        <w:sdt>
          <w:sdtPr>
            <w:alias w:val="Dnr"/>
            <w:tag w:val="ccRKShow_Dnr"/>
            <w:id w:val="-829283628"/>
            <w:placeholder>
              <w:docPart w:val="D56A3D8BF03D4AF8B643115DB9E956F2"/>
            </w:placeholder>
            <w:dataBinding w:prefixMappings="xmlns:ns0='http://lp/documentinfo/RK' " w:xpath="/ns0:DocumentInfo[1]/ns0:BaseInfo[1]/ns0:Dnr[1]" w:storeItemID="{B511D747-ACE3-43A6-89DE-5C96DACC0AE4}"/>
            <w:text/>
          </w:sdtPr>
          <w:sdtEndPr/>
          <w:sdtContent>
            <w:p w14:paraId="10A15C22" w14:textId="4C3731C6" w:rsidR="005E5854" w:rsidRDefault="003968AC" w:rsidP="00EE3C0F">
              <w:pPr>
                <w:pStyle w:val="Sidhuvud"/>
              </w:pPr>
              <w:r>
                <w:t>Fi2020/04757</w:t>
              </w:r>
            </w:p>
          </w:sdtContent>
        </w:sdt>
        <w:sdt>
          <w:sdtPr>
            <w:alias w:val="DocNumber"/>
            <w:tag w:val="DocNumber"/>
            <w:id w:val="1726028884"/>
            <w:placeholder>
              <w:docPart w:val="AE8BAE690A7748C5802FDCFDB5E9369A"/>
            </w:placeholder>
            <w:showingPlcHdr/>
            <w:dataBinding w:prefixMappings="xmlns:ns0='http://lp/documentinfo/RK' " w:xpath="/ns0:DocumentInfo[1]/ns0:BaseInfo[1]/ns0:DocNumber[1]" w:storeItemID="{B511D747-ACE3-43A6-89DE-5C96DACC0AE4}"/>
            <w:text/>
          </w:sdtPr>
          <w:sdtEndPr/>
          <w:sdtContent>
            <w:p w14:paraId="19584E29" w14:textId="77777777" w:rsidR="005E5854" w:rsidRDefault="005E5854" w:rsidP="00EE3C0F">
              <w:pPr>
                <w:pStyle w:val="Sidhuvud"/>
              </w:pPr>
              <w:r>
                <w:rPr>
                  <w:rStyle w:val="Platshllartext"/>
                </w:rPr>
                <w:t xml:space="preserve"> </w:t>
              </w:r>
            </w:p>
          </w:sdtContent>
        </w:sdt>
        <w:p w14:paraId="6BBB2B25" w14:textId="77777777" w:rsidR="005E5854" w:rsidRDefault="005E5854" w:rsidP="00EE3C0F">
          <w:pPr>
            <w:pStyle w:val="Sidhuvud"/>
          </w:pPr>
        </w:p>
      </w:tc>
      <w:tc>
        <w:tcPr>
          <w:tcW w:w="1134" w:type="dxa"/>
        </w:tcPr>
        <w:p w14:paraId="067329C0" w14:textId="77777777" w:rsidR="005E5854" w:rsidRDefault="005E5854" w:rsidP="0094502D">
          <w:pPr>
            <w:pStyle w:val="Sidhuvud"/>
          </w:pPr>
        </w:p>
        <w:p w14:paraId="0B154F3E" w14:textId="77777777" w:rsidR="005E5854" w:rsidRPr="0094502D" w:rsidRDefault="005E5854" w:rsidP="00EC71A6">
          <w:pPr>
            <w:pStyle w:val="Sidhuvud"/>
          </w:pPr>
        </w:p>
      </w:tc>
    </w:tr>
    <w:tr w:rsidR="005E5854" w14:paraId="06DE836A" w14:textId="77777777" w:rsidTr="00C93EBA">
      <w:trPr>
        <w:trHeight w:val="2268"/>
      </w:trPr>
      <w:sdt>
        <w:sdtPr>
          <w:alias w:val="SenderText"/>
          <w:tag w:val="ccRKShow_SenderText"/>
          <w:id w:val="1374046025"/>
          <w:placeholder>
            <w:docPart w:val="5E41FC31B631480A92E33459A2E13D9D"/>
          </w:placeholder>
        </w:sdtPr>
        <w:sdtEndPr/>
        <w:sdtContent>
          <w:tc>
            <w:tcPr>
              <w:tcW w:w="5534" w:type="dxa"/>
              <w:tcMar>
                <w:right w:w="1134" w:type="dxa"/>
              </w:tcMar>
            </w:tcPr>
            <w:p w14:paraId="79A7C24B" w14:textId="42DEE1CA" w:rsidR="003968AC" w:rsidRPr="003968AC" w:rsidRDefault="003968AC" w:rsidP="00982E90">
              <w:pPr>
                <w:pStyle w:val="Sidhuvud"/>
                <w:rPr>
                  <w:b/>
                </w:rPr>
              </w:pPr>
              <w:r w:rsidRPr="003968AC">
                <w:rPr>
                  <w:b/>
                </w:rPr>
                <w:t>Finansdepartementet</w:t>
              </w:r>
            </w:p>
            <w:p w14:paraId="2664C5B3" w14:textId="77777777" w:rsidR="003968AC" w:rsidRPr="003968AC" w:rsidRDefault="003968AC" w:rsidP="00982E90">
              <w:pPr>
                <w:pStyle w:val="Sidhuvud"/>
              </w:pPr>
              <w:r w:rsidRPr="003968AC">
                <w:t>Finansmarknads- och bostadsministern</w:t>
              </w:r>
            </w:p>
            <w:p w14:paraId="612DC9D5" w14:textId="77777777" w:rsidR="003968AC" w:rsidRDefault="003968AC" w:rsidP="00982E90">
              <w:pPr>
                <w:pStyle w:val="Sidhuvud"/>
              </w:pPr>
              <w:r w:rsidRPr="003968AC">
                <w:t xml:space="preserve">biträdande finansministern </w:t>
              </w:r>
            </w:p>
            <w:p w14:paraId="186FA048" w14:textId="79C57744" w:rsidR="005E5854" w:rsidRPr="00340DE0" w:rsidRDefault="005E5854" w:rsidP="00982E90">
              <w:pPr>
                <w:pStyle w:val="Sidhuvud"/>
              </w:pPr>
            </w:p>
          </w:tc>
        </w:sdtContent>
      </w:sdt>
      <w:sdt>
        <w:sdtPr>
          <w:alias w:val="Recipient"/>
          <w:tag w:val="ccRKShow_Recipient"/>
          <w:id w:val="-28344517"/>
          <w:placeholder>
            <w:docPart w:val="BC5F0CA5BC2F4124A542A188694EB505"/>
          </w:placeholder>
          <w:showingPlcHdr/>
          <w:dataBinding w:prefixMappings="xmlns:ns0='http://lp/documentinfo/RK' " w:xpath="/ns0:DocumentInfo[1]/ns0:BaseInfo[1]/ns0:Recipient[1]" w:storeItemID="{B511D747-ACE3-43A6-89DE-5C96DACC0AE4}"/>
          <w:text w:multiLine="1"/>
        </w:sdtPr>
        <w:sdtEndPr/>
        <w:sdtContent>
          <w:tc>
            <w:tcPr>
              <w:tcW w:w="3170" w:type="dxa"/>
            </w:tcPr>
            <w:p w14:paraId="0D64BA2F" w14:textId="77777777" w:rsidR="005E5854" w:rsidRDefault="0057113B" w:rsidP="00547B89">
              <w:pPr>
                <w:pStyle w:val="Sidhuvud"/>
              </w:pPr>
              <w:r>
                <w:rPr>
                  <w:rStyle w:val="Platshllartext"/>
                </w:rPr>
                <w:t xml:space="preserve"> </w:t>
              </w:r>
            </w:p>
          </w:tc>
        </w:sdtContent>
      </w:sdt>
      <w:tc>
        <w:tcPr>
          <w:tcW w:w="1134" w:type="dxa"/>
        </w:tcPr>
        <w:p w14:paraId="6C47503F" w14:textId="77777777" w:rsidR="005E5854" w:rsidRDefault="005E5854" w:rsidP="003E6020">
          <w:pPr>
            <w:pStyle w:val="Sidhuvud"/>
          </w:pPr>
        </w:p>
      </w:tc>
    </w:tr>
  </w:tbl>
  <w:p w14:paraId="21643D2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54"/>
    <w:rsid w:val="00000290"/>
    <w:rsid w:val="00001068"/>
    <w:rsid w:val="0000412C"/>
    <w:rsid w:val="00004D5C"/>
    <w:rsid w:val="00005F68"/>
    <w:rsid w:val="00006CA7"/>
    <w:rsid w:val="00012510"/>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09D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12A"/>
    <w:rsid w:val="000D31A9"/>
    <w:rsid w:val="000D370F"/>
    <w:rsid w:val="000D5449"/>
    <w:rsid w:val="000D7110"/>
    <w:rsid w:val="000D75BE"/>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512"/>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CF0"/>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193C"/>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564"/>
    <w:rsid w:val="002A6820"/>
    <w:rsid w:val="002B00E5"/>
    <w:rsid w:val="002B6849"/>
    <w:rsid w:val="002C1D37"/>
    <w:rsid w:val="002C2A30"/>
    <w:rsid w:val="002C4348"/>
    <w:rsid w:val="002C476F"/>
    <w:rsid w:val="002C5B48"/>
    <w:rsid w:val="002D014F"/>
    <w:rsid w:val="002D2647"/>
    <w:rsid w:val="002D37D8"/>
    <w:rsid w:val="002D4298"/>
    <w:rsid w:val="002D4829"/>
    <w:rsid w:val="002D6541"/>
    <w:rsid w:val="002E150B"/>
    <w:rsid w:val="002E2C89"/>
    <w:rsid w:val="002E3609"/>
    <w:rsid w:val="002E4D3F"/>
    <w:rsid w:val="002E5668"/>
    <w:rsid w:val="002E61A5"/>
    <w:rsid w:val="002F3675"/>
    <w:rsid w:val="002F59E0"/>
    <w:rsid w:val="002F66A6"/>
    <w:rsid w:val="00300342"/>
    <w:rsid w:val="003035F3"/>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17B"/>
    <w:rsid w:val="00380663"/>
    <w:rsid w:val="003853E3"/>
    <w:rsid w:val="0038587E"/>
    <w:rsid w:val="00391CB1"/>
    <w:rsid w:val="00392ED4"/>
    <w:rsid w:val="00393680"/>
    <w:rsid w:val="00394D4C"/>
    <w:rsid w:val="00395D9F"/>
    <w:rsid w:val="003968AC"/>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0C14"/>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3981"/>
    <w:rsid w:val="00544738"/>
    <w:rsid w:val="005456E4"/>
    <w:rsid w:val="00546202"/>
    <w:rsid w:val="00547B89"/>
    <w:rsid w:val="00551027"/>
    <w:rsid w:val="005568AF"/>
    <w:rsid w:val="00556AF5"/>
    <w:rsid w:val="005606BC"/>
    <w:rsid w:val="00563E73"/>
    <w:rsid w:val="0056426C"/>
    <w:rsid w:val="00565792"/>
    <w:rsid w:val="00567799"/>
    <w:rsid w:val="005710DE"/>
    <w:rsid w:val="0057113B"/>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54A3"/>
    <w:rsid w:val="005A6034"/>
    <w:rsid w:val="005A7AC1"/>
    <w:rsid w:val="005B115A"/>
    <w:rsid w:val="005B537F"/>
    <w:rsid w:val="005C120D"/>
    <w:rsid w:val="005C15B3"/>
    <w:rsid w:val="005C6F80"/>
    <w:rsid w:val="005C7E86"/>
    <w:rsid w:val="005D07C2"/>
    <w:rsid w:val="005E2F29"/>
    <w:rsid w:val="005E400D"/>
    <w:rsid w:val="005E49D4"/>
    <w:rsid w:val="005E4E79"/>
    <w:rsid w:val="005E5854"/>
    <w:rsid w:val="005E5CE7"/>
    <w:rsid w:val="005E790C"/>
    <w:rsid w:val="005F08C5"/>
    <w:rsid w:val="005F5BAB"/>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244C"/>
    <w:rsid w:val="00647FD7"/>
    <w:rsid w:val="00650080"/>
    <w:rsid w:val="00651F17"/>
    <w:rsid w:val="0065382D"/>
    <w:rsid w:val="00654B4D"/>
    <w:rsid w:val="0065559D"/>
    <w:rsid w:val="00655A40"/>
    <w:rsid w:val="00660D84"/>
    <w:rsid w:val="0066133A"/>
    <w:rsid w:val="00663196"/>
    <w:rsid w:val="0066378C"/>
    <w:rsid w:val="00667CCF"/>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0A87"/>
    <w:rsid w:val="006F2588"/>
    <w:rsid w:val="00701B0F"/>
    <w:rsid w:val="00710A6C"/>
    <w:rsid w:val="00710D98"/>
    <w:rsid w:val="00711CE9"/>
    <w:rsid w:val="00712266"/>
    <w:rsid w:val="00712593"/>
    <w:rsid w:val="00712D82"/>
    <w:rsid w:val="00716E22"/>
    <w:rsid w:val="007171AB"/>
    <w:rsid w:val="007213D0"/>
    <w:rsid w:val="007219C0"/>
    <w:rsid w:val="007314E6"/>
    <w:rsid w:val="00731C75"/>
    <w:rsid w:val="00732599"/>
    <w:rsid w:val="0074377E"/>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E83"/>
    <w:rsid w:val="007D2FF5"/>
    <w:rsid w:val="007D4BCF"/>
    <w:rsid w:val="007D73AB"/>
    <w:rsid w:val="007D790E"/>
    <w:rsid w:val="007E2712"/>
    <w:rsid w:val="007E4A9C"/>
    <w:rsid w:val="007E5516"/>
    <w:rsid w:val="007E7EE2"/>
    <w:rsid w:val="007F06CA"/>
    <w:rsid w:val="007F0DD0"/>
    <w:rsid w:val="007F5CCC"/>
    <w:rsid w:val="007F61D0"/>
    <w:rsid w:val="00800B30"/>
    <w:rsid w:val="0080228F"/>
    <w:rsid w:val="00804C1B"/>
    <w:rsid w:val="0080595A"/>
    <w:rsid w:val="0080608A"/>
    <w:rsid w:val="008150A6"/>
    <w:rsid w:val="00815A8F"/>
    <w:rsid w:val="00817098"/>
    <w:rsid w:val="008178E6"/>
    <w:rsid w:val="00822083"/>
    <w:rsid w:val="0082249C"/>
    <w:rsid w:val="00824CCE"/>
    <w:rsid w:val="00830B7B"/>
    <w:rsid w:val="00832661"/>
    <w:rsid w:val="00832D3D"/>
    <w:rsid w:val="008349AA"/>
    <w:rsid w:val="008375D5"/>
    <w:rsid w:val="00841486"/>
    <w:rsid w:val="00842BC9"/>
    <w:rsid w:val="008431AF"/>
    <w:rsid w:val="0084476E"/>
    <w:rsid w:val="00845137"/>
    <w:rsid w:val="0084516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1255"/>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032D"/>
    <w:rsid w:val="009036E7"/>
    <w:rsid w:val="0090605F"/>
    <w:rsid w:val="0091053B"/>
    <w:rsid w:val="00912158"/>
    <w:rsid w:val="00912945"/>
    <w:rsid w:val="009144EE"/>
    <w:rsid w:val="00915D4C"/>
    <w:rsid w:val="009279B2"/>
    <w:rsid w:val="009306B9"/>
    <w:rsid w:val="00935814"/>
    <w:rsid w:val="0094502D"/>
    <w:rsid w:val="00946561"/>
    <w:rsid w:val="00946B39"/>
    <w:rsid w:val="00947013"/>
    <w:rsid w:val="0095062C"/>
    <w:rsid w:val="009520D0"/>
    <w:rsid w:val="00956EA9"/>
    <w:rsid w:val="00966E40"/>
    <w:rsid w:val="00971BC4"/>
    <w:rsid w:val="00973084"/>
    <w:rsid w:val="00973CBD"/>
    <w:rsid w:val="00974520"/>
    <w:rsid w:val="00974B59"/>
    <w:rsid w:val="00975341"/>
    <w:rsid w:val="0097653D"/>
    <w:rsid w:val="00982E90"/>
    <w:rsid w:val="0098468F"/>
    <w:rsid w:val="00984EA2"/>
    <w:rsid w:val="00986CC3"/>
    <w:rsid w:val="00987F3D"/>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8B1"/>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1C16"/>
    <w:rsid w:val="00A12A69"/>
    <w:rsid w:val="00A2019A"/>
    <w:rsid w:val="00A23493"/>
    <w:rsid w:val="00A2416A"/>
    <w:rsid w:val="00A30E06"/>
    <w:rsid w:val="00A3270B"/>
    <w:rsid w:val="00A333A9"/>
    <w:rsid w:val="00A379E4"/>
    <w:rsid w:val="00A42F07"/>
    <w:rsid w:val="00A43B02"/>
    <w:rsid w:val="00A44946"/>
    <w:rsid w:val="00A45458"/>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BEB"/>
    <w:rsid w:val="00A75AB7"/>
    <w:rsid w:val="00A8483F"/>
    <w:rsid w:val="00A870B0"/>
    <w:rsid w:val="00A8728A"/>
    <w:rsid w:val="00A87A54"/>
    <w:rsid w:val="00A9126E"/>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5F24"/>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A15"/>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774"/>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BF74E6"/>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3D3"/>
    <w:rsid w:val="00C41141"/>
    <w:rsid w:val="00C449AD"/>
    <w:rsid w:val="00C44E30"/>
    <w:rsid w:val="00C461E6"/>
    <w:rsid w:val="00C50045"/>
    <w:rsid w:val="00C50771"/>
    <w:rsid w:val="00C508BE"/>
    <w:rsid w:val="00C55FE8"/>
    <w:rsid w:val="00C63EC4"/>
    <w:rsid w:val="00C6429E"/>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092"/>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469"/>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F24"/>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426C"/>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AA0"/>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F15"/>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1E4577"/>
  <w15:docId w15:val="{0F9B3871-B65C-4122-90DC-9EE30FF6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416971">
      <w:bodyDiv w:val="1"/>
      <w:marLeft w:val="0"/>
      <w:marRight w:val="0"/>
      <w:marTop w:val="0"/>
      <w:marBottom w:val="0"/>
      <w:divBdr>
        <w:top w:val="none" w:sz="0" w:space="0" w:color="auto"/>
        <w:left w:val="none" w:sz="0" w:space="0" w:color="auto"/>
        <w:bottom w:val="none" w:sz="0" w:space="0" w:color="auto"/>
        <w:right w:val="none" w:sz="0" w:space="0" w:color="auto"/>
      </w:divBdr>
    </w:div>
    <w:div w:id="185980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6A3D8BF03D4AF8B643115DB9E956F2"/>
        <w:category>
          <w:name w:val="Allmänt"/>
          <w:gallery w:val="placeholder"/>
        </w:category>
        <w:types>
          <w:type w:val="bbPlcHdr"/>
        </w:types>
        <w:behaviors>
          <w:behavior w:val="content"/>
        </w:behaviors>
        <w:guid w:val="{A295579F-EF66-4C4A-8087-6D53787DC2BB}"/>
      </w:docPartPr>
      <w:docPartBody>
        <w:p w:rsidR="00E8740B" w:rsidRDefault="00E228B2" w:rsidP="00E228B2">
          <w:pPr>
            <w:pStyle w:val="D56A3D8BF03D4AF8B643115DB9E956F2"/>
          </w:pPr>
          <w:r>
            <w:rPr>
              <w:rStyle w:val="Platshllartext"/>
            </w:rPr>
            <w:t xml:space="preserve"> </w:t>
          </w:r>
        </w:p>
      </w:docPartBody>
    </w:docPart>
    <w:docPart>
      <w:docPartPr>
        <w:name w:val="AE8BAE690A7748C5802FDCFDB5E9369A"/>
        <w:category>
          <w:name w:val="Allmänt"/>
          <w:gallery w:val="placeholder"/>
        </w:category>
        <w:types>
          <w:type w:val="bbPlcHdr"/>
        </w:types>
        <w:behaviors>
          <w:behavior w:val="content"/>
        </w:behaviors>
        <w:guid w:val="{2BD67AC1-D5FB-4AB9-B6F0-1D200F9D5671}"/>
      </w:docPartPr>
      <w:docPartBody>
        <w:p w:rsidR="00E8740B" w:rsidRDefault="00E228B2" w:rsidP="00E228B2">
          <w:pPr>
            <w:pStyle w:val="AE8BAE690A7748C5802FDCFDB5E9369A1"/>
          </w:pPr>
          <w:r>
            <w:rPr>
              <w:rStyle w:val="Platshllartext"/>
            </w:rPr>
            <w:t xml:space="preserve"> </w:t>
          </w:r>
        </w:p>
      </w:docPartBody>
    </w:docPart>
    <w:docPart>
      <w:docPartPr>
        <w:name w:val="5E41FC31B631480A92E33459A2E13D9D"/>
        <w:category>
          <w:name w:val="Allmänt"/>
          <w:gallery w:val="placeholder"/>
        </w:category>
        <w:types>
          <w:type w:val="bbPlcHdr"/>
        </w:types>
        <w:behaviors>
          <w:behavior w:val="content"/>
        </w:behaviors>
        <w:guid w:val="{9882CE7A-66B3-4FD9-A87F-086D9509E314}"/>
      </w:docPartPr>
      <w:docPartBody>
        <w:p w:rsidR="00E8740B" w:rsidRDefault="00E228B2" w:rsidP="00E228B2">
          <w:pPr>
            <w:pStyle w:val="5E41FC31B631480A92E33459A2E13D9D1"/>
          </w:pPr>
          <w:r>
            <w:rPr>
              <w:rStyle w:val="Platshllartext"/>
            </w:rPr>
            <w:t xml:space="preserve"> </w:t>
          </w:r>
        </w:p>
      </w:docPartBody>
    </w:docPart>
    <w:docPart>
      <w:docPartPr>
        <w:name w:val="BC5F0CA5BC2F4124A542A188694EB505"/>
        <w:category>
          <w:name w:val="Allmänt"/>
          <w:gallery w:val="placeholder"/>
        </w:category>
        <w:types>
          <w:type w:val="bbPlcHdr"/>
        </w:types>
        <w:behaviors>
          <w:behavior w:val="content"/>
        </w:behaviors>
        <w:guid w:val="{688E4CB3-CA1C-4EA1-B388-75FCDD1F3E23}"/>
      </w:docPartPr>
      <w:docPartBody>
        <w:p w:rsidR="00E8740B" w:rsidRDefault="00E228B2" w:rsidP="00E228B2">
          <w:pPr>
            <w:pStyle w:val="BC5F0CA5BC2F4124A542A188694EB505"/>
          </w:pPr>
          <w:r>
            <w:rPr>
              <w:rStyle w:val="Platshllartext"/>
            </w:rPr>
            <w:t xml:space="preserve"> </w:t>
          </w:r>
        </w:p>
      </w:docPartBody>
    </w:docPart>
    <w:docPart>
      <w:docPartPr>
        <w:name w:val="C92659CDB48F42959EEE9C46210616C9"/>
        <w:category>
          <w:name w:val="Allmänt"/>
          <w:gallery w:val="placeholder"/>
        </w:category>
        <w:types>
          <w:type w:val="bbPlcHdr"/>
        </w:types>
        <w:behaviors>
          <w:behavior w:val="content"/>
        </w:behaviors>
        <w:guid w:val="{C4568D1A-965F-43A6-827B-122A2BD60203}"/>
      </w:docPartPr>
      <w:docPartBody>
        <w:p w:rsidR="00E8740B" w:rsidRDefault="00E228B2" w:rsidP="00E228B2">
          <w:pPr>
            <w:pStyle w:val="C92659CDB48F42959EEE9C46210616C9"/>
          </w:pPr>
          <w:r>
            <w:rPr>
              <w:rStyle w:val="Platshllartext"/>
            </w:rPr>
            <w:t>Klicka här för att ange datum.</w:t>
          </w:r>
        </w:p>
      </w:docPartBody>
    </w:docPart>
    <w:docPart>
      <w:docPartPr>
        <w:name w:val="624E2BFD31A641BFA2ECD87CE6837346"/>
        <w:category>
          <w:name w:val="Allmänt"/>
          <w:gallery w:val="placeholder"/>
        </w:category>
        <w:types>
          <w:type w:val="bbPlcHdr"/>
        </w:types>
        <w:behaviors>
          <w:behavior w:val="content"/>
        </w:behaviors>
        <w:guid w:val="{7F9096EC-45EA-43F6-9366-5F4B620E8810}"/>
      </w:docPartPr>
      <w:docPartBody>
        <w:p w:rsidR="00E8740B" w:rsidRDefault="00E228B2" w:rsidP="00E228B2">
          <w:pPr>
            <w:pStyle w:val="624E2BFD31A641BFA2ECD87CE683734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B2"/>
    <w:rsid w:val="002B1478"/>
    <w:rsid w:val="009B2128"/>
    <w:rsid w:val="00E228B2"/>
    <w:rsid w:val="00E87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24E99CB076746C390C43AB825FF4FDB">
    <w:name w:val="824E99CB076746C390C43AB825FF4FDB"/>
    <w:rsid w:val="00E228B2"/>
  </w:style>
  <w:style w:type="character" w:styleId="Platshllartext">
    <w:name w:val="Placeholder Text"/>
    <w:basedOn w:val="Standardstycketeckensnitt"/>
    <w:uiPriority w:val="99"/>
    <w:semiHidden/>
    <w:rsid w:val="00E8740B"/>
    <w:rPr>
      <w:noProof w:val="0"/>
      <w:color w:val="808080"/>
    </w:rPr>
  </w:style>
  <w:style w:type="paragraph" w:customStyle="1" w:styleId="530C97C1D9B44E718F543136FB72C76E">
    <w:name w:val="530C97C1D9B44E718F543136FB72C76E"/>
    <w:rsid w:val="00E228B2"/>
  </w:style>
  <w:style w:type="paragraph" w:customStyle="1" w:styleId="F648FE72A0A6428384F899539A216793">
    <w:name w:val="F648FE72A0A6428384F899539A216793"/>
    <w:rsid w:val="00E228B2"/>
  </w:style>
  <w:style w:type="paragraph" w:customStyle="1" w:styleId="4E605C0810C6427D88D473CA81554778">
    <w:name w:val="4E605C0810C6427D88D473CA81554778"/>
    <w:rsid w:val="00E228B2"/>
  </w:style>
  <w:style w:type="paragraph" w:customStyle="1" w:styleId="D56A3D8BF03D4AF8B643115DB9E956F2">
    <w:name w:val="D56A3D8BF03D4AF8B643115DB9E956F2"/>
    <w:rsid w:val="00E228B2"/>
  </w:style>
  <w:style w:type="paragraph" w:customStyle="1" w:styleId="AE8BAE690A7748C5802FDCFDB5E9369A">
    <w:name w:val="AE8BAE690A7748C5802FDCFDB5E9369A"/>
    <w:rsid w:val="00E228B2"/>
  </w:style>
  <w:style w:type="paragraph" w:customStyle="1" w:styleId="9A528AAF99EB491CB71863E30761666A">
    <w:name w:val="9A528AAF99EB491CB71863E30761666A"/>
    <w:rsid w:val="00E228B2"/>
  </w:style>
  <w:style w:type="paragraph" w:customStyle="1" w:styleId="D6835765306F410CABA9317C26766CCD">
    <w:name w:val="D6835765306F410CABA9317C26766CCD"/>
    <w:rsid w:val="00E228B2"/>
  </w:style>
  <w:style w:type="paragraph" w:customStyle="1" w:styleId="D17A6C9BE4C54E1FBF4433CFBFD220D2">
    <w:name w:val="D17A6C9BE4C54E1FBF4433CFBFD220D2"/>
    <w:rsid w:val="00E228B2"/>
  </w:style>
  <w:style w:type="paragraph" w:customStyle="1" w:styleId="5E41FC31B631480A92E33459A2E13D9D">
    <w:name w:val="5E41FC31B631480A92E33459A2E13D9D"/>
    <w:rsid w:val="00E228B2"/>
  </w:style>
  <w:style w:type="paragraph" w:customStyle="1" w:styleId="BC5F0CA5BC2F4124A542A188694EB505">
    <w:name w:val="BC5F0CA5BC2F4124A542A188694EB505"/>
    <w:rsid w:val="00E228B2"/>
  </w:style>
  <w:style w:type="paragraph" w:customStyle="1" w:styleId="AE8BAE690A7748C5802FDCFDB5E9369A1">
    <w:name w:val="AE8BAE690A7748C5802FDCFDB5E9369A1"/>
    <w:rsid w:val="00E228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41FC31B631480A92E33459A2E13D9D1">
    <w:name w:val="5E41FC31B631480A92E33459A2E13D9D1"/>
    <w:rsid w:val="00E228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62D13BCD6D49AFA3B54E739537A3F9">
    <w:name w:val="1162D13BCD6D49AFA3B54E739537A3F9"/>
    <w:rsid w:val="00E228B2"/>
  </w:style>
  <w:style w:type="paragraph" w:customStyle="1" w:styleId="BCAF881BE9354ED2946FAE3FC5F0BCE1">
    <w:name w:val="BCAF881BE9354ED2946FAE3FC5F0BCE1"/>
    <w:rsid w:val="00E228B2"/>
  </w:style>
  <w:style w:type="paragraph" w:customStyle="1" w:styleId="00DDD75A93EC4C5C8FDE8D57E3A4BF24">
    <w:name w:val="00DDD75A93EC4C5C8FDE8D57E3A4BF24"/>
    <w:rsid w:val="00E228B2"/>
  </w:style>
  <w:style w:type="paragraph" w:customStyle="1" w:styleId="F3F94C6DA14C4A10ACF35A2FAC4519B0">
    <w:name w:val="F3F94C6DA14C4A10ACF35A2FAC4519B0"/>
    <w:rsid w:val="00E228B2"/>
  </w:style>
  <w:style w:type="paragraph" w:customStyle="1" w:styleId="3423779BDDA94D549ACC137729CB5618">
    <w:name w:val="3423779BDDA94D549ACC137729CB5618"/>
    <w:rsid w:val="00E228B2"/>
  </w:style>
  <w:style w:type="paragraph" w:customStyle="1" w:styleId="967128952E234BDA8A21EE7520094F2B">
    <w:name w:val="967128952E234BDA8A21EE7520094F2B"/>
    <w:rsid w:val="00E228B2"/>
  </w:style>
  <w:style w:type="paragraph" w:customStyle="1" w:styleId="A2BA1FF5342E4875AD0131D30D863A6D">
    <w:name w:val="A2BA1FF5342E4875AD0131D30D863A6D"/>
    <w:rsid w:val="00E228B2"/>
  </w:style>
  <w:style w:type="paragraph" w:customStyle="1" w:styleId="C92659CDB48F42959EEE9C46210616C9">
    <w:name w:val="C92659CDB48F42959EEE9C46210616C9"/>
    <w:rsid w:val="00E228B2"/>
  </w:style>
  <w:style w:type="paragraph" w:customStyle="1" w:styleId="624E2BFD31A641BFA2ECD87CE6837346">
    <w:name w:val="624E2BFD31A641BFA2ECD87CE6837346"/>
    <w:rsid w:val="00E228B2"/>
  </w:style>
  <w:style w:type="paragraph" w:customStyle="1" w:styleId="1F2BAD8FF54148CCBCC9DB9F65C51A6E">
    <w:name w:val="1F2BAD8FF54148CCBCC9DB9F65C51A6E"/>
    <w:rsid w:val="00E8740B"/>
  </w:style>
  <w:style w:type="paragraph" w:customStyle="1" w:styleId="6C7222CEEDF5490CAE9C1DC1B7B07A9F">
    <w:name w:val="6C7222CEEDF5490CAE9C1DC1B7B07A9F"/>
  </w:style>
  <w:style w:type="paragraph" w:customStyle="1" w:styleId="E8028C85FC48442389895DE77BF6381C">
    <w:name w:val="E8028C85FC48442389895DE77BF6381C"/>
  </w:style>
  <w:style w:type="paragraph" w:customStyle="1" w:styleId="15B18BDC4B0340CA9473AB831FA26B9E">
    <w:name w:val="15B18BDC4B0340CA9473AB831FA26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2020-12-09T00:00:00</HeaderDate>
    <Office/>
    <Dnr>Fi2020/04757</Dnr>
    <ParagrafNr/>
    <DocumentTitle/>
    <VisitingAddress/>
    <Extra1/>
    <Extra2/>
    <Extra3>Mats Nordberg</Extra3>
    <Number/>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4414c8de-2f37-48fe-b709-6855ae8742e5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02B67-A768-4803-995D-760F8AB51CB6}"/>
</file>

<file path=customXml/itemProps2.xml><?xml version="1.0" encoding="utf-8"?>
<ds:datastoreItem xmlns:ds="http://schemas.openxmlformats.org/officeDocument/2006/customXml" ds:itemID="{66E9512C-6831-457A-8B04-4794927CC603}"/>
</file>

<file path=customXml/itemProps3.xml><?xml version="1.0" encoding="utf-8"?>
<ds:datastoreItem xmlns:ds="http://schemas.openxmlformats.org/officeDocument/2006/customXml" ds:itemID="{B511D747-ACE3-43A6-89DE-5C96DACC0AE4}"/>
</file>

<file path=customXml/itemProps4.xml><?xml version="1.0" encoding="utf-8"?>
<ds:datastoreItem xmlns:ds="http://schemas.openxmlformats.org/officeDocument/2006/customXml" ds:itemID="{66E9512C-6831-457A-8B04-4794927CC603}">
  <ds:schemaRefs>
    <ds:schemaRef ds:uri="http://schemas.microsoft.com/sharepoint/v3/contenttype/forms"/>
  </ds:schemaRefs>
</ds:datastoreItem>
</file>

<file path=customXml/itemProps5.xml><?xml version="1.0" encoding="utf-8"?>
<ds:datastoreItem xmlns:ds="http://schemas.openxmlformats.org/officeDocument/2006/customXml" ds:itemID="{3A38D922-8B56-4B65-9451-F532E12AC186}">
  <ds:schemaRefs>
    <ds:schemaRef ds:uri="http://schemas.microsoft.com/sharepoint/events"/>
  </ds:schemaRefs>
</ds:datastoreItem>
</file>

<file path=customXml/itemProps6.xml><?xml version="1.0" encoding="utf-8"?>
<ds:datastoreItem xmlns:ds="http://schemas.openxmlformats.org/officeDocument/2006/customXml" ds:itemID="{8943DD88-E121-4EAF-8CD9-9848BEE0914A}">
  <ds:schemaRefs>
    <ds:schemaRef ds:uri="Microsoft.SharePoint.Taxonomy.ContentTypeSync"/>
  </ds:schemaRefs>
</ds:datastoreItem>
</file>

<file path=customXml/itemProps7.xml><?xml version="1.0" encoding="utf-8"?>
<ds:datastoreItem xmlns:ds="http://schemas.openxmlformats.org/officeDocument/2006/customXml" ds:itemID="{D485E334-5FF7-438A-9036-7ED12C71EA8A}"/>
</file>

<file path=customXml/itemProps8.xml><?xml version="1.0" encoding="utf-8"?>
<ds:datastoreItem xmlns:ds="http://schemas.openxmlformats.org/officeDocument/2006/customXml" ds:itemID="{22F51096-98DD-4E29-B10A-D6A584ED570F}"/>
</file>

<file path=docProps/app.xml><?xml version="1.0" encoding="utf-8"?>
<Properties xmlns="http://schemas.openxmlformats.org/officeDocument/2006/extended-properties" xmlns:vt="http://schemas.openxmlformats.org/officeDocument/2006/docPropsVTypes">
  <Template>RK Basmall</Template>
  <TotalTime>0</TotalTime>
  <Pages>1</Pages>
  <Words>234</Words>
  <Characters>1241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745 Svar - Taxonomin och kärnkraften.docx</dc:title>
  <dc:subject/>
  <dc:creator>Åsa Knudsen Sterte</dc:creator>
  <cp:keywords/>
  <dc:description/>
  <cp:lastModifiedBy>Jessica Sundqvist</cp:lastModifiedBy>
  <cp:revision>12</cp:revision>
  <cp:lastPrinted>2020-12-03T12:01:00Z</cp:lastPrinted>
  <dcterms:created xsi:type="dcterms:W3CDTF">2020-11-30T17:27:00Z</dcterms:created>
  <dcterms:modified xsi:type="dcterms:W3CDTF">2020-12-03T12:01:00Z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4e13679a-30bf-4410-b11d-552a130852cb</vt:lpwstr>
  </property>
  <property fmtid="{D5CDD505-2E9C-101B-9397-08002B2CF9AE}" pid="7" name="c9cd366cc722410295b9eacffbd73909">
    <vt:lpwstr/>
  </property>
</Properties>
</file>