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6FFA2" w14:textId="716AC83F" w:rsidR="002E506F" w:rsidRPr="00477BDE" w:rsidRDefault="00AA5669" w:rsidP="00C62C07">
      <w:pPr>
        <w:pStyle w:val="Rubrik"/>
        <w:rPr>
          <w:rStyle w:val="BrdtextChar"/>
          <w:rFonts w:asciiTheme="minorHAnsi" w:hAnsiTheme="minorHAnsi"/>
          <w:sz w:val="25"/>
          <w:szCs w:val="25"/>
        </w:rPr>
      </w:pPr>
      <w:r w:rsidRPr="00C45F92">
        <w:rPr>
          <w:rFonts w:cstheme="majorHAnsi"/>
        </w:rPr>
        <w:t>Svar på fråga 201</w:t>
      </w:r>
      <w:r w:rsidR="00916E60" w:rsidRPr="00C45F92">
        <w:rPr>
          <w:rFonts w:cstheme="majorHAnsi"/>
        </w:rPr>
        <w:t>7</w:t>
      </w:r>
      <w:r w:rsidRPr="00C45F92">
        <w:rPr>
          <w:rFonts w:cstheme="majorHAnsi"/>
        </w:rPr>
        <w:t>/1</w:t>
      </w:r>
      <w:r w:rsidR="00916E60" w:rsidRPr="00C45F92">
        <w:rPr>
          <w:rFonts w:cstheme="majorHAnsi"/>
        </w:rPr>
        <w:t>8</w:t>
      </w:r>
      <w:r w:rsidRPr="00C45F92">
        <w:rPr>
          <w:rFonts w:cstheme="majorHAnsi"/>
        </w:rPr>
        <w:t>:</w:t>
      </w:r>
      <w:r w:rsidR="007F43D9" w:rsidRPr="00C45F92">
        <w:rPr>
          <w:rFonts w:cstheme="majorHAnsi"/>
        </w:rPr>
        <w:t>36</w:t>
      </w:r>
      <w:r w:rsidR="002E506F" w:rsidRPr="00C45F92">
        <w:rPr>
          <w:rFonts w:cstheme="majorHAnsi"/>
        </w:rPr>
        <w:t>6</w:t>
      </w:r>
      <w:r w:rsidR="002122D8" w:rsidRPr="00C45F92">
        <w:rPr>
          <w:rFonts w:cstheme="majorHAnsi"/>
        </w:rPr>
        <w:t xml:space="preserve"> </w:t>
      </w:r>
      <w:r w:rsidR="00CB6818" w:rsidRPr="00C45F92">
        <w:rPr>
          <w:rFonts w:cstheme="majorHAnsi"/>
        </w:rPr>
        <w:t xml:space="preserve">av </w:t>
      </w:r>
      <w:r w:rsidR="007F43D9" w:rsidRPr="00C45F92">
        <w:rPr>
          <w:rFonts w:cstheme="majorHAnsi"/>
          <w:szCs w:val="26"/>
        </w:rPr>
        <w:t>Jesper Skalberg Karlsson</w:t>
      </w:r>
      <w:r w:rsidR="002E506F" w:rsidRPr="00C45F92">
        <w:rPr>
          <w:rFonts w:cstheme="majorHAnsi"/>
          <w:szCs w:val="26"/>
        </w:rPr>
        <w:t xml:space="preserve"> </w:t>
      </w:r>
      <w:r w:rsidR="00D728D7" w:rsidRPr="00C45F92">
        <w:rPr>
          <w:rFonts w:cstheme="majorHAnsi"/>
          <w:szCs w:val="26"/>
        </w:rPr>
        <w:t>(</w:t>
      </w:r>
      <w:r w:rsidR="002E506F" w:rsidRPr="00C45F92">
        <w:rPr>
          <w:rFonts w:cstheme="majorHAnsi"/>
          <w:szCs w:val="26"/>
        </w:rPr>
        <w:t>M</w:t>
      </w:r>
      <w:r w:rsidRPr="00C45F92">
        <w:rPr>
          <w:rFonts w:cstheme="majorHAnsi"/>
          <w:szCs w:val="26"/>
        </w:rPr>
        <w:t>)</w:t>
      </w:r>
      <w:r w:rsidRPr="00C45F92">
        <w:rPr>
          <w:rFonts w:cstheme="majorHAnsi"/>
        </w:rPr>
        <w:t xml:space="preserve"> </w:t>
      </w:r>
      <w:r w:rsidR="002E506F" w:rsidRPr="00C45F92">
        <w:rPr>
          <w:rFonts w:cstheme="majorHAnsi"/>
        </w:rPr>
        <w:t>Förtroendet för rikspolischefen</w:t>
      </w:r>
      <w:r w:rsidR="002E506F" w:rsidRPr="00C45F92">
        <w:br/>
      </w:r>
      <w:r w:rsidR="004B5FEA">
        <w:br/>
      </w:r>
      <w:r w:rsidR="007F43D9" w:rsidRPr="00477BDE">
        <w:rPr>
          <w:rStyle w:val="BrdtextChar"/>
          <w:rFonts w:asciiTheme="minorHAnsi" w:hAnsiTheme="minorHAnsi"/>
          <w:sz w:val="25"/>
          <w:szCs w:val="25"/>
        </w:rPr>
        <w:t xml:space="preserve">Jesper Skalberg Karlsson </w:t>
      </w:r>
      <w:r w:rsidR="002E506F" w:rsidRPr="00477BDE">
        <w:rPr>
          <w:rStyle w:val="BrdtextChar"/>
          <w:rFonts w:asciiTheme="minorHAnsi" w:hAnsiTheme="minorHAnsi"/>
          <w:sz w:val="25"/>
          <w:szCs w:val="25"/>
        </w:rPr>
        <w:t>har frågat mig om jag har fortsatt förtroende för rikspolischef</w:t>
      </w:r>
      <w:r w:rsidR="007F43D9" w:rsidRPr="00477BDE">
        <w:rPr>
          <w:rStyle w:val="BrdtextChar"/>
          <w:rFonts w:asciiTheme="minorHAnsi" w:hAnsiTheme="minorHAnsi"/>
          <w:sz w:val="25"/>
          <w:szCs w:val="25"/>
        </w:rPr>
        <w:t>en.</w:t>
      </w:r>
      <w:r w:rsidR="002E506F" w:rsidRPr="00477BDE">
        <w:rPr>
          <w:rStyle w:val="BrdtextChar"/>
          <w:rFonts w:asciiTheme="minorHAnsi" w:hAnsiTheme="minorHAnsi"/>
          <w:sz w:val="25"/>
          <w:szCs w:val="25"/>
        </w:rPr>
        <w:br/>
      </w:r>
      <w:r w:rsidR="002E506F">
        <w:rPr>
          <w:rFonts w:asciiTheme="minorHAnsi" w:hAnsiTheme="minorHAnsi" w:cs="TimesNewRomanPSMT"/>
          <w:sz w:val="25"/>
          <w:szCs w:val="25"/>
        </w:rPr>
        <w:br/>
      </w:r>
      <w:r w:rsidR="007F43D9" w:rsidRPr="00477BDE">
        <w:rPr>
          <w:rStyle w:val="BrdtextChar"/>
          <w:rFonts w:asciiTheme="minorHAnsi" w:hAnsiTheme="minorHAnsi"/>
          <w:sz w:val="25"/>
          <w:szCs w:val="25"/>
        </w:rPr>
        <w:t>Som jag vid ett flertal tillfällen redan har meddelat har jag fortsatt förtroende för rikspolischefen.</w:t>
      </w:r>
    </w:p>
    <w:p w14:paraId="5416FFA3" w14:textId="77777777"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7F43D9">
        <w:t>13</w:t>
      </w:r>
      <w:r w:rsidR="0039367D">
        <w:t xml:space="preserve"> </w:t>
      </w:r>
      <w:r w:rsidR="007F43D9">
        <w:t>december</w:t>
      </w:r>
      <w:r w:rsidR="0039367D">
        <w:t xml:space="preserve"> </w:t>
      </w:r>
      <w:r w:rsidR="00AA5669" w:rsidRPr="00916E60">
        <w:t>2017</w:t>
      </w:r>
    </w:p>
    <w:p w14:paraId="5416FFA4" w14:textId="77777777" w:rsidR="00B31BFB" w:rsidRPr="00916E60" w:rsidRDefault="002706FF" w:rsidP="00916E60">
      <w:pPr>
        <w:pStyle w:val="Brdtext"/>
      </w:pPr>
      <w:r w:rsidRPr="00916E60">
        <w:br/>
        <w:t>Morgan</w:t>
      </w:r>
      <w:bookmarkStart w:id="0" w:name="_GoBack"/>
      <w:bookmarkEnd w:id="0"/>
      <w:r w:rsidRPr="00916E60">
        <w:t xml:space="preserve"> Johansson</w:t>
      </w:r>
    </w:p>
    <w:sectPr w:rsidR="00B31BFB" w:rsidRPr="00916E60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6FFA7" w14:textId="77777777" w:rsidR="009C30E5" w:rsidRDefault="009C30E5" w:rsidP="00A87A54">
      <w:pPr>
        <w:spacing w:after="0" w:line="240" w:lineRule="auto"/>
      </w:pPr>
      <w:r>
        <w:separator/>
      </w:r>
    </w:p>
  </w:endnote>
  <w:endnote w:type="continuationSeparator" w:id="0">
    <w:p w14:paraId="5416FFA8" w14:textId="77777777" w:rsidR="009C30E5" w:rsidRDefault="009C30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5416FFAA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5416FFA9" w14:textId="77777777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B5F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B5F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5416FFAC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5416FFAB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5416FFAD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5416FFC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16FFC3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5416FFC7" w14:textId="77777777" w:rsidTr="00C26068">
      <w:trPr>
        <w:trHeight w:val="227"/>
      </w:trPr>
      <w:tc>
        <w:tcPr>
          <w:tcW w:w="4074" w:type="dxa"/>
        </w:tcPr>
        <w:p w14:paraId="5416FFC5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16FFC6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5416FFC8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6FFA5" w14:textId="77777777" w:rsidR="009C30E5" w:rsidRDefault="009C30E5" w:rsidP="00A87A54">
      <w:pPr>
        <w:spacing w:after="0" w:line="240" w:lineRule="auto"/>
      </w:pPr>
      <w:r>
        <w:separator/>
      </w:r>
    </w:p>
  </w:footnote>
  <w:footnote w:type="continuationSeparator" w:id="0">
    <w:p w14:paraId="5416FFA6" w14:textId="77777777" w:rsidR="009C30E5" w:rsidRDefault="009C30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5416FFB1" w14:textId="77777777" w:rsidTr="00C93EBA">
      <w:trPr>
        <w:trHeight w:val="227"/>
      </w:trPr>
      <w:tc>
        <w:tcPr>
          <w:tcW w:w="5534" w:type="dxa"/>
        </w:tcPr>
        <w:p w14:paraId="5416FFAE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416FFAF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416FFB0" w14:textId="77777777" w:rsidR="00916E60" w:rsidRDefault="00916E60" w:rsidP="00916E60">
          <w:pPr>
            <w:pStyle w:val="Sidhuvud"/>
          </w:pPr>
        </w:p>
      </w:tc>
    </w:tr>
    <w:tr w:rsidR="00916E60" w14:paraId="5416FFBC" w14:textId="77777777" w:rsidTr="00C93EBA">
      <w:trPr>
        <w:trHeight w:val="1928"/>
      </w:trPr>
      <w:tc>
        <w:tcPr>
          <w:tcW w:w="5534" w:type="dxa"/>
        </w:tcPr>
        <w:p w14:paraId="5416FFB2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416FFC9" wp14:editId="5416FFC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5416FFB3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416FFB4" w14:textId="77777777" w:rsidR="00916E60" w:rsidRDefault="00916E60" w:rsidP="00EE3C0F">
          <w:pPr>
            <w:pStyle w:val="Sidhuvud"/>
          </w:pPr>
        </w:p>
        <w:p w14:paraId="5416FFB5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416FFB6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5416FFB7" w14:textId="77777777" w:rsidR="00916E60" w:rsidRDefault="001B0ECF" w:rsidP="00EE3C0F">
              <w:pPr>
                <w:pStyle w:val="Sidhuvud"/>
              </w:pPr>
              <w:r w:rsidRPr="00975663">
                <w:t>Ju2017/</w:t>
              </w:r>
              <w:r w:rsidR="007F43D9">
                <w:t>09228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5416FFB8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16FFB9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5416FFBA" w14:textId="77777777" w:rsidR="00916E60" w:rsidRDefault="00916E60" w:rsidP="0094502D">
          <w:pPr>
            <w:pStyle w:val="Sidhuvud"/>
          </w:pPr>
        </w:p>
        <w:p w14:paraId="5416FFBB" w14:textId="77777777" w:rsidR="00916E60" w:rsidRPr="0094502D" w:rsidRDefault="00916E60" w:rsidP="00EC71A6">
          <w:pPr>
            <w:pStyle w:val="Sidhuvud"/>
          </w:pPr>
        </w:p>
      </w:tc>
    </w:tr>
    <w:tr w:rsidR="00916E60" w14:paraId="5416FFC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416FFBD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5416FFBE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5416FFBF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16FFC0" w14:textId="77777777" w:rsidR="00916E60" w:rsidRDefault="00916E60" w:rsidP="003E6020">
          <w:pPr>
            <w:pStyle w:val="Sidhuvud"/>
          </w:pPr>
        </w:p>
      </w:tc>
    </w:tr>
  </w:tbl>
  <w:p w14:paraId="5416FFC2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77E60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6AE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77BDE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B89"/>
    <w:rsid w:val="005606BC"/>
    <w:rsid w:val="00567799"/>
    <w:rsid w:val="00571A0B"/>
    <w:rsid w:val="005747D0"/>
    <w:rsid w:val="005824E7"/>
    <w:rsid w:val="005850D7"/>
    <w:rsid w:val="0058522F"/>
    <w:rsid w:val="00586266"/>
    <w:rsid w:val="00592E1F"/>
    <w:rsid w:val="00595EDE"/>
    <w:rsid w:val="00596E2B"/>
    <w:rsid w:val="005A2022"/>
    <w:rsid w:val="005A5193"/>
    <w:rsid w:val="005A6D0D"/>
    <w:rsid w:val="005B115A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43D9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B"/>
    <w:rsid w:val="00912945"/>
    <w:rsid w:val="00916E60"/>
    <w:rsid w:val="00935814"/>
    <w:rsid w:val="0094502D"/>
    <w:rsid w:val="00947013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C2459"/>
    <w:rsid w:val="009C255A"/>
    <w:rsid w:val="009C2B46"/>
    <w:rsid w:val="009C30E5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F92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52521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6F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60D35068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60D35069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60D3506A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60D3506B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60D3506C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60D3506D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60D3506E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96BE9"/>
    <w:rsid w:val="001C13B8"/>
    <w:rsid w:val="002A3ABA"/>
    <w:rsid w:val="005F0AC4"/>
    <w:rsid w:val="005F3715"/>
    <w:rsid w:val="006D2A4C"/>
    <w:rsid w:val="007654A1"/>
    <w:rsid w:val="00844097"/>
    <w:rsid w:val="00952012"/>
    <w:rsid w:val="00A35FFC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D3506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Ju2017/09228/POL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ef0d1aac-b601-499b-8627-8e0f36a72981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Ju2017/09228/POL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Ju2017/09228/POL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3F0B-E355-4A1B-B7DF-FF49DE288C10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60D10DDE-9B86-4B43-8183-53F85B052CB7}"/>
</file>

<file path=customXml/itemProps4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F20AAD5-3141-491A-A77D-0C5037F1E8B0}"/>
</file>

<file path=customXml/itemProps6.xml><?xml version="1.0" encoding="utf-8"?>
<ds:datastoreItem xmlns:ds="http://schemas.openxmlformats.org/officeDocument/2006/customXml" ds:itemID="{97236398-911A-43CB-93E8-ECAAA0E10B20}"/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CA97A6FD-601C-4886-83F2-8B9486C945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4</cp:revision>
  <dcterms:created xsi:type="dcterms:W3CDTF">2017-12-01T12:26:00Z</dcterms:created>
  <dcterms:modified xsi:type="dcterms:W3CDTF">2017-12-12T11:12:00Z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30f09caa-65f1-45d3-a3f5-472557e781c5</vt:lpwstr>
  </property>
</Properties>
</file>