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DA248" w14:textId="77777777" w:rsidR="00DE787E" w:rsidRDefault="00DE787E" w:rsidP="00DA0661">
      <w:pPr>
        <w:pStyle w:val="Rubrik"/>
      </w:pPr>
      <w:bookmarkStart w:id="0" w:name="Start"/>
      <w:bookmarkEnd w:id="0"/>
      <w:r>
        <w:t xml:space="preserve">Svar på fråga 2019/20:1517 av </w:t>
      </w:r>
      <w:sdt>
        <w:sdtPr>
          <w:alias w:val="Frågeställare"/>
          <w:tag w:val="delete"/>
          <w:id w:val="-211816850"/>
          <w:placeholder>
            <w:docPart w:val="879BB68D68384CFABA6B808EDC253291"/>
          </w:placeholder>
          <w:dataBinding w:prefixMappings="xmlns:ns0='http://lp/documentinfo/RK' " w:xpath="/ns0:DocumentInfo[1]/ns0:BaseInfo[1]/ns0:Extra3[1]" w:storeItemID="{0112F62E-C7B4-42B3-BAC6-3DF22A8E05AA}"/>
          <w:text/>
        </w:sdtPr>
        <w:sdtEndPr/>
        <w:sdtContent>
          <w:r>
            <w:t>Sara Gille</w:t>
          </w:r>
        </w:sdtContent>
      </w:sdt>
      <w:r>
        <w:t xml:space="preserve"> (</w:t>
      </w:r>
      <w:sdt>
        <w:sdtPr>
          <w:alias w:val="Parti"/>
          <w:tag w:val="Parti_delete"/>
          <w:id w:val="1620417071"/>
          <w:placeholder>
            <w:docPart w:val="5C49D48EAD774C7CA6B6B8A7CDF074C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DE787E">
        <w:t>Munskydd inom äldreomsorgen</w:t>
      </w:r>
    </w:p>
    <w:p w14:paraId="4537A1A9" w14:textId="77777777" w:rsidR="00DE787E" w:rsidRDefault="00F452AB" w:rsidP="00DE787E">
      <w:pPr>
        <w:pStyle w:val="Brdtext"/>
      </w:pPr>
      <w:sdt>
        <w:sdtPr>
          <w:alias w:val="Frågeställare"/>
          <w:tag w:val="delete"/>
          <w:id w:val="-1635256365"/>
          <w:placeholder>
            <w:docPart w:val="3E4DF858FD35407296E5BA794DE8302C"/>
          </w:placeholder>
          <w:dataBinding w:prefixMappings="xmlns:ns0='http://lp/documentinfo/RK' " w:xpath="/ns0:DocumentInfo[1]/ns0:BaseInfo[1]/ns0:Extra3[1]" w:storeItemID="{0112F62E-C7B4-42B3-BAC6-3DF22A8E05AA}"/>
          <w:text/>
        </w:sdtPr>
        <w:sdtEndPr/>
        <w:sdtContent>
          <w:r w:rsidR="00DE787E">
            <w:t>Sara Gille</w:t>
          </w:r>
        </w:sdtContent>
      </w:sdt>
      <w:r w:rsidR="00DE787E">
        <w:t xml:space="preserve"> har frågat mig om jag avser att införa ett nationellt munskyddstvång för vårdpersonal inom äldreomsorgen så som många andra länder redan gjort.</w:t>
      </w:r>
    </w:p>
    <w:p w14:paraId="2D99A10C" w14:textId="485CFC77" w:rsidR="00361A97" w:rsidRDefault="00361A97" w:rsidP="00DE787E">
      <w:pPr>
        <w:pStyle w:val="Brdtext"/>
      </w:pPr>
      <w:r>
        <w:t xml:space="preserve">Det är viktigt att personalen i äldreomsorgen har den skyddsutrustning och de arbetskläder som behövs </w:t>
      </w:r>
      <w:r w:rsidR="00F86F7C">
        <w:t xml:space="preserve">samt kunskap om hur dessa används </w:t>
      </w:r>
      <w:r>
        <w:t xml:space="preserve">för att utföra sina arbetsuppgifter på ett säkert sätt. Det är arbetsgivarens ansvar att </w:t>
      </w:r>
      <w:r w:rsidR="00DC285E" w:rsidRPr="00DC285E">
        <w:t>systematiskt undersöka arbetsförhållandena</w:t>
      </w:r>
      <w:r w:rsidR="00DC285E">
        <w:t xml:space="preserve"> vilket</w:t>
      </w:r>
      <w:r w:rsidR="00DC285E" w:rsidRPr="00DC285E">
        <w:t xml:space="preserve"> innefattar att bedöma riskerna, vidta åtgärder och kontrollera att åtgärderna haft önskad verkan. </w:t>
      </w:r>
      <w:r w:rsidR="00DC285E" w:rsidRPr="000F5949">
        <w:t>Vilka åtgärder som ska vidtas och vilken utrustning som ska användas i respektive arbetssituation klargörs följaktligen genom det lokala arbetsmiljöarbetet som ska utgå från gällande lagstiftning. Det</w:t>
      </w:r>
      <w:r w:rsidR="00DC285E" w:rsidRPr="00DC285E">
        <w:t xml:space="preserve"> är Arbetsmiljöverket som ansvarar för efterlevnaden av arbetsmiljölagen och de krav som lagen ställer på arbetsgivarna gällande bland annat riskbedömning</w:t>
      </w:r>
      <w:r w:rsidR="00DC285E" w:rsidRPr="000F5949">
        <w:t xml:space="preserve">. </w:t>
      </w:r>
      <w:r w:rsidR="00DC285E" w:rsidRPr="00DC285E">
        <w:t>Folkhälsomyndighetens rekommendationer används som utgångspunkt vid riskbedömningar och val av åtgärder inom de ramar som sätts av Arbetsmiljöverkets föreskrifter.</w:t>
      </w:r>
    </w:p>
    <w:p w14:paraId="7CF541F3" w14:textId="77777777" w:rsidR="007E14B2" w:rsidRDefault="007E14B2" w:rsidP="00A54C9D">
      <w:pPr>
        <w:pStyle w:val="Brdtext"/>
      </w:pPr>
    </w:p>
    <w:p w14:paraId="4C227B60" w14:textId="77777777" w:rsidR="007E14B2" w:rsidRDefault="007E14B2" w:rsidP="00A54C9D">
      <w:pPr>
        <w:pStyle w:val="Brdtext"/>
      </w:pPr>
    </w:p>
    <w:p w14:paraId="1B1F3D2A" w14:textId="77777777" w:rsidR="007E14B2" w:rsidRDefault="007E14B2" w:rsidP="00A54C9D">
      <w:pPr>
        <w:pStyle w:val="Brdtext"/>
      </w:pPr>
    </w:p>
    <w:p w14:paraId="6A919BCD" w14:textId="77777777" w:rsidR="007E14B2" w:rsidRDefault="007E14B2" w:rsidP="00A54C9D">
      <w:pPr>
        <w:pStyle w:val="Brdtext"/>
      </w:pPr>
    </w:p>
    <w:p w14:paraId="79C40A19" w14:textId="4D44FC58" w:rsidR="00A54C9D" w:rsidRDefault="00361A97" w:rsidP="00A54C9D">
      <w:pPr>
        <w:pStyle w:val="Brdtext"/>
      </w:pPr>
      <w:r>
        <w:lastRenderedPageBreak/>
        <w:t>Folkhälsomyndigheten har förmedlat att man i verksamheterna kan överväga att lägga till munskydd eller visir som en extra åtgärd mot smittspridning. Myndigheten har dock betonat att det är en avvägning man måste göra lokalt utifrån de förutsättningar man har</w:t>
      </w:r>
      <w:r w:rsidR="00F86F7C">
        <w:t>.</w:t>
      </w:r>
      <w:r>
        <w:t xml:space="preserve"> </w:t>
      </w:r>
    </w:p>
    <w:p w14:paraId="70C44F86" w14:textId="77777777" w:rsidR="00DE787E" w:rsidRDefault="00DE787E" w:rsidP="006A12F1">
      <w:pPr>
        <w:pStyle w:val="Brdtext"/>
      </w:pPr>
      <w:r>
        <w:t xml:space="preserve">Stockholm den </w:t>
      </w:r>
      <w:sdt>
        <w:sdtPr>
          <w:id w:val="-1225218591"/>
          <w:placeholder>
            <w:docPart w:val="73A490F24A9C4D48BAF2FF9648AFA97E"/>
          </w:placeholder>
          <w:dataBinding w:prefixMappings="xmlns:ns0='http://lp/documentinfo/RK' " w:xpath="/ns0:DocumentInfo[1]/ns0:BaseInfo[1]/ns0:HeaderDate[1]" w:storeItemID="{0112F62E-C7B4-42B3-BAC6-3DF22A8E05AA}"/>
          <w:date w:fullDate="2020-06-17T00:00:00Z">
            <w:dateFormat w:val="d MMMM yyyy"/>
            <w:lid w:val="sv-SE"/>
            <w:storeMappedDataAs w:val="dateTime"/>
            <w:calendar w:val="gregorian"/>
          </w:date>
        </w:sdtPr>
        <w:sdtEndPr/>
        <w:sdtContent>
          <w:r>
            <w:t>17 juni 2020</w:t>
          </w:r>
        </w:sdtContent>
      </w:sdt>
    </w:p>
    <w:p w14:paraId="362BBDFE" w14:textId="77777777" w:rsidR="00DE787E" w:rsidRDefault="00DE787E" w:rsidP="004E7A8F">
      <w:pPr>
        <w:pStyle w:val="Brdtextutanavstnd"/>
      </w:pPr>
    </w:p>
    <w:p w14:paraId="47248BEB" w14:textId="77777777" w:rsidR="00DE787E" w:rsidRDefault="00DE787E" w:rsidP="004E7A8F">
      <w:pPr>
        <w:pStyle w:val="Brdtextutanavstnd"/>
      </w:pPr>
    </w:p>
    <w:sdt>
      <w:sdtPr>
        <w:alias w:val="Klicka på listpilen"/>
        <w:tag w:val="run-loadAllMinistersFromDep_delete"/>
        <w:id w:val="-122627287"/>
        <w:placeholder>
          <w:docPart w:val="023BC2ADA14C4719A74C1DA02FC0F64A"/>
        </w:placeholder>
        <w:dataBinding w:prefixMappings="xmlns:ns0='http://lp/documentinfo/RK' " w:xpath="/ns0:DocumentInfo[1]/ns0:BaseInfo[1]/ns0:TopSender[1]" w:storeItemID="{0112F62E-C7B4-42B3-BAC6-3DF22A8E05AA}"/>
        <w:comboBox w:lastValue="Socialministern">
          <w:listItem w:displayText="Lena Hallengren" w:value="Socialministern"/>
          <w:listItem w:displayText="Ardalan Shekarabi" w:value="Socialförsäkringsministern"/>
        </w:comboBox>
      </w:sdtPr>
      <w:sdtEndPr/>
      <w:sdtContent>
        <w:p w14:paraId="60189D9F" w14:textId="77777777" w:rsidR="00DE787E" w:rsidRDefault="00DE787E" w:rsidP="00422A41">
          <w:pPr>
            <w:pStyle w:val="Brdtext"/>
          </w:pPr>
          <w:r>
            <w:t>Lena Hallengren</w:t>
          </w:r>
        </w:p>
      </w:sdtContent>
    </w:sdt>
    <w:p w14:paraId="2B63C224" w14:textId="77777777" w:rsidR="00DE787E" w:rsidRPr="00DB48AB" w:rsidRDefault="00DE787E" w:rsidP="00DB48AB">
      <w:pPr>
        <w:pStyle w:val="Brdtext"/>
      </w:pPr>
    </w:p>
    <w:sectPr w:rsidR="00DE787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3DDAD" w14:textId="77777777" w:rsidR="003977DD" w:rsidRDefault="003977DD" w:rsidP="00A87A54">
      <w:pPr>
        <w:spacing w:after="0" w:line="240" w:lineRule="auto"/>
      </w:pPr>
      <w:r>
        <w:separator/>
      </w:r>
    </w:p>
  </w:endnote>
  <w:endnote w:type="continuationSeparator" w:id="0">
    <w:p w14:paraId="23AA622C" w14:textId="77777777" w:rsidR="003977DD" w:rsidRDefault="003977D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4FE8" w14:textId="77777777" w:rsidR="003D4362" w:rsidRDefault="003D43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08C67F2" w14:textId="77777777" w:rsidTr="006A26EC">
      <w:trPr>
        <w:trHeight w:val="227"/>
        <w:jc w:val="right"/>
      </w:trPr>
      <w:tc>
        <w:tcPr>
          <w:tcW w:w="708" w:type="dxa"/>
          <w:vAlign w:val="bottom"/>
        </w:tcPr>
        <w:p w14:paraId="6D45243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09ADF35" w14:textId="77777777" w:rsidTr="006A26EC">
      <w:trPr>
        <w:trHeight w:val="850"/>
        <w:jc w:val="right"/>
      </w:trPr>
      <w:tc>
        <w:tcPr>
          <w:tcW w:w="708" w:type="dxa"/>
          <w:vAlign w:val="bottom"/>
        </w:tcPr>
        <w:p w14:paraId="757C677B" w14:textId="77777777" w:rsidR="005606BC" w:rsidRPr="00347E11" w:rsidRDefault="005606BC" w:rsidP="005606BC">
          <w:pPr>
            <w:pStyle w:val="Sidfot"/>
            <w:spacing w:line="276" w:lineRule="auto"/>
            <w:jc w:val="right"/>
          </w:pPr>
        </w:p>
      </w:tc>
    </w:tr>
  </w:tbl>
  <w:p w14:paraId="1071C21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8789E2" w14:textId="77777777" w:rsidTr="001F4302">
      <w:trPr>
        <w:trHeight w:val="510"/>
      </w:trPr>
      <w:tc>
        <w:tcPr>
          <w:tcW w:w="8525" w:type="dxa"/>
          <w:gridSpan w:val="2"/>
          <w:vAlign w:val="bottom"/>
        </w:tcPr>
        <w:p w14:paraId="6B8F7BA6" w14:textId="77777777" w:rsidR="00347E11" w:rsidRPr="00347E11" w:rsidRDefault="00347E11" w:rsidP="00347E11">
          <w:pPr>
            <w:pStyle w:val="Sidfot"/>
            <w:rPr>
              <w:sz w:val="8"/>
            </w:rPr>
          </w:pPr>
        </w:p>
      </w:tc>
    </w:tr>
    <w:tr w:rsidR="00093408" w:rsidRPr="00EE3C0F" w14:paraId="0BBDF9CE" w14:textId="77777777" w:rsidTr="00C26068">
      <w:trPr>
        <w:trHeight w:val="227"/>
      </w:trPr>
      <w:tc>
        <w:tcPr>
          <w:tcW w:w="4074" w:type="dxa"/>
        </w:tcPr>
        <w:p w14:paraId="3CC1A999" w14:textId="77777777" w:rsidR="00347E11" w:rsidRPr="00F53AEA" w:rsidRDefault="00347E11" w:rsidP="00C26068">
          <w:pPr>
            <w:pStyle w:val="Sidfot"/>
            <w:spacing w:line="276" w:lineRule="auto"/>
          </w:pPr>
        </w:p>
      </w:tc>
      <w:tc>
        <w:tcPr>
          <w:tcW w:w="4451" w:type="dxa"/>
        </w:tcPr>
        <w:p w14:paraId="6C942E38" w14:textId="77777777" w:rsidR="00093408" w:rsidRPr="00F53AEA" w:rsidRDefault="00093408" w:rsidP="00F53AEA">
          <w:pPr>
            <w:pStyle w:val="Sidfot"/>
            <w:spacing w:line="276" w:lineRule="auto"/>
          </w:pPr>
        </w:p>
      </w:tc>
    </w:tr>
  </w:tbl>
  <w:p w14:paraId="122517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11E4" w14:textId="77777777" w:rsidR="003977DD" w:rsidRDefault="003977DD" w:rsidP="00A87A54">
      <w:pPr>
        <w:spacing w:after="0" w:line="240" w:lineRule="auto"/>
      </w:pPr>
      <w:r>
        <w:separator/>
      </w:r>
    </w:p>
  </w:footnote>
  <w:footnote w:type="continuationSeparator" w:id="0">
    <w:p w14:paraId="1140B0B7" w14:textId="77777777" w:rsidR="003977DD" w:rsidRDefault="003977D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6A04" w14:textId="77777777" w:rsidR="003D4362" w:rsidRDefault="003D43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A9D05" w14:textId="77777777" w:rsidR="003D4362" w:rsidRDefault="003D43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787E" w14:paraId="04BDFA16" w14:textId="77777777" w:rsidTr="00C93EBA">
      <w:trPr>
        <w:trHeight w:val="227"/>
      </w:trPr>
      <w:tc>
        <w:tcPr>
          <w:tcW w:w="5534" w:type="dxa"/>
        </w:tcPr>
        <w:p w14:paraId="143CE737" w14:textId="77777777" w:rsidR="00DE787E" w:rsidRPr="007D73AB" w:rsidRDefault="00DE787E">
          <w:pPr>
            <w:pStyle w:val="Sidhuvud"/>
          </w:pPr>
        </w:p>
      </w:tc>
      <w:tc>
        <w:tcPr>
          <w:tcW w:w="3170" w:type="dxa"/>
          <w:vAlign w:val="bottom"/>
        </w:tcPr>
        <w:p w14:paraId="7F7EE1B3" w14:textId="77777777" w:rsidR="00DE787E" w:rsidRPr="007D73AB" w:rsidRDefault="00DE787E" w:rsidP="00340DE0">
          <w:pPr>
            <w:pStyle w:val="Sidhuvud"/>
          </w:pPr>
        </w:p>
      </w:tc>
      <w:tc>
        <w:tcPr>
          <w:tcW w:w="1134" w:type="dxa"/>
        </w:tcPr>
        <w:p w14:paraId="41A57D20" w14:textId="77777777" w:rsidR="00DE787E" w:rsidRDefault="00DE787E" w:rsidP="005A703A">
          <w:pPr>
            <w:pStyle w:val="Sidhuvud"/>
          </w:pPr>
        </w:p>
      </w:tc>
    </w:tr>
    <w:tr w:rsidR="00DE787E" w14:paraId="3D12C09F" w14:textId="77777777" w:rsidTr="00C93EBA">
      <w:trPr>
        <w:trHeight w:val="1928"/>
      </w:trPr>
      <w:tc>
        <w:tcPr>
          <w:tcW w:w="5534" w:type="dxa"/>
        </w:tcPr>
        <w:p w14:paraId="072FE015" w14:textId="77777777" w:rsidR="00DE787E" w:rsidRPr="00340DE0" w:rsidRDefault="00DE787E" w:rsidP="00340DE0">
          <w:pPr>
            <w:pStyle w:val="Sidhuvud"/>
          </w:pPr>
          <w:r>
            <w:rPr>
              <w:noProof/>
            </w:rPr>
            <w:drawing>
              <wp:inline distT="0" distB="0" distL="0" distR="0" wp14:anchorId="20BF4B27" wp14:editId="65B2D13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B4410C" w14:textId="77777777" w:rsidR="00DE787E" w:rsidRPr="00710A6C" w:rsidRDefault="00DE787E" w:rsidP="00EE3C0F">
          <w:pPr>
            <w:pStyle w:val="Sidhuvud"/>
            <w:rPr>
              <w:b/>
            </w:rPr>
          </w:pPr>
        </w:p>
        <w:p w14:paraId="683044C5" w14:textId="77777777" w:rsidR="00DE787E" w:rsidRDefault="00DE787E" w:rsidP="00EE3C0F">
          <w:pPr>
            <w:pStyle w:val="Sidhuvud"/>
          </w:pPr>
        </w:p>
        <w:p w14:paraId="1ECB2A7C" w14:textId="77777777" w:rsidR="00DE787E" w:rsidRDefault="00DE787E" w:rsidP="00EE3C0F">
          <w:pPr>
            <w:pStyle w:val="Sidhuvud"/>
          </w:pPr>
        </w:p>
        <w:p w14:paraId="7329A69E" w14:textId="77777777" w:rsidR="00DE787E" w:rsidRDefault="00DE787E" w:rsidP="00EE3C0F">
          <w:pPr>
            <w:pStyle w:val="Sidhuvud"/>
          </w:pPr>
        </w:p>
        <w:sdt>
          <w:sdtPr>
            <w:alias w:val="Dnr"/>
            <w:tag w:val="ccRKShow_Dnr"/>
            <w:id w:val="-829283628"/>
            <w:placeholder>
              <w:docPart w:val="6A2E79146C5943D297EC8A2A7AF77969"/>
            </w:placeholder>
            <w:dataBinding w:prefixMappings="xmlns:ns0='http://lp/documentinfo/RK' " w:xpath="/ns0:DocumentInfo[1]/ns0:BaseInfo[1]/ns0:Dnr[1]" w:storeItemID="{0112F62E-C7B4-42B3-BAC6-3DF22A8E05AA}"/>
            <w:text/>
          </w:sdtPr>
          <w:sdtEndPr/>
          <w:sdtContent>
            <w:p w14:paraId="1FE9F7DB" w14:textId="2AE8E252" w:rsidR="00DE787E" w:rsidRDefault="00DE787E" w:rsidP="00EE3C0F">
              <w:pPr>
                <w:pStyle w:val="Sidhuvud"/>
              </w:pPr>
              <w:r>
                <w:t>S2020/</w:t>
              </w:r>
              <w:r w:rsidR="002A2835">
                <w:t>05069/SOF</w:t>
              </w:r>
            </w:p>
          </w:sdtContent>
        </w:sdt>
        <w:sdt>
          <w:sdtPr>
            <w:alias w:val="DocNumber"/>
            <w:tag w:val="DocNumber"/>
            <w:id w:val="1726028884"/>
            <w:placeholder>
              <w:docPart w:val="B7BF396CE77A44D5864DE4CD044D44AA"/>
            </w:placeholder>
            <w:showingPlcHdr/>
            <w:dataBinding w:prefixMappings="xmlns:ns0='http://lp/documentinfo/RK' " w:xpath="/ns0:DocumentInfo[1]/ns0:BaseInfo[1]/ns0:DocNumber[1]" w:storeItemID="{0112F62E-C7B4-42B3-BAC6-3DF22A8E05AA}"/>
            <w:text/>
          </w:sdtPr>
          <w:sdtEndPr/>
          <w:sdtContent>
            <w:p w14:paraId="6DD65B28" w14:textId="77777777" w:rsidR="00DE787E" w:rsidRDefault="00DE787E" w:rsidP="00EE3C0F">
              <w:pPr>
                <w:pStyle w:val="Sidhuvud"/>
              </w:pPr>
              <w:r>
                <w:rPr>
                  <w:rStyle w:val="Platshllartext"/>
                </w:rPr>
                <w:t xml:space="preserve"> </w:t>
              </w:r>
            </w:p>
          </w:sdtContent>
        </w:sdt>
        <w:p w14:paraId="5373FC20" w14:textId="77777777" w:rsidR="00DE787E" w:rsidRDefault="00DE787E" w:rsidP="00EE3C0F">
          <w:pPr>
            <w:pStyle w:val="Sidhuvud"/>
          </w:pPr>
        </w:p>
      </w:tc>
      <w:tc>
        <w:tcPr>
          <w:tcW w:w="1134" w:type="dxa"/>
        </w:tcPr>
        <w:p w14:paraId="239C355D" w14:textId="77777777" w:rsidR="00DE787E" w:rsidRDefault="00DE787E" w:rsidP="0094502D">
          <w:pPr>
            <w:pStyle w:val="Sidhuvud"/>
          </w:pPr>
        </w:p>
        <w:p w14:paraId="3AB7ED2E" w14:textId="77777777" w:rsidR="00DE787E" w:rsidRPr="0094502D" w:rsidRDefault="00DE787E" w:rsidP="00EC71A6">
          <w:pPr>
            <w:pStyle w:val="Sidhuvud"/>
          </w:pPr>
        </w:p>
      </w:tc>
    </w:tr>
    <w:tr w:rsidR="00DE787E" w14:paraId="5E20C258" w14:textId="77777777" w:rsidTr="00C93EBA">
      <w:trPr>
        <w:trHeight w:val="2268"/>
      </w:trPr>
      <w:sdt>
        <w:sdtPr>
          <w:rPr>
            <w:rFonts w:asciiTheme="minorHAnsi" w:hAnsiTheme="minorHAnsi"/>
            <w:b/>
            <w:sz w:val="25"/>
          </w:rPr>
          <w:alias w:val="SenderText"/>
          <w:tag w:val="ccRKShow_SenderText"/>
          <w:id w:val="1374046025"/>
          <w:placeholder>
            <w:docPart w:val="71F2F2926D054F5CB86B6EAC67E6DCA1"/>
          </w:placeholder>
        </w:sdtPr>
        <w:sdtEndPr>
          <w:rPr>
            <w:rFonts w:asciiTheme="majorHAnsi" w:hAnsiTheme="majorHAnsi"/>
            <w:b w:val="0"/>
            <w:sz w:val="19"/>
          </w:rPr>
        </w:sdtEndPr>
        <w:sdtContent>
          <w:tc>
            <w:tcPr>
              <w:tcW w:w="5534" w:type="dxa"/>
              <w:tcMar>
                <w:right w:w="1134" w:type="dxa"/>
              </w:tcMar>
            </w:tcPr>
            <w:p w14:paraId="13747579" w14:textId="77777777" w:rsidR="00DE787E" w:rsidRPr="00DE787E" w:rsidRDefault="00DE787E" w:rsidP="00340DE0">
              <w:pPr>
                <w:pStyle w:val="Sidhuvud"/>
                <w:rPr>
                  <w:b/>
                </w:rPr>
              </w:pPr>
              <w:r w:rsidRPr="00DE787E">
                <w:rPr>
                  <w:b/>
                </w:rPr>
                <w:t>Socialdepartementet</w:t>
              </w:r>
            </w:p>
            <w:p w14:paraId="75CB5109" w14:textId="77777777" w:rsidR="00DE787E" w:rsidRDefault="00DE787E" w:rsidP="00340DE0">
              <w:pPr>
                <w:pStyle w:val="Sidhuvud"/>
              </w:pPr>
              <w:r w:rsidRPr="00DE787E">
                <w:t>Socialministern</w:t>
              </w:r>
            </w:p>
            <w:p w14:paraId="13F0BB50" w14:textId="77777777" w:rsidR="00D30CCC" w:rsidRDefault="00D30CCC" w:rsidP="00340DE0">
              <w:pPr>
                <w:pStyle w:val="Sidhuvud"/>
              </w:pPr>
            </w:p>
            <w:p w14:paraId="154E950D" w14:textId="77777777" w:rsidR="00D30CCC" w:rsidRDefault="00D30CCC" w:rsidP="00340DE0">
              <w:pPr>
                <w:pStyle w:val="Sidhuvud"/>
              </w:pPr>
            </w:p>
            <w:p w14:paraId="565C4CE9" w14:textId="1EB36E45" w:rsidR="00E64328" w:rsidRPr="00D30CCC" w:rsidRDefault="00E64328" w:rsidP="00D30CCC">
              <w:pPr>
                <w:pStyle w:val="Sidhuvud"/>
                <w:rPr>
                  <w:lang w:val="en-GB"/>
                </w:rPr>
              </w:pPr>
            </w:p>
          </w:tc>
          <w:bookmarkStart w:id="1" w:name="_GoBack" w:displacedByCustomXml="next"/>
          <w:bookmarkEnd w:id="1" w:displacedByCustomXml="next"/>
        </w:sdtContent>
      </w:sdt>
      <w:sdt>
        <w:sdtPr>
          <w:alias w:val="Recipient"/>
          <w:tag w:val="ccRKShow_Recipient"/>
          <w:id w:val="-28344517"/>
          <w:placeholder>
            <w:docPart w:val="56A49F3F36654E489F019F8A337C36E4"/>
          </w:placeholder>
          <w:dataBinding w:prefixMappings="xmlns:ns0='http://lp/documentinfo/RK' " w:xpath="/ns0:DocumentInfo[1]/ns0:BaseInfo[1]/ns0:Recipient[1]" w:storeItemID="{0112F62E-C7B4-42B3-BAC6-3DF22A8E05AA}"/>
          <w:text w:multiLine="1"/>
        </w:sdtPr>
        <w:sdtEndPr/>
        <w:sdtContent>
          <w:tc>
            <w:tcPr>
              <w:tcW w:w="3170" w:type="dxa"/>
            </w:tcPr>
            <w:p w14:paraId="2DFF63B3" w14:textId="77777777" w:rsidR="00DE787E" w:rsidRDefault="00DE787E" w:rsidP="00547B89">
              <w:pPr>
                <w:pStyle w:val="Sidhuvud"/>
              </w:pPr>
              <w:r>
                <w:t>Till riksdagen</w:t>
              </w:r>
            </w:p>
          </w:tc>
        </w:sdtContent>
      </w:sdt>
      <w:tc>
        <w:tcPr>
          <w:tcW w:w="1134" w:type="dxa"/>
        </w:tcPr>
        <w:p w14:paraId="39A08525" w14:textId="77777777" w:rsidR="00DE787E" w:rsidRDefault="00DE787E" w:rsidP="003E6020">
          <w:pPr>
            <w:pStyle w:val="Sidhuvud"/>
          </w:pPr>
        </w:p>
      </w:tc>
    </w:tr>
  </w:tbl>
  <w:p w14:paraId="29CC850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7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760"/>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949"/>
    <w:rsid w:val="000F6462"/>
    <w:rsid w:val="00101DE6"/>
    <w:rsid w:val="001055DA"/>
    <w:rsid w:val="00106F29"/>
    <w:rsid w:val="00113168"/>
    <w:rsid w:val="0011413E"/>
    <w:rsid w:val="00116BC4"/>
    <w:rsid w:val="00117295"/>
    <w:rsid w:val="0012033A"/>
    <w:rsid w:val="00121002"/>
    <w:rsid w:val="00121EA2"/>
    <w:rsid w:val="00121FFC"/>
    <w:rsid w:val="00122D16"/>
    <w:rsid w:val="001235D9"/>
    <w:rsid w:val="0012582E"/>
    <w:rsid w:val="00125B5E"/>
    <w:rsid w:val="00126E6B"/>
    <w:rsid w:val="001301FA"/>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835"/>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E2D"/>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A97"/>
    <w:rsid w:val="00365461"/>
    <w:rsid w:val="00370311"/>
    <w:rsid w:val="00380663"/>
    <w:rsid w:val="003853E3"/>
    <w:rsid w:val="0038587E"/>
    <w:rsid w:val="00392ED4"/>
    <w:rsid w:val="00393680"/>
    <w:rsid w:val="00394D4C"/>
    <w:rsid w:val="00395D9F"/>
    <w:rsid w:val="00397242"/>
    <w:rsid w:val="003977DD"/>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362"/>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3611"/>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47A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4B2"/>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4C9D"/>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27A"/>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298"/>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0B04"/>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D94"/>
    <w:rsid w:val="00D116C0"/>
    <w:rsid w:val="00D13433"/>
    <w:rsid w:val="00D13D8A"/>
    <w:rsid w:val="00D20DA7"/>
    <w:rsid w:val="00D249A5"/>
    <w:rsid w:val="00D2793F"/>
    <w:rsid w:val="00D279D8"/>
    <w:rsid w:val="00D27C8E"/>
    <w:rsid w:val="00D3026A"/>
    <w:rsid w:val="00D30CCC"/>
    <w:rsid w:val="00D32D62"/>
    <w:rsid w:val="00D36E44"/>
    <w:rsid w:val="00D40205"/>
    <w:rsid w:val="00D40C72"/>
    <w:rsid w:val="00D4141B"/>
    <w:rsid w:val="00D4145D"/>
    <w:rsid w:val="00D4460B"/>
    <w:rsid w:val="00D458F0"/>
    <w:rsid w:val="00D4671E"/>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85E"/>
    <w:rsid w:val="00DC3E45"/>
    <w:rsid w:val="00DC4598"/>
    <w:rsid w:val="00DD0722"/>
    <w:rsid w:val="00DD0B3D"/>
    <w:rsid w:val="00DD212F"/>
    <w:rsid w:val="00DE18F5"/>
    <w:rsid w:val="00DE73D2"/>
    <w:rsid w:val="00DE787E"/>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328"/>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B24"/>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52AB"/>
    <w:rsid w:val="00F5045C"/>
    <w:rsid w:val="00F520C7"/>
    <w:rsid w:val="00F53AEA"/>
    <w:rsid w:val="00F550A7"/>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F7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0DFCF"/>
  <w15:docId w15:val="{AB0EECB8-E904-47A5-B494-D02244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32996">
      <w:bodyDiv w:val="1"/>
      <w:marLeft w:val="0"/>
      <w:marRight w:val="0"/>
      <w:marTop w:val="0"/>
      <w:marBottom w:val="0"/>
      <w:divBdr>
        <w:top w:val="none" w:sz="0" w:space="0" w:color="auto"/>
        <w:left w:val="none" w:sz="0" w:space="0" w:color="auto"/>
        <w:bottom w:val="none" w:sz="0" w:space="0" w:color="auto"/>
        <w:right w:val="none" w:sz="0" w:space="0" w:color="auto"/>
      </w:divBdr>
    </w:div>
    <w:div w:id="15701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2E79146C5943D297EC8A2A7AF77969"/>
        <w:category>
          <w:name w:val="Allmänt"/>
          <w:gallery w:val="placeholder"/>
        </w:category>
        <w:types>
          <w:type w:val="bbPlcHdr"/>
        </w:types>
        <w:behaviors>
          <w:behavior w:val="content"/>
        </w:behaviors>
        <w:guid w:val="{C3CB9CD3-0C65-4E4A-A1DC-43CA60ECA049}"/>
      </w:docPartPr>
      <w:docPartBody>
        <w:p w:rsidR="007638F8" w:rsidRDefault="0053449D" w:rsidP="0053449D">
          <w:pPr>
            <w:pStyle w:val="6A2E79146C5943D297EC8A2A7AF77969"/>
          </w:pPr>
          <w:r>
            <w:rPr>
              <w:rStyle w:val="Platshllartext"/>
            </w:rPr>
            <w:t xml:space="preserve"> </w:t>
          </w:r>
        </w:p>
      </w:docPartBody>
    </w:docPart>
    <w:docPart>
      <w:docPartPr>
        <w:name w:val="B7BF396CE77A44D5864DE4CD044D44AA"/>
        <w:category>
          <w:name w:val="Allmänt"/>
          <w:gallery w:val="placeholder"/>
        </w:category>
        <w:types>
          <w:type w:val="bbPlcHdr"/>
        </w:types>
        <w:behaviors>
          <w:behavior w:val="content"/>
        </w:behaviors>
        <w:guid w:val="{AC0C0919-A81C-4C0F-BB27-721C669C2E94}"/>
      </w:docPartPr>
      <w:docPartBody>
        <w:p w:rsidR="007638F8" w:rsidRDefault="0053449D" w:rsidP="0053449D">
          <w:pPr>
            <w:pStyle w:val="B7BF396CE77A44D5864DE4CD044D44AA1"/>
          </w:pPr>
          <w:r>
            <w:rPr>
              <w:rStyle w:val="Platshllartext"/>
            </w:rPr>
            <w:t xml:space="preserve"> </w:t>
          </w:r>
        </w:p>
      </w:docPartBody>
    </w:docPart>
    <w:docPart>
      <w:docPartPr>
        <w:name w:val="71F2F2926D054F5CB86B6EAC67E6DCA1"/>
        <w:category>
          <w:name w:val="Allmänt"/>
          <w:gallery w:val="placeholder"/>
        </w:category>
        <w:types>
          <w:type w:val="bbPlcHdr"/>
        </w:types>
        <w:behaviors>
          <w:behavior w:val="content"/>
        </w:behaviors>
        <w:guid w:val="{235BAA94-CF45-4772-9E39-AC5FD7438AE3}"/>
      </w:docPartPr>
      <w:docPartBody>
        <w:p w:rsidR="007638F8" w:rsidRDefault="0053449D" w:rsidP="0053449D">
          <w:pPr>
            <w:pStyle w:val="71F2F2926D054F5CB86B6EAC67E6DCA11"/>
          </w:pPr>
          <w:r>
            <w:rPr>
              <w:rStyle w:val="Platshllartext"/>
            </w:rPr>
            <w:t xml:space="preserve"> </w:t>
          </w:r>
        </w:p>
      </w:docPartBody>
    </w:docPart>
    <w:docPart>
      <w:docPartPr>
        <w:name w:val="56A49F3F36654E489F019F8A337C36E4"/>
        <w:category>
          <w:name w:val="Allmänt"/>
          <w:gallery w:val="placeholder"/>
        </w:category>
        <w:types>
          <w:type w:val="bbPlcHdr"/>
        </w:types>
        <w:behaviors>
          <w:behavior w:val="content"/>
        </w:behaviors>
        <w:guid w:val="{CA7C15BD-FC77-44A4-82CA-4AE4239DA7A6}"/>
      </w:docPartPr>
      <w:docPartBody>
        <w:p w:rsidR="007638F8" w:rsidRDefault="0053449D" w:rsidP="0053449D">
          <w:pPr>
            <w:pStyle w:val="56A49F3F36654E489F019F8A337C36E4"/>
          </w:pPr>
          <w:r>
            <w:rPr>
              <w:rStyle w:val="Platshllartext"/>
            </w:rPr>
            <w:t xml:space="preserve"> </w:t>
          </w:r>
        </w:p>
      </w:docPartBody>
    </w:docPart>
    <w:docPart>
      <w:docPartPr>
        <w:name w:val="879BB68D68384CFABA6B808EDC253291"/>
        <w:category>
          <w:name w:val="Allmänt"/>
          <w:gallery w:val="placeholder"/>
        </w:category>
        <w:types>
          <w:type w:val="bbPlcHdr"/>
        </w:types>
        <w:behaviors>
          <w:behavior w:val="content"/>
        </w:behaviors>
        <w:guid w:val="{AE0DD2BD-4770-40A7-A24B-20F71F4496A9}"/>
      </w:docPartPr>
      <w:docPartBody>
        <w:p w:rsidR="007638F8" w:rsidRDefault="0053449D" w:rsidP="0053449D">
          <w:pPr>
            <w:pStyle w:val="879BB68D68384CFABA6B808EDC25329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C49D48EAD774C7CA6B6B8A7CDF074CA"/>
        <w:category>
          <w:name w:val="Allmänt"/>
          <w:gallery w:val="placeholder"/>
        </w:category>
        <w:types>
          <w:type w:val="bbPlcHdr"/>
        </w:types>
        <w:behaviors>
          <w:behavior w:val="content"/>
        </w:behaviors>
        <w:guid w:val="{3BFB785E-BE94-48CE-8962-ABD4C93DBA20}"/>
      </w:docPartPr>
      <w:docPartBody>
        <w:p w:rsidR="007638F8" w:rsidRDefault="0053449D" w:rsidP="0053449D">
          <w:pPr>
            <w:pStyle w:val="5C49D48EAD774C7CA6B6B8A7CDF074CA"/>
          </w:pPr>
          <w:r>
            <w:t xml:space="preserve"> </w:t>
          </w:r>
          <w:r>
            <w:rPr>
              <w:rStyle w:val="Platshllartext"/>
            </w:rPr>
            <w:t>Välj ett parti.</w:t>
          </w:r>
        </w:p>
      </w:docPartBody>
    </w:docPart>
    <w:docPart>
      <w:docPartPr>
        <w:name w:val="3E4DF858FD35407296E5BA794DE8302C"/>
        <w:category>
          <w:name w:val="Allmänt"/>
          <w:gallery w:val="placeholder"/>
        </w:category>
        <w:types>
          <w:type w:val="bbPlcHdr"/>
        </w:types>
        <w:behaviors>
          <w:behavior w:val="content"/>
        </w:behaviors>
        <w:guid w:val="{2324DFBF-B028-4FD1-920D-AD089A731870}"/>
      </w:docPartPr>
      <w:docPartBody>
        <w:p w:rsidR="007638F8" w:rsidRDefault="0053449D" w:rsidP="0053449D">
          <w:pPr>
            <w:pStyle w:val="3E4DF858FD35407296E5BA794DE8302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3A490F24A9C4D48BAF2FF9648AFA97E"/>
        <w:category>
          <w:name w:val="Allmänt"/>
          <w:gallery w:val="placeholder"/>
        </w:category>
        <w:types>
          <w:type w:val="bbPlcHdr"/>
        </w:types>
        <w:behaviors>
          <w:behavior w:val="content"/>
        </w:behaviors>
        <w:guid w:val="{B82FC02E-DCA5-4E67-9214-FEC089F6C613}"/>
      </w:docPartPr>
      <w:docPartBody>
        <w:p w:rsidR="007638F8" w:rsidRDefault="0053449D" w:rsidP="0053449D">
          <w:pPr>
            <w:pStyle w:val="73A490F24A9C4D48BAF2FF9648AFA97E"/>
          </w:pPr>
          <w:r>
            <w:rPr>
              <w:rStyle w:val="Platshllartext"/>
            </w:rPr>
            <w:t>Klicka här för att ange datum.</w:t>
          </w:r>
        </w:p>
      </w:docPartBody>
    </w:docPart>
    <w:docPart>
      <w:docPartPr>
        <w:name w:val="023BC2ADA14C4719A74C1DA02FC0F64A"/>
        <w:category>
          <w:name w:val="Allmänt"/>
          <w:gallery w:val="placeholder"/>
        </w:category>
        <w:types>
          <w:type w:val="bbPlcHdr"/>
        </w:types>
        <w:behaviors>
          <w:behavior w:val="content"/>
        </w:behaviors>
        <w:guid w:val="{51F19E0E-1736-476C-99DB-089AC7FCCDFF}"/>
      </w:docPartPr>
      <w:docPartBody>
        <w:p w:rsidR="007638F8" w:rsidRDefault="0053449D" w:rsidP="0053449D">
          <w:pPr>
            <w:pStyle w:val="023BC2ADA14C4719A74C1DA02FC0F64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9D"/>
    <w:rsid w:val="0053449D"/>
    <w:rsid w:val="007638F8"/>
    <w:rsid w:val="00843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AA54710CEF4F9F92C0630F55478D0F">
    <w:name w:val="5EAA54710CEF4F9F92C0630F55478D0F"/>
    <w:rsid w:val="0053449D"/>
  </w:style>
  <w:style w:type="character" w:styleId="Platshllartext">
    <w:name w:val="Placeholder Text"/>
    <w:basedOn w:val="Standardstycketeckensnitt"/>
    <w:uiPriority w:val="99"/>
    <w:semiHidden/>
    <w:rsid w:val="0053449D"/>
    <w:rPr>
      <w:noProof w:val="0"/>
      <w:color w:val="808080"/>
    </w:rPr>
  </w:style>
  <w:style w:type="paragraph" w:customStyle="1" w:styleId="01C4EB06B96D4F5CAA7B25303DC57C20">
    <w:name w:val="01C4EB06B96D4F5CAA7B25303DC57C20"/>
    <w:rsid w:val="0053449D"/>
  </w:style>
  <w:style w:type="paragraph" w:customStyle="1" w:styleId="0AD006429DD44CA694F43E8D9B9A25FC">
    <w:name w:val="0AD006429DD44CA694F43E8D9B9A25FC"/>
    <w:rsid w:val="0053449D"/>
  </w:style>
  <w:style w:type="paragraph" w:customStyle="1" w:styleId="A85843846A2A4421B5ACEA884A8892CF">
    <w:name w:val="A85843846A2A4421B5ACEA884A8892CF"/>
    <w:rsid w:val="0053449D"/>
  </w:style>
  <w:style w:type="paragraph" w:customStyle="1" w:styleId="6A2E79146C5943D297EC8A2A7AF77969">
    <w:name w:val="6A2E79146C5943D297EC8A2A7AF77969"/>
    <w:rsid w:val="0053449D"/>
  </w:style>
  <w:style w:type="paragraph" w:customStyle="1" w:styleId="B7BF396CE77A44D5864DE4CD044D44AA">
    <w:name w:val="B7BF396CE77A44D5864DE4CD044D44AA"/>
    <w:rsid w:val="0053449D"/>
  </w:style>
  <w:style w:type="paragraph" w:customStyle="1" w:styleId="D626E982D8D04B519166DB9C01E67BDE">
    <w:name w:val="D626E982D8D04B519166DB9C01E67BDE"/>
    <w:rsid w:val="0053449D"/>
  </w:style>
  <w:style w:type="paragraph" w:customStyle="1" w:styleId="E96EBEEB8DFB46AA963C351DE4DC18C6">
    <w:name w:val="E96EBEEB8DFB46AA963C351DE4DC18C6"/>
    <w:rsid w:val="0053449D"/>
  </w:style>
  <w:style w:type="paragraph" w:customStyle="1" w:styleId="49B4614E3D354C06A8056CEBE80C44B6">
    <w:name w:val="49B4614E3D354C06A8056CEBE80C44B6"/>
    <w:rsid w:val="0053449D"/>
  </w:style>
  <w:style w:type="paragraph" w:customStyle="1" w:styleId="71F2F2926D054F5CB86B6EAC67E6DCA1">
    <w:name w:val="71F2F2926D054F5CB86B6EAC67E6DCA1"/>
    <w:rsid w:val="0053449D"/>
  </w:style>
  <w:style w:type="paragraph" w:customStyle="1" w:styleId="56A49F3F36654E489F019F8A337C36E4">
    <w:name w:val="56A49F3F36654E489F019F8A337C36E4"/>
    <w:rsid w:val="0053449D"/>
  </w:style>
  <w:style w:type="paragraph" w:customStyle="1" w:styleId="B7BF396CE77A44D5864DE4CD044D44AA1">
    <w:name w:val="B7BF396CE77A44D5864DE4CD044D44AA1"/>
    <w:rsid w:val="005344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F2F2926D054F5CB86B6EAC67E6DCA11">
    <w:name w:val="71F2F2926D054F5CB86B6EAC67E6DCA11"/>
    <w:rsid w:val="005344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9BB68D68384CFABA6B808EDC253291">
    <w:name w:val="879BB68D68384CFABA6B808EDC253291"/>
    <w:rsid w:val="0053449D"/>
  </w:style>
  <w:style w:type="paragraph" w:customStyle="1" w:styleId="5C49D48EAD774C7CA6B6B8A7CDF074CA">
    <w:name w:val="5C49D48EAD774C7CA6B6B8A7CDF074CA"/>
    <w:rsid w:val="0053449D"/>
  </w:style>
  <w:style w:type="paragraph" w:customStyle="1" w:styleId="C2CB40E50992430083898D7FFAC406BB">
    <w:name w:val="C2CB40E50992430083898D7FFAC406BB"/>
    <w:rsid w:val="0053449D"/>
  </w:style>
  <w:style w:type="paragraph" w:customStyle="1" w:styleId="56104074BEA84DA8949223B5804B89A7">
    <w:name w:val="56104074BEA84DA8949223B5804B89A7"/>
    <w:rsid w:val="0053449D"/>
  </w:style>
  <w:style w:type="paragraph" w:customStyle="1" w:styleId="3E4DF858FD35407296E5BA794DE8302C">
    <w:name w:val="3E4DF858FD35407296E5BA794DE8302C"/>
    <w:rsid w:val="0053449D"/>
  </w:style>
  <w:style w:type="paragraph" w:customStyle="1" w:styleId="73A490F24A9C4D48BAF2FF9648AFA97E">
    <w:name w:val="73A490F24A9C4D48BAF2FF9648AFA97E"/>
    <w:rsid w:val="0053449D"/>
  </w:style>
  <w:style w:type="paragraph" w:customStyle="1" w:styleId="023BC2ADA14C4719A74C1DA02FC0F64A">
    <w:name w:val="023BC2ADA14C4719A74C1DA02FC0F64A"/>
    <w:rsid w:val="00534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2020-06-17T00:00:00</HeaderDate>
    <Office/>
    <Dnr>S2020/05069/SOF</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2020-06-17T00:00:00</HeaderDate>
    <Office/>
    <Dnr>S2020/05069/SOF</Dnr>
    <ParagrafNr/>
    <DocumentTitle/>
    <VisitingAddress/>
    <Extra1/>
    <Extra2/>
    <Extra3>Sara Gille</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7039024f-af23-4a3f-97d3-8d1ca9dc6d27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F0C4-4FFD-4240-95AF-CA2A814E2A99}"/>
</file>

<file path=customXml/itemProps2.xml><?xml version="1.0" encoding="utf-8"?>
<ds:datastoreItem xmlns:ds="http://schemas.openxmlformats.org/officeDocument/2006/customXml" ds:itemID="{0112F62E-C7B4-42B3-BAC6-3DF22A8E05AA}"/>
</file>

<file path=customXml/itemProps3.xml><?xml version="1.0" encoding="utf-8"?>
<ds:datastoreItem xmlns:ds="http://schemas.openxmlformats.org/officeDocument/2006/customXml" ds:itemID="{AEC02182-21AC-4254-A34D-FE2D0FB66D6A}"/>
</file>

<file path=customXml/itemProps4.xml><?xml version="1.0" encoding="utf-8"?>
<ds:datastoreItem xmlns:ds="http://schemas.openxmlformats.org/officeDocument/2006/customXml" ds:itemID="{32644B61-24D6-49DA-A77A-68CF7ABA13A2}">
  <ds:schemaRefs>
    <ds:schemaRef ds:uri="http://schemas.microsoft.com/sharepoint/events"/>
  </ds:schemaRefs>
</ds:datastoreItem>
</file>

<file path=customXml/itemProps5.xml><?xml version="1.0" encoding="utf-8"?>
<ds:datastoreItem xmlns:ds="http://schemas.openxmlformats.org/officeDocument/2006/customXml" ds:itemID="{0112F62E-C7B4-42B3-BAC6-3DF22A8E05AA}">
  <ds:schemaRefs>
    <ds:schemaRef ds:uri="http://lp/documentinfo/RK"/>
  </ds:schemaRefs>
</ds:datastoreItem>
</file>

<file path=customXml/itemProps6.xml><?xml version="1.0" encoding="utf-8"?>
<ds:datastoreItem xmlns:ds="http://schemas.openxmlformats.org/officeDocument/2006/customXml" ds:itemID="{982A665F-FD65-4986-ADA3-7A30029DDADB}">
  <ds:schemaRefs>
    <ds:schemaRef ds:uri="http://schemas.microsoft.com/office/2006/metadata/customXsn"/>
  </ds:schemaRefs>
</ds:datastoreItem>
</file>

<file path=customXml/itemProps7.xml><?xml version="1.0" encoding="utf-8"?>
<ds:datastoreItem xmlns:ds="http://schemas.openxmlformats.org/officeDocument/2006/customXml" ds:itemID="{4BDC9A04-3043-4F08-8315-D47CD7FE3420}"/>
</file>

<file path=customXml/itemProps8.xml><?xml version="1.0" encoding="utf-8"?>
<ds:datastoreItem xmlns:ds="http://schemas.openxmlformats.org/officeDocument/2006/customXml" ds:itemID="{E9311440-D415-4432-B9E4-18357465DDF9}"/>
</file>

<file path=docProps/app.xml><?xml version="1.0" encoding="utf-8"?>
<Properties xmlns="http://schemas.openxmlformats.org/officeDocument/2006/extended-properties" xmlns:vt="http://schemas.openxmlformats.org/officeDocument/2006/docPropsVTypes">
  <Template>RK Basmall</Template>
  <TotalTime>0</TotalTime>
  <Pages>2</Pages>
  <Words>229</Words>
  <Characters>1214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1517 Munskydd inom äldreomsorgen.docx</dc:title>
  <dc:subject/>
  <dc:creator>Johanna Hedström</dc:creator>
  <cp:keywords/>
  <dc:description/>
  <cp:lastModifiedBy>Johanna Hedström</cp:lastModifiedBy>
  <cp:revision>6</cp:revision>
  <cp:lastPrinted>2020-06-15T10:18:00Z</cp:lastPrinted>
  <dcterms:created xsi:type="dcterms:W3CDTF">2020-06-15T10:11:00Z</dcterms:created>
  <dcterms:modified xsi:type="dcterms:W3CDTF">2020-06-15T12:38:00Z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S2020/05069/SOF </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_dlc_DocIdItemGuid">
    <vt:lpwstr>4ddb9c97-8204-4609-b6ea-2f307004dcb1</vt:lpwstr>
  </property>
  <property fmtid="{D5CDD505-2E9C-101B-9397-08002B2CF9AE}" pid="9" name="TaxKeyword">
    <vt:lpwstr/>
  </property>
  <property fmtid="{D5CDD505-2E9C-101B-9397-08002B2CF9AE}" pid="10" name="TaxKeywordTaxHTField">
    <vt:lpwstr/>
  </property>
</Properties>
</file>