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7D4D" w14:textId="6FD4BA05" w:rsidR="00F55EFD" w:rsidRDefault="00F55EFD" w:rsidP="00472EBA">
      <w:pPr>
        <w:pStyle w:val="Rubrik"/>
      </w:pPr>
      <w:r>
        <w:t xml:space="preserve">Svar på fråga </w:t>
      </w:r>
      <w:r w:rsidRPr="00F55EFD">
        <w:t xml:space="preserve">2020/21:804 </w:t>
      </w:r>
      <w:r>
        <w:t xml:space="preserve">av </w:t>
      </w:r>
      <w:r w:rsidRPr="00F55EFD">
        <w:t>Malin Danielsson (L) Åtgärder för att förbättra kvinnors arbetsmiljö</w:t>
      </w:r>
      <w:r w:rsidR="009F0348">
        <w:t xml:space="preserve"> </w:t>
      </w:r>
      <w:bookmarkStart w:id="0" w:name="_GoBack"/>
      <w:bookmarkEnd w:id="0"/>
    </w:p>
    <w:p w14:paraId="7837283D" w14:textId="442ABEF9" w:rsidR="004F2F3A" w:rsidRDefault="00F55EFD" w:rsidP="004F2F3A">
      <w:pPr>
        <w:pStyle w:val="Brdtext"/>
      </w:pPr>
      <w:r>
        <w:t xml:space="preserve">Malin Danielsson har frågat mig vilka konkreta åtgärder jag avser att vidta för att förbättra arbetsmiljön för de kvinnor som utsätts för sexuella trakasserier på sin arbetsplats. </w:t>
      </w:r>
      <w:r w:rsidR="000D16E3">
        <w:t xml:space="preserve"> </w:t>
      </w:r>
    </w:p>
    <w:p w14:paraId="6CE66BD8" w14:textId="300077F0" w:rsidR="004F2F3A" w:rsidRDefault="00CE6185" w:rsidP="00D5094B">
      <w:pPr>
        <w:rPr>
          <w:rStyle w:val="BrdtextChar"/>
        </w:rPr>
      </w:pPr>
      <w:r>
        <w:t xml:space="preserve">Ingen arbetstagare ska behöva </w:t>
      </w:r>
      <w:r w:rsidRPr="00890B3B">
        <w:t xml:space="preserve">utstå en </w:t>
      </w:r>
      <w:r>
        <w:t xml:space="preserve">arbetsmiljö där kränkningar i form av sexuella trakasserier förekommer. </w:t>
      </w:r>
      <w:r w:rsidR="004F2F3A" w:rsidRPr="009A215F">
        <w:rPr>
          <w:rStyle w:val="BrdtextChar"/>
        </w:rPr>
        <w:t>Diskriminering i form av sexuella trakasserier är förbjudet enligt diskrimineringslagen</w:t>
      </w:r>
      <w:r w:rsidR="004F2F3A">
        <w:rPr>
          <w:rStyle w:val="BrdtextChar"/>
        </w:rPr>
        <w:t xml:space="preserve">. Kränkande särbehandling är en arbetsmiljöfråga och förbjudet enligt arbetsmiljöregelverket. </w:t>
      </w:r>
    </w:p>
    <w:p w14:paraId="24B1A99D" w14:textId="6D120D47" w:rsidR="00B443B6" w:rsidRDefault="00B443B6" w:rsidP="00CA45F5">
      <w:r w:rsidRPr="00D5094B">
        <w:t>Kränkande särbehandling är ett av områdena i Arbetsmiljöverkets föreskrifter om organisatorisk och social arbetsmiljö som även omfattar sexuella trakasserier och olika former av diskriminering. Föreskrifterna tydliggör arbetsgivarens ansvar att vidta åtgärder</w:t>
      </w:r>
      <w:r w:rsidR="00984358">
        <w:t xml:space="preserve"> </w:t>
      </w:r>
      <w:r w:rsidR="00984358" w:rsidRPr="00962C45">
        <w:t>för att motverka förhållanden i arbetsmiljön som kan ge upphov till kränkande handlingar</w:t>
      </w:r>
      <w:r w:rsidRPr="00D5094B">
        <w:t>.</w:t>
      </w:r>
      <w:r>
        <w:t xml:space="preserve"> </w:t>
      </w:r>
      <w:r w:rsidR="00E42417">
        <w:t>Mellan</w:t>
      </w:r>
      <w:r w:rsidR="00DF7FA8" w:rsidRPr="00831225">
        <w:t xml:space="preserve"> </w:t>
      </w:r>
      <w:r w:rsidR="00831225" w:rsidRPr="00831225">
        <w:t xml:space="preserve">2017–2020 </w:t>
      </w:r>
      <w:r w:rsidR="00E42417">
        <w:t xml:space="preserve">har Arbetsmiljöverket </w:t>
      </w:r>
      <w:r w:rsidR="00831225" w:rsidRPr="00831225">
        <w:t xml:space="preserve">bedrivit en nationell inspektionsinsats </w:t>
      </w:r>
      <w:r w:rsidR="00E42417">
        <w:t>av</w:t>
      </w:r>
      <w:r w:rsidR="00831225" w:rsidRPr="00831225">
        <w:t xml:space="preserve"> den organisatoriska och sociala arbetsmiljön. </w:t>
      </w:r>
      <w:r w:rsidR="00DF7FA8" w:rsidRPr="00831225">
        <w:t xml:space="preserve">Ytterst </w:t>
      </w:r>
      <w:r w:rsidR="00DF7FA8">
        <w:rPr>
          <w:rStyle w:val="BrdtextChar"/>
        </w:rPr>
        <w:t xml:space="preserve">är det alltid arbetsgivarens ansvar att säkerställa </w:t>
      </w:r>
      <w:r w:rsidR="00F82A7B">
        <w:rPr>
          <w:rStyle w:val="BrdtextChar"/>
        </w:rPr>
        <w:t xml:space="preserve">en god arbetsmiljö och att agera mot </w:t>
      </w:r>
      <w:r w:rsidR="00DF7FA8">
        <w:rPr>
          <w:rStyle w:val="BrdtextChar"/>
        </w:rPr>
        <w:t>sexuella trakasserier</w:t>
      </w:r>
      <w:r w:rsidR="00F82A7B">
        <w:rPr>
          <w:rStyle w:val="BrdtextChar"/>
        </w:rPr>
        <w:t xml:space="preserve"> på arbetsplatsen</w:t>
      </w:r>
      <w:r w:rsidR="00DF7FA8">
        <w:rPr>
          <w:rStyle w:val="BrdtextChar"/>
        </w:rPr>
        <w:t>.</w:t>
      </w:r>
    </w:p>
    <w:p w14:paraId="0FE0BCF3" w14:textId="60577282" w:rsidR="00521C02" w:rsidRDefault="004F2F3A" w:rsidP="00B443B6">
      <w:r>
        <w:rPr>
          <w:rStyle w:val="BrdtextChar"/>
        </w:rPr>
        <w:t xml:space="preserve">I samband med metoo-uppropen blev det tydligt att det saknas kunskap om de regelverk som finns för att förebygga sexuella trakasserier. Det gäller såväl diskrimineringslagen och arbetsmiljölagen som hur dessa lagar förhåller sig till varandra. Mot den bakgrunden fick Arbetsmiljöverket och </w:t>
      </w:r>
      <w:r w:rsidR="00B443B6">
        <w:rPr>
          <w:rStyle w:val="BrdtextChar"/>
        </w:rPr>
        <w:t xml:space="preserve">Diskrimineringsombudsmannen i uppdrag att tillsammans ta fram en digital plattform för information med stöd till arbetsgivare att förebygga och </w:t>
      </w:r>
      <w:r w:rsidR="00B443B6">
        <w:rPr>
          <w:rStyle w:val="BrdtextChar"/>
        </w:rPr>
        <w:lastRenderedPageBreak/>
        <w:t xml:space="preserve">förhindra sexuella trakasserier i arbetslivet. Regeringen beslutade under </w:t>
      </w:r>
      <w:r w:rsidR="00521C02">
        <w:t xml:space="preserve">2019 om ett förnyat uppdrag till </w:t>
      </w:r>
      <w:r w:rsidR="00B443B6">
        <w:t>myndigheterna att</w:t>
      </w:r>
      <w:r w:rsidR="002C7185">
        <w:t xml:space="preserve"> utveckla, sprida och informera om plattformen.</w:t>
      </w:r>
      <w:r w:rsidR="00521C02">
        <w:t xml:space="preserve"> Inom ramen för uppdraget har myndigheterna genomfört en kampanj riktad till alla arbetsgivare i Sverige, i syfte att nå ut med information om arbetsgivares ansvar att förebygga och motverka sexuella trakasserier, samt hur de ska agera när något händer.</w:t>
      </w:r>
    </w:p>
    <w:p w14:paraId="7F9A2B6B" w14:textId="46956160" w:rsidR="002C7185" w:rsidRDefault="00D6783F" w:rsidP="00F55EFD">
      <w:pPr>
        <w:pStyle w:val="Brdtext"/>
      </w:pPr>
      <w:r>
        <w:t xml:space="preserve">I september 2020 tillsatte </w:t>
      </w:r>
      <w:r w:rsidR="00403CDE">
        <w:t xml:space="preserve">regeringen </w:t>
      </w:r>
      <w:r w:rsidR="00403CDE" w:rsidRPr="00403CDE">
        <w:t>en utredning om ILO:s konvention om våld och trakasserier i arbetslivet</w:t>
      </w:r>
      <w:r w:rsidR="00403CDE">
        <w:t xml:space="preserve">. </w:t>
      </w:r>
      <w:r w:rsidR="00DF7FA8" w:rsidRPr="00DF7FA8">
        <w:t>Sverige var pådrivande för att konventionen</w:t>
      </w:r>
      <w:r w:rsidR="00DF7FA8">
        <w:t xml:space="preserve"> blev till.</w:t>
      </w:r>
      <w:r w:rsidR="00DF7FA8" w:rsidRPr="00DF7FA8">
        <w:t xml:space="preserve"> </w:t>
      </w:r>
      <w:r w:rsidR="002C7185" w:rsidRPr="002C7185">
        <w:t xml:space="preserve">Syftet med konventionen är att motverka våld och trakasserier samt könsrelaterat våld och könsrelaterade trakasserier i arbetslivet. </w:t>
      </w:r>
      <w:r>
        <w:t>Regeringen har gett</w:t>
      </w:r>
      <w:r w:rsidR="002C7185" w:rsidRPr="002C7185">
        <w:t xml:space="preserve"> en särskild utredare i uppdrag att se över vad som krävs för att Sverige ska kunna ratificera konventionen. </w:t>
      </w:r>
      <w:r w:rsidR="002C2A4C">
        <w:t xml:space="preserve">Förutom att utreda om några åtgärder krävs för ratificering </w:t>
      </w:r>
      <w:r w:rsidR="00DE5139">
        <w:t xml:space="preserve">har </w:t>
      </w:r>
      <w:r w:rsidR="002C2A4C">
        <w:t>utredningen också ge</w:t>
      </w:r>
      <w:r w:rsidR="00DE5139">
        <w:t>tt</w:t>
      </w:r>
      <w:r w:rsidR="002C2A4C">
        <w:t xml:space="preserve">s utrymme att föreslå ytterligare åtgärder om sådana bedöms lämpliga för att uppnå konventionens övergripande syfte. </w:t>
      </w:r>
      <w:r w:rsidRPr="00D6783F">
        <w:t>Uppdraget ska redovisas senast den 31 augusti 2021.</w:t>
      </w:r>
      <w:r>
        <w:t xml:space="preserve"> </w:t>
      </w:r>
      <w:r w:rsidR="00770B51">
        <w:t>Regeringen anser att ILO:s konvention och den tillhörande rekommendationen om avskaffande av våld och trakasserier i arbetslivet är viktiga instrument för att komma till rätta med problemen och åstadkomma en förändring.</w:t>
      </w:r>
    </w:p>
    <w:p w14:paraId="013CCF8A" w14:textId="337B4805" w:rsidR="00A0129C" w:rsidRDefault="00F55EFD" w:rsidP="00CF6E13">
      <w:pPr>
        <w:pStyle w:val="Brdtext"/>
      </w:pPr>
      <w:r>
        <w:t>Regeringens arbetsmiljöstrategi för det moderna arbetslivet 2016–2020</w:t>
      </w:r>
      <w:r w:rsidR="001E232C">
        <w:t xml:space="preserve"> har pekat ut en riktning för</w:t>
      </w:r>
      <w:r w:rsidR="00CA45F5">
        <w:t xml:space="preserve"> arbetet under strategiperioden. </w:t>
      </w:r>
      <w:r>
        <w:t xml:space="preserve">När den nuvarande strategin har löpt ut avser regeringen att ta fram en ny </w:t>
      </w:r>
      <w:r w:rsidR="00231048">
        <w:t xml:space="preserve">arbetsmiljöstrategi. </w:t>
      </w:r>
      <w:r w:rsidR="000E3343">
        <w:t xml:space="preserve">I arbetet med framtagandet av strategin har arbetsmarknadens parter </w:t>
      </w:r>
      <w:r w:rsidR="008C2C64">
        <w:t>lyft</w:t>
      </w:r>
      <w:r w:rsidR="000E3343">
        <w:t xml:space="preserve"> vikten av arbete mot</w:t>
      </w:r>
      <w:r w:rsidR="008C2C64">
        <w:t xml:space="preserve"> trakasserier och</w:t>
      </w:r>
      <w:r w:rsidR="000E3343">
        <w:t xml:space="preserve"> kränkande särbehandling. Vi har med oss detta i det fortsatta arbetet. </w:t>
      </w:r>
    </w:p>
    <w:p w14:paraId="395B94EC" w14:textId="5E7DC30B" w:rsidR="00F55EFD" w:rsidRDefault="00F55EFD" w:rsidP="00CF6E13">
      <w:pPr>
        <w:pStyle w:val="Brdtext"/>
      </w:pPr>
      <w:r>
        <w:t xml:space="preserve">Stockholm den </w:t>
      </w:r>
      <w:r w:rsidR="00D5094B">
        <w:t>9</w:t>
      </w:r>
      <w:r>
        <w:t xml:space="preserve"> december 2020</w:t>
      </w:r>
    </w:p>
    <w:p w14:paraId="096CFFA9" w14:textId="77777777" w:rsidR="00F55EFD" w:rsidRDefault="00F55EFD" w:rsidP="00CF6E13">
      <w:pPr>
        <w:pStyle w:val="Brdtext"/>
      </w:pPr>
    </w:p>
    <w:p w14:paraId="3598B0FD" w14:textId="77777777" w:rsidR="00F55EFD" w:rsidRDefault="00F55EFD" w:rsidP="00CF6E13">
      <w:pPr>
        <w:pStyle w:val="Brdtext"/>
      </w:pPr>
      <w:r>
        <w:t xml:space="preserve">Eva Nordmark </w:t>
      </w:r>
    </w:p>
    <w:sectPr w:rsidR="00F55EF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A686" w14:textId="77777777" w:rsidR="00422574" w:rsidRDefault="00422574" w:rsidP="00A87A54">
      <w:pPr>
        <w:spacing w:after="0" w:line="240" w:lineRule="auto"/>
      </w:pPr>
      <w:r>
        <w:separator/>
      </w:r>
    </w:p>
  </w:endnote>
  <w:endnote w:type="continuationSeparator" w:id="0">
    <w:p w14:paraId="74336598" w14:textId="77777777" w:rsidR="00422574" w:rsidRDefault="004225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70D06D" w14:textId="77777777" w:rsidTr="006A26EC">
      <w:trPr>
        <w:trHeight w:val="227"/>
        <w:jc w:val="right"/>
      </w:trPr>
      <w:tc>
        <w:tcPr>
          <w:tcW w:w="708" w:type="dxa"/>
          <w:vAlign w:val="bottom"/>
        </w:tcPr>
        <w:p w14:paraId="727C9B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8AEEC4" w14:textId="77777777" w:rsidTr="006A26EC">
      <w:trPr>
        <w:trHeight w:val="850"/>
        <w:jc w:val="right"/>
      </w:trPr>
      <w:tc>
        <w:tcPr>
          <w:tcW w:w="708" w:type="dxa"/>
          <w:vAlign w:val="bottom"/>
        </w:tcPr>
        <w:p w14:paraId="4FF8A2D0" w14:textId="77777777" w:rsidR="005606BC" w:rsidRPr="00347E11" w:rsidRDefault="005606BC" w:rsidP="005606BC">
          <w:pPr>
            <w:pStyle w:val="Sidfot"/>
            <w:spacing w:line="276" w:lineRule="auto"/>
            <w:jc w:val="right"/>
          </w:pPr>
        </w:p>
      </w:tc>
    </w:tr>
  </w:tbl>
  <w:p w14:paraId="3CF6899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555F54" w14:textId="77777777" w:rsidTr="001F4302">
      <w:trPr>
        <w:trHeight w:val="510"/>
      </w:trPr>
      <w:tc>
        <w:tcPr>
          <w:tcW w:w="8525" w:type="dxa"/>
          <w:gridSpan w:val="2"/>
          <w:vAlign w:val="bottom"/>
        </w:tcPr>
        <w:p w14:paraId="0DA8EB3E" w14:textId="77777777" w:rsidR="00347E11" w:rsidRPr="00347E11" w:rsidRDefault="00347E11" w:rsidP="00347E11">
          <w:pPr>
            <w:pStyle w:val="Sidfot"/>
            <w:rPr>
              <w:sz w:val="8"/>
            </w:rPr>
          </w:pPr>
        </w:p>
      </w:tc>
    </w:tr>
    <w:tr w:rsidR="00093408" w:rsidRPr="00EE3C0F" w14:paraId="082EBF66" w14:textId="77777777" w:rsidTr="00C26068">
      <w:trPr>
        <w:trHeight w:val="227"/>
      </w:trPr>
      <w:tc>
        <w:tcPr>
          <w:tcW w:w="4074" w:type="dxa"/>
        </w:tcPr>
        <w:p w14:paraId="7A36CDAA" w14:textId="77777777" w:rsidR="00347E11" w:rsidRPr="00F53AEA" w:rsidRDefault="00347E11" w:rsidP="00C26068">
          <w:pPr>
            <w:pStyle w:val="Sidfot"/>
            <w:spacing w:line="276" w:lineRule="auto"/>
          </w:pPr>
        </w:p>
      </w:tc>
      <w:tc>
        <w:tcPr>
          <w:tcW w:w="4451" w:type="dxa"/>
        </w:tcPr>
        <w:p w14:paraId="237CDCC9" w14:textId="77777777" w:rsidR="00093408" w:rsidRPr="00F53AEA" w:rsidRDefault="00093408" w:rsidP="00F53AEA">
          <w:pPr>
            <w:pStyle w:val="Sidfot"/>
            <w:spacing w:line="276" w:lineRule="auto"/>
          </w:pPr>
        </w:p>
      </w:tc>
    </w:tr>
  </w:tbl>
  <w:p w14:paraId="04715E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EF81" w14:textId="77777777" w:rsidR="00422574" w:rsidRDefault="00422574" w:rsidP="00A87A54">
      <w:pPr>
        <w:spacing w:after="0" w:line="240" w:lineRule="auto"/>
      </w:pPr>
      <w:r>
        <w:separator/>
      </w:r>
    </w:p>
  </w:footnote>
  <w:footnote w:type="continuationSeparator" w:id="0">
    <w:p w14:paraId="105DD724" w14:textId="77777777" w:rsidR="00422574" w:rsidRDefault="004225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5EFD" w14:paraId="530768F8" w14:textId="77777777" w:rsidTr="00C93EBA">
      <w:trPr>
        <w:trHeight w:val="227"/>
      </w:trPr>
      <w:tc>
        <w:tcPr>
          <w:tcW w:w="5534" w:type="dxa"/>
        </w:tcPr>
        <w:p w14:paraId="416D4A2E" w14:textId="77777777" w:rsidR="00F55EFD" w:rsidRPr="007D73AB" w:rsidRDefault="00F55EFD">
          <w:pPr>
            <w:pStyle w:val="Sidhuvud"/>
          </w:pPr>
        </w:p>
      </w:tc>
      <w:sdt>
        <w:sdtPr>
          <w:alias w:val="Status"/>
          <w:tag w:val="ccRKShow_Status"/>
          <w:id w:val="1789383027"/>
          <w:lock w:val="contentLocked"/>
          <w:placeholder>
            <w:docPart w:val="87B9119DE8B64159AEF84A5DD7978C55"/>
          </w:placeholder>
          <w:text/>
        </w:sdtPr>
        <w:sdtEndPr/>
        <w:sdtContent>
          <w:tc>
            <w:tcPr>
              <w:tcW w:w="3170" w:type="dxa"/>
              <w:vAlign w:val="bottom"/>
            </w:tcPr>
            <w:p w14:paraId="18C3996F" w14:textId="77777777" w:rsidR="00F55EFD" w:rsidRPr="007D73AB" w:rsidRDefault="00F55EFD" w:rsidP="00340DE0">
              <w:pPr>
                <w:pStyle w:val="Sidhuvud"/>
              </w:pPr>
              <w:r>
                <w:t xml:space="preserve"> </w:t>
              </w:r>
            </w:p>
          </w:tc>
        </w:sdtContent>
      </w:sdt>
      <w:tc>
        <w:tcPr>
          <w:tcW w:w="1134" w:type="dxa"/>
        </w:tcPr>
        <w:p w14:paraId="22E1FF2F" w14:textId="77777777" w:rsidR="00F55EFD" w:rsidRDefault="00F55EFD" w:rsidP="005A703A">
          <w:pPr>
            <w:pStyle w:val="Sidhuvud"/>
          </w:pPr>
        </w:p>
      </w:tc>
    </w:tr>
    <w:tr w:rsidR="00F55EFD" w14:paraId="540C026A" w14:textId="77777777" w:rsidTr="00C93EBA">
      <w:trPr>
        <w:trHeight w:val="1928"/>
      </w:trPr>
      <w:tc>
        <w:tcPr>
          <w:tcW w:w="5534" w:type="dxa"/>
        </w:tcPr>
        <w:p w14:paraId="5E52C317" w14:textId="77777777" w:rsidR="00F55EFD" w:rsidRPr="00340DE0" w:rsidRDefault="00F55EFD" w:rsidP="00340DE0">
          <w:pPr>
            <w:pStyle w:val="Sidhuvud"/>
          </w:pPr>
          <w:r>
            <w:rPr>
              <w:noProof/>
            </w:rPr>
            <w:drawing>
              <wp:inline distT="0" distB="0" distL="0" distR="0" wp14:anchorId="640D05CF" wp14:editId="62A4B77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B7D91F0990494AF886C2BA96F2B8FEF5"/>
            </w:placeholder>
            <w:showingPlcHdr/>
            <w:dataBinding w:prefixMappings="xmlns:ns0='http://lp/documentinfo/RK' " w:xpath="/ns0:DocumentInfo[1]/ns0:BaseInfo[1]/ns0:DocTypeShowName[1]" w:storeItemID="{47F9C7C0-6112-4C54-955A-5487C0481517}"/>
            <w:text/>
          </w:sdtPr>
          <w:sdtEndPr/>
          <w:sdtContent>
            <w:p w14:paraId="281330C2" w14:textId="77777777" w:rsidR="00F55EFD" w:rsidRPr="00710A6C" w:rsidRDefault="00F55EFD" w:rsidP="00EE3C0F">
              <w:pPr>
                <w:pStyle w:val="Sidhuvud"/>
                <w:rPr>
                  <w:b/>
                </w:rPr>
              </w:pPr>
              <w:r w:rsidRPr="00710A6C">
                <w:rPr>
                  <w:rStyle w:val="Platshllartext"/>
                  <w:b/>
                </w:rPr>
                <w:t xml:space="preserve"> </w:t>
              </w:r>
            </w:p>
          </w:sdtContent>
        </w:sdt>
        <w:p w14:paraId="03424F6F" w14:textId="77777777" w:rsidR="00F55EFD" w:rsidRDefault="00F55EFD" w:rsidP="00EE3C0F">
          <w:pPr>
            <w:pStyle w:val="Sidhuvud"/>
          </w:pPr>
        </w:p>
        <w:p w14:paraId="21EDF758" w14:textId="77777777" w:rsidR="00F55EFD" w:rsidRDefault="00F55EFD" w:rsidP="00EE3C0F">
          <w:pPr>
            <w:pStyle w:val="Sidhuvud"/>
          </w:pPr>
        </w:p>
        <w:p w14:paraId="4136B048" w14:textId="77777777" w:rsidR="00F55EFD" w:rsidRDefault="00F55EFD" w:rsidP="00EE3C0F">
          <w:pPr>
            <w:pStyle w:val="Sidhuvud"/>
          </w:pPr>
        </w:p>
        <w:sdt>
          <w:sdtPr>
            <w:alias w:val="Dnr"/>
            <w:tag w:val="ccRKShow_Dnr"/>
            <w:id w:val="956755014"/>
            <w:placeholder>
              <w:docPart w:val="7A78FB68A6234C61BC2F4BFBB5997AB5"/>
            </w:placeholder>
            <w:dataBinding w:prefixMappings="xmlns:ns0='http://lp/documentinfo/RK' " w:xpath="/ns0:DocumentInfo[1]/ns0:BaseInfo[1]/ns0:Dnr[1]" w:storeItemID="{47F9C7C0-6112-4C54-955A-5487C0481517}"/>
            <w:text/>
          </w:sdtPr>
          <w:sdtEndPr/>
          <w:sdtContent>
            <w:p w14:paraId="6A15854F" w14:textId="7A03675F" w:rsidR="00F55EFD" w:rsidRDefault="00D72FD2" w:rsidP="00EE3C0F">
              <w:pPr>
                <w:pStyle w:val="Sidhuvud"/>
              </w:pPr>
              <w:r w:rsidRPr="00D72FD2">
                <w:t>A2020/02488/ARM</w:t>
              </w:r>
            </w:p>
          </w:sdtContent>
        </w:sdt>
        <w:sdt>
          <w:sdtPr>
            <w:alias w:val="DocNumber"/>
            <w:tag w:val="DocNumber"/>
            <w:id w:val="-1563547122"/>
            <w:placeholder>
              <w:docPart w:val="2DCCB329958F481F8DFD1876E1792A4B"/>
            </w:placeholder>
            <w:showingPlcHdr/>
            <w:dataBinding w:prefixMappings="xmlns:ns0='http://lp/documentinfo/RK' " w:xpath="/ns0:DocumentInfo[1]/ns0:BaseInfo[1]/ns0:DocNumber[1]" w:storeItemID="{47F9C7C0-6112-4C54-955A-5487C0481517}"/>
            <w:text/>
          </w:sdtPr>
          <w:sdtEndPr/>
          <w:sdtContent>
            <w:p w14:paraId="56A808A8" w14:textId="77777777" w:rsidR="00F55EFD" w:rsidRDefault="00F55EFD" w:rsidP="00EE3C0F">
              <w:pPr>
                <w:pStyle w:val="Sidhuvud"/>
              </w:pPr>
              <w:r>
                <w:rPr>
                  <w:rStyle w:val="Platshllartext"/>
                </w:rPr>
                <w:t xml:space="preserve"> </w:t>
              </w:r>
            </w:p>
          </w:sdtContent>
        </w:sdt>
        <w:p w14:paraId="0760F086" w14:textId="77777777" w:rsidR="00F55EFD" w:rsidRDefault="00F55EFD" w:rsidP="00EE3C0F">
          <w:pPr>
            <w:pStyle w:val="Sidhuvud"/>
          </w:pPr>
        </w:p>
      </w:tc>
      <w:tc>
        <w:tcPr>
          <w:tcW w:w="1134" w:type="dxa"/>
        </w:tcPr>
        <w:p w14:paraId="2CF7EFD7" w14:textId="77777777" w:rsidR="00F55EFD" w:rsidRDefault="00F55EFD" w:rsidP="0094502D">
          <w:pPr>
            <w:pStyle w:val="Sidhuvud"/>
          </w:pPr>
        </w:p>
        <w:sdt>
          <w:sdtPr>
            <w:alias w:val="Bilagor"/>
            <w:tag w:val="ccRKShow_Bilagor"/>
            <w:id w:val="1351614755"/>
            <w:placeholder>
              <w:docPart w:val="578D1B09F3374311AB076B1AFCD65046"/>
            </w:placeholder>
            <w:showingPlcHdr/>
            <w:dataBinding w:prefixMappings="xmlns:ns0='http://lp/documentinfo/RK' " w:xpath="/ns0:DocumentInfo[1]/ns0:BaseInfo[1]/ns0:Appendix[1]" w:storeItemID="{47F9C7C0-6112-4C54-955A-5487C0481517}"/>
            <w:text/>
          </w:sdtPr>
          <w:sdtEndPr/>
          <w:sdtContent>
            <w:p w14:paraId="3EB8D68F" w14:textId="77777777" w:rsidR="00F55EFD" w:rsidRPr="0094502D" w:rsidRDefault="00F55EFD" w:rsidP="00EC71A6">
              <w:pPr>
                <w:pStyle w:val="Sidhuvud"/>
              </w:pPr>
              <w:r>
                <w:rPr>
                  <w:rStyle w:val="Platshllartext"/>
                </w:rPr>
                <w:t xml:space="preserve"> </w:t>
              </w:r>
            </w:p>
          </w:sdtContent>
        </w:sdt>
      </w:tc>
    </w:tr>
    <w:tr w:rsidR="00F55EFD" w14:paraId="000FE63A" w14:textId="77777777" w:rsidTr="00C93EBA">
      <w:trPr>
        <w:trHeight w:val="2268"/>
      </w:trPr>
      <w:sdt>
        <w:sdtPr>
          <w:rPr>
            <w:b/>
          </w:rPr>
          <w:alias w:val="SenderText"/>
          <w:tag w:val="ccRKShow_SenderText"/>
          <w:id w:val="-1113133475"/>
          <w:placeholder>
            <w:docPart w:val="BE179CA431484051B12307626BBC7D09"/>
          </w:placeholder>
        </w:sdtPr>
        <w:sdtEndPr>
          <w:rPr>
            <w:b w:val="0"/>
          </w:rPr>
        </w:sdtEndPr>
        <w:sdtContent>
          <w:tc>
            <w:tcPr>
              <w:tcW w:w="5534" w:type="dxa"/>
              <w:tcMar>
                <w:right w:w="1134" w:type="dxa"/>
              </w:tcMar>
            </w:tcPr>
            <w:p w14:paraId="6BC58DDF" w14:textId="77777777" w:rsidR="00F55EFD" w:rsidRPr="00F55EFD" w:rsidRDefault="00F55EFD" w:rsidP="00340DE0">
              <w:pPr>
                <w:pStyle w:val="Sidhuvud"/>
                <w:rPr>
                  <w:b/>
                </w:rPr>
              </w:pPr>
              <w:r w:rsidRPr="00F55EFD">
                <w:rPr>
                  <w:b/>
                </w:rPr>
                <w:t>Arbetsmarknadsdepartementet</w:t>
              </w:r>
            </w:p>
            <w:p w14:paraId="20B4920D" w14:textId="77777777" w:rsidR="00BB1D4A" w:rsidRDefault="00F55EFD" w:rsidP="00340DE0">
              <w:pPr>
                <w:pStyle w:val="Sidhuvud"/>
              </w:pPr>
              <w:r w:rsidRPr="00F55EFD">
                <w:t>Arbetsmarknadsministern</w:t>
              </w:r>
            </w:p>
            <w:p w14:paraId="080B8129" w14:textId="77777777" w:rsidR="00BB1D4A" w:rsidRDefault="00BB1D4A" w:rsidP="00340DE0">
              <w:pPr>
                <w:pStyle w:val="Sidhuvud"/>
              </w:pPr>
            </w:p>
            <w:p w14:paraId="14E09D66" w14:textId="220F13AA" w:rsidR="00F55EFD" w:rsidRPr="00BB1D4A" w:rsidRDefault="00F55EFD" w:rsidP="00340DE0">
              <w:pPr>
                <w:pStyle w:val="Sidhuvud"/>
              </w:pPr>
            </w:p>
          </w:tc>
        </w:sdtContent>
      </w:sdt>
      <w:sdt>
        <w:sdtPr>
          <w:alias w:val="Recipient"/>
          <w:tag w:val="ccRKShow_Recipient"/>
          <w:id w:val="-934290281"/>
          <w:placeholder>
            <w:docPart w:val="4E67D1DEE8224EAFBC4D91422A679115"/>
          </w:placeholder>
          <w:dataBinding w:prefixMappings="xmlns:ns0='http://lp/documentinfo/RK' " w:xpath="/ns0:DocumentInfo[1]/ns0:BaseInfo[1]/ns0:Recipient[1]" w:storeItemID="{47F9C7C0-6112-4C54-955A-5487C0481517}"/>
          <w:text w:multiLine="1"/>
        </w:sdtPr>
        <w:sdtEndPr/>
        <w:sdtContent>
          <w:tc>
            <w:tcPr>
              <w:tcW w:w="3170" w:type="dxa"/>
            </w:tcPr>
            <w:p w14:paraId="08030F6D" w14:textId="77777777" w:rsidR="00F55EFD" w:rsidRDefault="00F55EFD" w:rsidP="00547B89">
              <w:pPr>
                <w:pStyle w:val="Sidhuvud"/>
              </w:pPr>
              <w:r>
                <w:t>Till riksdagen</w:t>
              </w:r>
            </w:p>
          </w:tc>
        </w:sdtContent>
      </w:sdt>
      <w:tc>
        <w:tcPr>
          <w:tcW w:w="1134" w:type="dxa"/>
        </w:tcPr>
        <w:p w14:paraId="78737301" w14:textId="77777777" w:rsidR="00F55EFD" w:rsidRDefault="00F55EFD" w:rsidP="003E6020">
          <w:pPr>
            <w:pStyle w:val="Sidhuvud"/>
          </w:pPr>
        </w:p>
      </w:tc>
    </w:tr>
  </w:tbl>
  <w:p w14:paraId="7CFFF2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F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7E2"/>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16E3"/>
    <w:rsid w:val="000D31A9"/>
    <w:rsid w:val="000D370F"/>
    <w:rsid w:val="000D5449"/>
    <w:rsid w:val="000D7110"/>
    <w:rsid w:val="000E12D9"/>
    <w:rsid w:val="000E3343"/>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32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048"/>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2EE"/>
    <w:rsid w:val="002A6820"/>
    <w:rsid w:val="002B00E5"/>
    <w:rsid w:val="002B6849"/>
    <w:rsid w:val="002C1D37"/>
    <w:rsid w:val="002C2A30"/>
    <w:rsid w:val="002C2A4C"/>
    <w:rsid w:val="002C4348"/>
    <w:rsid w:val="002C476F"/>
    <w:rsid w:val="002C5B48"/>
    <w:rsid w:val="002C7185"/>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0248"/>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CDE"/>
    <w:rsid w:val="00403D11"/>
    <w:rsid w:val="00404DB4"/>
    <w:rsid w:val="004060B1"/>
    <w:rsid w:val="0041093C"/>
    <w:rsid w:val="0041223B"/>
    <w:rsid w:val="004137EE"/>
    <w:rsid w:val="00413A4E"/>
    <w:rsid w:val="00415163"/>
    <w:rsid w:val="00415273"/>
    <w:rsid w:val="004157BE"/>
    <w:rsid w:val="0042068E"/>
    <w:rsid w:val="00422030"/>
    <w:rsid w:val="00422574"/>
    <w:rsid w:val="00422A7F"/>
    <w:rsid w:val="00425F3B"/>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2D9"/>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F3A"/>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1C02"/>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0B51"/>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5B05"/>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225"/>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C64"/>
    <w:rsid w:val="008C4538"/>
    <w:rsid w:val="008C562B"/>
    <w:rsid w:val="008C6717"/>
    <w:rsid w:val="008C6F87"/>
    <w:rsid w:val="008D0305"/>
    <w:rsid w:val="008D0A21"/>
    <w:rsid w:val="008D2D6B"/>
    <w:rsid w:val="008D3090"/>
    <w:rsid w:val="008D4306"/>
    <w:rsid w:val="008D4508"/>
    <w:rsid w:val="008D4DC4"/>
    <w:rsid w:val="008D7CAF"/>
    <w:rsid w:val="008E02EE"/>
    <w:rsid w:val="008E3587"/>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358"/>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348"/>
    <w:rsid w:val="009F19C0"/>
    <w:rsid w:val="009F505F"/>
    <w:rsid w:val="00A00AE4"/>
    <w:rsid w:val="00A00D24"/>
    <w:rsid w:val="00A0129C"/>
    <w:rsid w:val="00A01F5C"/>
    <w:rsid w:val="00A12A69"/>
    <w:rsid w:val="00A1329E"/>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3B6"/>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1D4A"/>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988"/>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957"/>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5F5"/>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6185"/>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DAF"/>
    <w:rsid w:val="00D249A5"/>
    <w:rsid w:val="00D2793F"/>
    <w:rsid w:val="00D279D8"/>
    <w:rsid w:val="00D27C8E"/>
    <w:rsid w:val="00D3026A"/>
    <w:rsid w:val="00D32D62"/>
    <w:rsid w:val="00D36E44"/>
    <w:rsid w:val="00D40205"/>
    <w:rsid w:val="00D40C72"/>
    <w:rsid w:val="00D4141B"/>
    <w:rsid w:val="00D4145D"/>
    <w:rsid w:val="00D4460B"/>
    <w:rsid w:val="00D458F0"/>
    <w:rsid w:val="00D5094B"/>
    <w:rsid w:val="00D50B3B"/>
    <w:rsid w:val="00D51C1C"/>
    <w:rsid w:val="00D51FCC"/>
    <w:rsid w:val="00D5467F"/>
    <w:rsid w:val="00D55837"/>
    <w:rsid w:val="00D56A9F"/>
    <w:rsid w:val="00D57BA2"/>
    <w:rsid w:val="00D60F51"/>
    <w:rsid w:val="00D65E43"/>
    <w:rsid w:val="00D6730A"/>
    <w:rsid w:val="00D674A6"/>
    <w:rsid w:val="00D6783F"/>
    <w:rsid w:val="00D7168E"/>
    <w:rsid w:val="00D72719"/>
    <w:rsid w:val="00D72FD2"/>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B18"/>
    <w:rsid w:val="00DB4E26"/>
    <w:rsid w:val="00DB714B"/>
    <w:rsid w:val="00DC1025"/>
    <w:rsid w:val="00DC10F6"/>
    <w:rsid w:val="00DC1EB8"/>
    <w:rsid w:val="00DC3E45"/>
    <w:rsid w:val="00DC4598"/>
    <w:rsid w:val="00DD0722"/>
    <w:rsid w:val="00DD0B3D"/>
    <w:rsid w:val="00DD212F"/>
    <w:rsid w:val="00DE18F5"/>
    <w:rsid w:val="00DE5139"/>
    <w:rsid w:val="00DE73D2"/>
    <w:rsid w:val="00DF5BFB"/>
    <w:rsid w:val="00DF5CD6"/>
    <w:rsid w:val="00DF7FA8"/>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241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583"/>
    <w:rsid w:val="00ED592E"/>
    <w:rsid w:val="00ED6ABD"/>
    <w:rsid w:val="00ED72E1"/>
    <w:rsid w:val="00EE3C0F"/>
    <w:rsid w:val="00EE4008"/>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EFD"/>
    <w:rsid w:val="00F55FC9"/>
    <w:rsid w:val="00F563CD"/>
    <w:rsid w:val="00F5663B"/>
    <w:rsid w:val="00F5674D"/>
    <w:rsid w:val="00F6392C"/>
    <w:rsid w:val="00F64256"/>
    <w:rsid w:val="00F66093"/>
    <w:rsid w:val="00F66657"/>
    <w:rsid w:val="00F6751E"/>
    <w:rsid w:val="00F70848"/>
    <w:rsid w:val="00F73A60"/>
    <w:rsid w:val="00F8015D"/>
    <w:rsid w:val="00F8072B"/>
    <w:rsid w:val="00F829C7"/>
    <w:rsid w:val="00F82A7B"/>
    <w:rsid w:val="00F834AA"/>
    <w:rsid w:val="00F848D6"/>
    <w:rsid w:val="00F859AE"/>
    <w:rsid w:val="00F922B2"/>
    <w:rsid w:val="00F943C8"/>
    <w:rsid w:val="00F96B28"/>
    <w:rsid w:val="00FA1564"/>
    <w:rsid w:val="00FA41B4"/>
    <w:rsid w:val="00FA5129"/>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A1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CB19E8"/>
  <w15:docId w15:val="{CF53AE88-A682-4135-AFF4-17861ADB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099873">
      <w:bodyDiv w:val="1"/>
      <w:marLeft w:val="0"/>
      <w:marRight w:val="0"/>
      <w:marTop w:val="0"/>
      <w:marBottom w:val="0"/>
      <w:divBdr>
        <w:top w:val="none" w:sz="0" w:space="0" w:color="auto"/>
        <w:left w:val="none" w:sz="0" w:space="0" w:color="auto"/>
        <w:bottom w:val="none" w:sz="0" w:space="0" w:color="auto"/>
        <w:right w:val="none" w:sz="0" w:space="0" w:color="auto"/>
      </w:divBdr>
    </w:div>
    <w:div w:id="8822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B9119DE8B64159AEF84A5DD7978C55"/>
        <w:category>
          <w:name w:val="Allmänt"/>
          <w:gallery w:val="placeholder"/>
        </w:category>
        <w:types>
          <w:type w:val="bbPlcHdr"/>
        </w:types>
        <w:behaviors>
          <w:behavior w:val="content"/>
        </w:behaviors>
        <w:guid w:val="{99FFDE36-A55A-4C3E-AE02-1191529A8F1D}"/>
      </w:docPartPr>
      <w:docPartBody>
        <w:p w:rsidR="00B8683C" w:rsidRDefault="00CB4B9C" w:rsidP="00CB4B9C">
          <w:pPr>
            <w:pStyle w:val="87B9119DE8B64159AEF84A5DD7978C55"/>
          </w:pPr>
          <w:r>
            <w:t xml:space="preserve"> </w:t>
          </w:r>
        </w:p>
      </w:docPartBody>
    </w:docPart>
    <w:docPart>
      <w:docPartPr>
        <w:name w:val="B7D91F0990494AF886C2BA96F2B8FEF5"/>
        <w:category>
          <w:name w:val="Allmänt"/>
          <w:gallery w:val="placeholder"/>
        </w:category>
        <w:types>
          <w:type w:val="bbPlcHdr"/>
        </w:types>
        <w:behaviors>
          <w:behavior w:val="content"/>
        </w:behaviors>
        <w:guid w:val="{EA90DAE0-63DD-41C7-BB1C-62C379637341}"/>
      </w:docPartPr>
      <w:docPartBody>
        <w:p w:rsidR="00B8683C" w:rsidRDefault="00CB4B9C" w:rsidP="00CB4B9C">
          <w:pPr>
            <w:pStyle w:val="B7D91F0990494AF886C2BA96F2B8FEF5"/>
          </w:pPr>
          <w:r w:rsidRPr="00710A6C">
            <w:rPr>
              <w:rStyle w:val="Platshllartext"/>
              <w:b/>
            </w:rPr>
            <w:t xml:space="preserve"> </w:t>
          </w:r>
        </w:p>
      </w:docPartBody>
    </w:docPart>
    <w:docPart>
      <w:docPartPr>
        <w:name w:val="7A78FB68A6234C61BC2F4BFBB5997AB5"/>
        <w:category>
          <w:name w:val="Allmänt"/>
          <w:gallery w:val="placeholder"/>
        </w:category>
        <w:types>
          <w:type w:val="bbPlcHdr"/>
        </w:types>
        <w:behaviors>
          <w:behavior w:val="content"/>
        </w:behaviors>
        <w:guid w:val="{483949C7-D3F6-4AB9-B039-A385BD612020}"/>
      </w:docPartPr>
      <w:docPartBody>
        <w:p w:rsidR="00B8683C" w:rsidRDefault="00CB4B9C" w:rsidP="00CB4B9C">
          <w:pPr>
            <w:pStyle w:val="7A78FB68A6234C61BC2F4BFBB5997AB5"/>
          </w:pPr>
          <w:r>
            <w:rPr>
              <w:rStyle w:val="Platshllartext"/>
            </w:rPr>
            <w:t xml:space="preserve"> </w:t>
          </w:r>
        </w:p>
      </w:docPartBody>
    </w:docPart>
    <w:docPart>
      <w:docPartPr>
        <w:name w:val="2DCCB329958F481F8DFD1876E1792A4B"/>
        <w:category>
          <w:name w:val="Allmänt"/>
          <w:gallery w:val="placeholder"/>
        </w:category>
        <w:types>
          <w:type w:val="bbPlcHdr"/>
        </w:types>
        <w:behaviors>
          <w:behavior w:val="content"/>
        </w:behaviors>
        <w:guid w:val="{B8747949-FC87-453C-9668-DF2C0F77282D}"/>
      </w:docPartPr>
      <w:docPartBody>
        <w:p w:rsidR="00B8683C" w:rsidRDefault="00CB4B9C" w:rsidP="00CB4B9C">
          <w:pPr>
            <w:pStyle w:val="2DCCB329958F481F8DFD1876E1792A4B1"/>
          </w:pPr>
          <w:r>
            <w:rPr>
              <w:rStyle w:val="Platshllartext"/>
            </w:rPr>
            <w:t xml:space="preserve"> </w:t>
          </w:r>
        </w:p>
      </w:docPartBody>
    </w:docPart>
    <w:docPart>
      <w:docPartPr>
        <w:name w:val="578D1B09F3374311AB076B1AFCD65046"/>
        <w:category>
          <w:name w:val="Allmänt"/>
          <w:gallery w:val="placeholder"/>
        </w:category>
        <w:types>
          <w:type w:val="bbPlcHdr"/>
        </w:types>
        <w:behaviors>
          <w:behavior w:val="content"/>
        </w:behaviors>
        <w:guid w:val="{AD51A9C2-2933-4043-84C2-52A1FF40180D}"/>
      </w:docPartPr>
      <w:docPartBody>
        <w:p w:rsidR="00B8683C" w:rsidRDefault="00CB4B9C" w:rsidP="00CB4B9C">
          <w:pPr>
            <w:pStyle w:val="578D1B09F3374311AB076B1AFCD650461"/>
          </w:pPr>
          <w:r>
            <w:rPr>
              <w:rStyle w:val="Platshllartext"/>
            </w:rPr>
            <w:t xml:space="preserve"> </w:t>
          </w:r>
        </w:p>
      </w:docPartBody>
    </w:docPart>
    <w:docPart>
      <w:docPartPr>
        <w:name w:val="BE179CA431484051B12307626BBC7D09"/>
        <w:category>
          <w:name w:val="Allmänt"/>
          <w:gallery w:val="placeholder"/>
        </w:category>
        <w:types>
          <w:type w:val="bbPlcHdr"/>
        </w:types>
        <w:behaviors>
          <w:behavior w:val="content"/>
        </w:behaviors>
        <w:guid w:val="{0189A6CC-F402-4CF0-A933-2CCEF87564C5}"/>
      </w:docPartPr>
      <w:docPartBody>
        <w:p w:rsidR="00B8683C" w:rsidRDefault="00CB4B9C" w:rsidP="00CB4B9C">
          <w:pPr>
            <w:pStyle w:val="BE179CA431484051B12307626BBC7D091"/>
          </w:pPr>
          <w:r>
            <w:rPr>
              <w:rStyle w:val="Platshllartext"/>
            </w:rPr>
            <w:t xml:space="preserve"> </w:t>
          </w:r>
        </w:p>
      </w:docPartBody>
    </w:docPart>
    <w:docPart>
      <w:docPartPr>
        <w:name w:val="4E67D1DEE8224EAFBC4D91422A679115"/>
        <w:category>
          <w:name w:val="Allmänt"/>
          <w:gallery w:val="placeholder"/>
        </w:category>
        <w:types>
          <w:type w:val="bbPlcHdr"/>
        </w:types>
        <w:behaviors>
          <w:behavior w:val="content"/>
        </w:behaviors>
        <w:guid w:val="{B98448A4-C8B8-4F02-B7C5-2E922BF6FC89}"/>
      </w:docPartPr>
      <w:docPartBody>
        <w:p w:rsidR="00B8683C" w:rsidRDefault="00CB4B9C" w:rsidP="00CB4B9C">
          <w:pPr>
            <w:pStyle w:val="4E67D1DEE8224EAFBC4D91422A679115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9C"/>
    <w:rsid w:val="004C6F20"/>
    <w:rsid w:val="00B8683C"/>
    <w:rsid w:val="00CB4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B9119DE8B64159AEF84A5DD7978C55">
    <w:name w:val="87B9119DE8B64159AEF84A5DD7978C55"/>
    <w:rsid w:val="00CB4B9C"/>
  </w:style>
  <w:style w:type="character" w:styleId="Platshllartext">
    <w:name w:val="Placeholder Text"/>
    <w:basedOn w:val="Standardstycketeckensnitt"/>
    <w:uiPriority w:val="99"/>
    <w:semiHidden/>
    <w:rsid w:val="00CB4B9C"/>
    <w:rPr>
      <w:noProof w:val="0"/>
      <w:color w:val="808080"/>
    </w:rPr>
  </w:style>
  <w:style w:type="paragraph" w:customStyle="1" w:styleId="B7D91F0990494AF886C2BA96F2B8FEF5">
    <w:name w:val="B7D91F0990494AF886C2BA96F2B8FEF5"/>
    <w:rsid w:val="00CB4B9C"/>
  </w:style>
  <w:style w:type="paragraph" w:customStyle="1" w:styleId="E71D32BF1AEC40708807051DE54C30F7">
    <w:name w:val="E71D32BF1AEC40708807051DE54C30F7"/>
    <w:rsid w:val="00CB4B9C"/>
  </w:style>
  <w:style w:type="paragraph" w:customStyle="1" w:styleId="EE1F4F35A8774599A68878DCC15712A3">
    <w:name w:val="EE1F4F35A8774599A68878DCC15712A3"/>
    <w:rsid w:val="00CB4B9C"/>
  </w:style>
  <w:style w:type="paragraph" w:customStyle="1" w:styleId="A2284343D61D489EA71396AC97B16B21">
    <w:name w:val="A2284343D61D489EA71396AC97B16B21"/>
    <w:rsid w:val="00CB4B9C"/>
  </w:style>
  <w:style w:type="paragraph" w:customStyle="1" w:styleId="7A78FB68A6234C61BC2F4BFBB5997AB5">
    <w:name w:val="7A78FB68A6234C61BC2F4BFBB5997AB5"/>
    <w:rsid w:val="00CB4B9C"/>
  </w:style>
  <w:style w:type="paragraph" w:customStyle="1" w:styleId="2DCCB329958F481F8DFD1876E1792A4B">
    <w:name w:val="2DCCB329958F481F8DFD1876E1792A4B"/>
    <w:rsid w:val="00CB4B9C"/>
  </w:style>
  <w:style w:type="paragraph" w:customStyle="1" w:styleId="CC9951DF666146CA99A241B240E2BF3D">
    <w:name w:val="CC9951DF666146CA99A241B240E2BF3D"/>
    <w:rsid w:val="00CB4B9C"/>
  </w:style>
  <w:style w:type="paragraph" w:customStyle="1" w:styleId="991CFBA0611B4BF887BED16E3AF31C5A">
    <w:name w:val="991CFBA0611B4BF887BED16E3AF31C5A"/>
    <w:rsid w:val="00CB4B9C"/>
  </w:style>
  <w:style w:type="paragraph" w:customStyle="1" w:styleId="578D1B09F3374311AB076B1AFCD65046">
    <w:name w:val="578D1B09F3374311AB076B1AFCD65046"/>
    <w:rsid w:val="00CB4B9C"/>
  </w:style>
  <w:style w:type="paragraph" w:customStyle="1" w:styleId="BE179CA431484051B12307626BBC7D09">
    <w:name w:val="BE179CA431484051B12307626BBC7D09"/>
    <w:rsid w:val="00CB4B9C"/>
  </w:style>
  <w:style w:type="paragraph" w:customStyle="1" w:styleId="4E67D1DEE8224EAFBC4D91422A679115">
    <w:name w:val="4E67D1DEE8224EAFBC4D91422A679115"/>
    <w:rsid w:val="00CB4B9C"/>
  </w:style>
  <w:style w:type="paragraph" w:customStyle="1" w:styleId="2DCCB329958F481F8DFD1876E1792A4B1">
    <w:name w:val="2DCCB329958F481F8DFD1876E1792A4B1"/>
    <w:rsid w:val="00CB4B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8D1B09F3374311AB076B1AFCD650461">
    <w:name w:val="578D1B09F3374311AB076B1AFCD650461"/>
    <w:rsid w:val="00CB4B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179CA431484051B12307626BBC7D091">
    <w:name w:val="BE179CA431484051B12307626BBC7D091"/>
    <w:rsid w:val="00CB4B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67D1DEE8224EAFBC4D91422A6791151">
    <w:name w:val="4E67D1DEE8224EAFBC4D91422A6791151"/>
    <w:rsid w:val="00CB4B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86EE1F0822461794C90ABA3AD74B63">
    <w:name w:val="6F86EE1F0822461794C90ABA3AD74B63"/>
    <w:rsid w:val="00CB4B9C"/>
  </w:style>
  <w:style w:type="paragraph" w:customStyle="1" w:styleId="705B744E339F4CC2A6489DD87083E5C4">
    <w:name w:val="705B744E339F4CC2A6489DD87083E5C4"/>
    <w:rsid w:val="00CB4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827fdea2-6b16-4bfb-ab02-fda8379e5977</RD_Svarsid>
  </documentManagement>
</p:properties>
</file>

<file path=customXml/item3.xml><?xml version="1.0" encoding="utf-8"?>
<!--<?xml version="1.0" encoding="iso-8859-1"?>-->
<DocumentInfo xmlns="http://lp/documentinfo/RK">
  <BaseInfo>
    <RkTemplate>2</RkTemplate>
    <DocType>PM</DocType>
    <DocTypeShowName/>
    <Status> </Status>
    <Sender>
      <SenderName>Alice Melinder</SenderName>
      <SenderTitle/>
      <SenderMail>alice.melinder@regeringskansliet.se</SenderMail>
      <SenderPhone/>
    </Sender>
    <TopId>1</TopId>
    <TopSender>Arbetsmarknadsministern</TopSender>
    <OrganisationInfo>
      <Organisatoriskenhet1>Arbetsmarknadsdepartementet</Organisatoriskenhet1>
      <Organisatoriskenhet2>Enheten för arbetsrätt och arbetsmiljö</Organisatoriskenhet2>
      <Organisatoriskenhet3> </Organisatoriskenhet3>
      <Organisatoriskenhet1Id>198</Organisatoriskenhet1Id>
      <Organisatoriskenhet2Id>623</Organisatoriskenhet2Id>
      <Organisatoriskenhet3Id> </Organisatoriskenhet3Id>
    </OrganisationInfo>
    <HeaderDate>2020-12-02</HeaderDate>
    <Office/>
    <Dnr>A2020/02488/ARM</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HYFJKNM7FPQ4-687054131-5216</_dlc_DocId>
    <_dlc_DocIdUrl xmlns="0d84be90-394b-471d-a817-212aa87a77c1">
      <Url>https://dhs.sp.regeringskansliet.se/dep/a/arenden/_layouts/15/DocIdRedir.aspx?ID=HYFJKNM7FPQ4-687054131-5216</Url>
      <Description>HYFJKNM7FPQ4-687054131-5216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9A0E1AE2E4F324495B550C42ABEEA5F" ma:contentTypeVersion="26" ma:contentTypeDescription="Skapa nytt dokument med möjlighet att välja RK-mall" ma:contentTypeScope="" ma:versionID="1729e58cad47cc3b9e4c37ed9ad5c76b">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83f9d20d995dc66d7787868613cde479"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98BE-FC41-497B-A888-CD2AB0E9EC59}"/>
</file>

<file path=customXml/itemProps2.xml><?xml version="1.0" encoding="utf-8"?>
<ds:datastoreItem xmlns:ds="http://schemas.openxmlformats.org/officeDocument/2006/customXml" ds:itemID="{9E295F8E-C0C9-49DC-94E1-BC014022BCFB}"/>
</file>

<file path=customXml/itemProps3.xml><?xml version="1.0" encoding="utf-8"?>
<ds:datastoreItem xmlns:ds="http://schemas.openxmlformats.org/officeDocument/2006/customXml" ds:itemID="{47F9C7C0-6112-4C54-955A-5487C0481517}"/>
</file>

<file path=customXml/itemProps4.xml><?xml version="1.0" encoding="utf-8"?>
<ds:datastoreItem xmlns:ds="http://schemas.openxmlformats.org/officeDocument/2006/customXml" ds:itemID="{9E295F8E-C0C9-49DC-94E1-BC014022BCFB}">
  <ds:schemaRefs>
    <ds:schemaRef ds:uri="860e4c83-59ce-4420-a61e-371951efc959"/>
    <ds:schemaRef ds:uri="http://schemas.microsoft.com/office/2006/documentManagement/types"/>
    <ds:schemaRef ds:uri="http://schemas.microsoft.com/office/2006/metadata/properties"/>
    <ds:schemaRef ds:uri="cc625d36-bb37-4650-91b9-0c96159295ba"/>
    <ds:schemaRef ds:uri="http://purl.org/dc/elements/1.1/"/>
    <ds:schemaRef ds:uri="http://schemas.openxmlformats.org/package/2006/metadata/core-properties"/>
    <ds:schemaRef ds:uri="0d84be90-394b-471d-a817-212aa87a77c1"/>
    <ds:schemaRef ds:uri="http://purl.org/dc/terms/"/>
    <ds:schemaRef ds:uri="http://schemas.microsoft.com/office/infopath/2007/PartnerControl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9B94AD7D-923A-4A23-8F4D-6B2B77B1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5A47D5-9303-4E5D-BF84-29E9C3428FE0}">
  <ds:schemaRefs>
    <ds:schemaRef ds:uri="http://schemas.microsoft.com/sharepoint/events"/>
  </ds:schemaRefs>
</ds:datastoreItem>
</file>

<file path=customXml/itemProps7.xml><?xml version="1.0" encoding="utf-8"?>
<ds:datastoreItem xmlns:ds="http://schemas.openxmlformats.org/officeDocument/2006/customXml" ds:itemID="{B96BE30A-0883-48A4-97BF-749C6BACC8B2}"/>
</file>

<file path=customXml/itemProps8.xml><?xml version="1.0" encoding="utf-8"?>
<ds:datastoreItem xmlns:ds="http://schemas.openxmlformats.org/officeDocument/2006/customXml" ds:itemID="{DE359AE0-9DAE-46DE-85A9-FEDBFB808AD8}"/>
</file>

<file path=docProps/app.xml><?xml version="1.0" encoding="utf-8"?>
<Properties xmlns="http://schemas.openxmlformats.org/officeDocument/2006/extended-properties" xmlns:vt="http://schemas.openxmlformats.org/officeDocument/2006/docPropsVTypes">
  <Template>RK Basmall</Template>
  <TotalTime>0</TotalTime>
  <Pages>2</Pages>
  <Words>540</Words>
  <Characters>2865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2020.21.804 Åtgärder för att förbättra kvinnors arbetsmiljö av Malin Danielsson (L).docx</dc:title>
  <dc:subject/>
  <dc:creator>Alice Börjesson</dc:creator>
  <cp:keywords/>
  <dc:description/>
  <cp:lastModifiedBy>Gunilla Qvarsebo</cp:lastModifiedBy>
  <cp:revision>7</cp:revision>
  <dcterms:created xsi:type="dcterms:W3CDTF">2020-12-04T12:37:00Z</dcterms:created>
  <dcterms:modified xsi:type="dcterms:W3CDTF">2020-12-08T15:56:00Z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ActivityCategory">
    <vt:lpwstr/>
  </property>
  <property fmtid="{D5CDD505-2E9C-101B-9397-08002B2CF9AE}" pid="7" name="_dlc_DocIdItemGuid">
    <vt:lpwstr>9ffc2f71-3f57-4af4-9ae0-0a32b4de5863</vt:lpwstr>
  </property>
  <property fmtid="{D5CDD505-2E9C-101B-9397-08002B2CF9AE}" pid="8" name="c9cd366cc722410295b9eacffbd73909">
    <vt:lpwstr/>
  </property>
  <property fmtid="{D5CDD505-2E9C-101B-9397-08002B2CF9AE}" pid="9" name="TaxKeyword">
    <vt:lpwstr/>
  </property>
  <property fmtid="{D5CDD505-2E9C-101B-9397-08002B2CF9AE}" pid="10" name="TaxKeywordTaxHTField">
    <vt:lpwstr/>
  </property>
</Properties>
</file>