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1B9" w:rsidRDefault="00C501B9" w:rsidP="00C501B9">
      <w:pPr>
        <w:pStyle w:val="Rubrik"/>
      </w:pPr>
      <w:bookmarkStart w:id="0" w:name="Start"/>
      <w:bookmarkStart w:id="1" w:name="_GoBack"/>
      <w:bookmarkEnd w:id="0"/>
      <w:bookmarkEnd w:id="1"/>
      <w:r>
        <w:t xml:space="preserve">Svar på fråga 2019/20:451 av </w:t>
      </w:r>
      <w:sdt>
        <w:sdtPr>
          <w:alias w:val="Frågeställare"/>
          <w:tag w:val="delete"/>
          <w:id w:val="-211816850"/>
          <w:placeholder>
            <w:docPart w:val="D324707F52364517BFF4FDE17A7666B3"/>
          </w:placeholder>
          <w:dataBinding w:prefixMappings="xmlns:ns0='http://lp/documentinfo/RK' " w:xpath="/ns0:DocumentInfo[1]/ns0:BaseInfo[1]/ns0:Extra3[1]" w:storeItemID="{1969E83A-F8DE-4D59-976C-A0F84897A34E}"/>
          <w:text/>
        </w:sdtPr>
        <w:sdtEndPr/>
        <w:sdtContent>
          <w:r>
            <w:t>Håkan Svenneling</w:t>
          </w:r>
        </w:sdtContent>
      </w:sdt>
      <w:r>
        <w:t xml:space="preserve"> (</w:t>
      </w:r>
      <w:sdt>
        <w:sdtPr>
          <w:alias w:val="Parti"/>
          <w:tag w:val="Parti_delete"/>
          <w:id w:val="1620417071"/>
          <w:placeholder>
            <w:docPart w:val="EBC56906F56E4F3BA123DAE0FA899C7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r>
      <w:r w:rsidR="000D293B">
        <w:t>om Sveriges stöd till demokratirörelsen i Libanon</w:t>
      </w:r>
    </w:p>
    <w:p w:rsidR="002F4865" w:rsidRDefault="00482575" w:rsidP="002749F7">
      <w:pPr>
        <w:pStyle w:val="Brdtext"/>
      </w:pPr>
      <w:sdt>
        <w:sdtPr>
          <w:alias w:val="Frågeställare"/>
          <w:tag w:val="delete"/>
          <w:id w:val="-1635256365"/>
          <w:placeholder>
            <w:docPart w:val="4882D6C90A2E43C78608FA42804A0421"/>
          </w:placeholder>
          <w:dataBinding w:prefixMappings="xmlns:ns0='http://lp/documentinfo/RK' " w:xpath="/ns0:DocumentInfo[1]/ns0:BaseInfo[1]/ns0:Extra3[1]" w:storeItemID="{1969E83A-F8DE-4D59-976C-A0F84897A34E}"/>
          <w:text/>
        </w:sdtPr>
        <w:sdtEndPr/>
        <w:sdtContent>
          <w:r w:rsidR="00C501B9">
            <w:t>Håkan Svenneling</w:t>
          </w:r>
        </w:sdtContent>
      </w:sdt>
      <w:r w:rsidR="00C501B9">
        <w:t xml:space="preserve"> har frågat mig om jag avser</w:t>
      </w:r>
      <w:r w:rsidR="00A95EFB">
        <w:t xml:space="preserve"> att </w:t>
      </w:r>
      <w:r w:rsidR="00C501B9">
        <w:t xml:space="preserve">ta några initiativ med anledning av demokratiprotesterna i Libanon. </w:t>
      </w:r>
    </w:p>
    <w:p w:rsidR="00AB4E9E" w:rsidRDefault="000D293B" w:rsidP="002749F7">
      <w:pPr>
        <w:pStyle w:val="Brdtext"/>
      </w:pPr>
      <w:r>
        <w:t xml:space="preserve">Regeringen följer </w:t>
      </w:r>
      <w:r w:rsidR="00F80FFA">
        <w:t xml:space="preserve">utvecklingen i </w:t>
      </w:r>
      <w:r w:rsidR="00951AAA">
        <w:t>landet</w:t>
      </w:r>
      <w:r w:rsidR="002E69A7">
        <w:t xml:space="preserve"> o</w:t>
      </w:r>
      <w:r w:rsidR="002C1379">
        <w:t>ch t</w:t>
      </w:r>
      <w:r w:rsidR="00F80FFA">
        <w:t>illsammans med övriga EU</w:t>
      </w:r>
      <w:r w:rsidR="00032E05">
        <w:t>-</w:t>
      </w:r>
      <w:r w:rsidR="000B46B3">
        <w:t>medlemsstater</w:t>
      </w:r>
      <w:r w:rsidR="00F80FFA">
        <w:t xml:space="preserve"> förs en dialog med </w:t>
      </w:r>
      <w:r w:rsidR="00951AAA">
        <w:t>Libanon</w:t>
      </w:r>
      <w:r w:rsidR="00F80FFA">
        <w:t xml:space="preserve"> om de</w:t>
      </w:r>
      <w:r w:rsidR="007D5A50">
        <w:t>t</w:t>
      </w:r>
      <w:r w:rsidR="00F80FFA">
        <w:t xml:space="preserve"> politiska och ekonomiska </w:t>
      </w:r>
      <w:r w:rsidR="007D5A50">
        <w:t>läget</w:t>
      </w:r>
      <w:r w:rsidR="00951AAA">
        <w:t>.</w:t>
      </w:r>
      <w:r w:rsidR="00AB4E9E">
        <w:t xml:space="preserve"> </w:t>
      </w:r>
    </w:p>
    <w:p w:rsidR="00161184" w:rsidRDefault="00161184" w:rsidP="00161184">
      <w:pPr>
        <w:pStyle w:val="Brdtext"/>
      </w:pPr>
      <w:r w:rsidRPr="00AB4E9E">
        <w:t xml:space="preserve">Den senaste tidens </w:t>
      </w:r>
      <w:r w:rsidR="00B7335B">
        <w:t>upptrappning av våldet</w:t>
      </w:r>
      <w:r w:rsidRPr="00AB4E9E">
        <w:t>, under det som till största delen varit fredliga protester, är oroande. Sammandrabbningarna gör det än svårare för parterna att inleda en bred dialog kring demonstranternas reformkrav om förbättrad tillgång till grundläggande samhällstjänster, åtgärder för att förändra den krisande ekonomin</w:t>
      </w:r>
      <w:r w:rsidR="00B7335B">
        <w:t>, stärkta ekonomiska och sociala rättigheter</w:t>
      </w:r>
      <w:r w:rsidRPr="00AB4E9E">
        <w:t xml:space="preserve"> samt bekämpa korruptionen. En utdragen regeringsombildning, som riskerar att leda till en djupare kris, måste undvikas.</w:t>
      </w:r>
    </w:p>
    <w:p w:rsidR="002F4865" w:rsidRDefault="00AA4F1E" w:rsidP="00AB4E9E">
      <w:pPr>
        <w:pStyle w:val="Brdtext"/>
      </w:pPr>
      <w:r>
        <w:t xml:space="preserve">EU uttalade sig i ett tidigt skede av protesterna. EU:s höga representant för utrikes frågor och säkerhetspolitik underströk den 25 oktober vikten av att politiska aktörer i Libanon skyndsamt </w:t>
      </w:r>
      <w:r w:rsidR="007D5A50">
        <w:t xml:space="preserve">agerar </w:t>
      </w:r>
      <w:r>
        <w:t>för att svara på demonstranternas reformkrav</w:t>
      </w:r>
      <w:r w:rsidR="002F4865">
        <w:t>, inte minst</w:t>
      </w:r>
      <w:r>
        <w:t xml:space="preserve"> korruption</w:t>
      </w:r>
      <w:r w:rsidR="007D5A50">
        <w:t>sbekämpning</w:t>
      </w:r>
      <w:r>
        <w:t xml:space="preserve"> och </w:t>
      </w:r>
      <w:r w:rsidR="007D5A50">
        <w:t xml:space="preserve">insatser </w:t>
      </w:r>
      <w:r>
        <w:t xml:space="preserve">för god samhällsstyrning. </w:t>
      </w:r>
    </w:p>
    <w:p w:rsidR="002F4865" w:rsidRDefault="000B46B3" w:rsidP="00AB4E9E">
      <w:pPr>
        <w:pStyle w:val="Brdtext"/>
      </w:pPr>
      <w:r>
        <w:t xml:space="preserve">Händelseutvecklingen i Libanon diskuterades senast i EU:s kommitté för utrikes- och säkerhetspolitik den 19 november. </w:t>
      </w:r>
      <w:r w:rsidR="00A95EFB">
        <w:t xml:space="preserve">I mötet </w:t>
      </w:r>
      <w:r w:rsidR="007D5A50">
        <w:t xml:space="preserve">framhöll </w:t>
      </w:r>
      <w:r>
        <w:t xml:space="preserve">Sverige bland annat behovet av mer kraftfulla budskap från EU om återhållsamhet, respekt för mötes- och yttrandefriheten samt ansvarsutkrävande. </w:t>
      </w:r>
    </w:p>
    <w:p w:rsidR="00AB4E9E" w:rsidRPr="007E2C3F" w:rsidRDefault="00951AAA" w:rsidP="00AB4E9E">
      <w:pPr>
        <w:pStyle w:val="Brdtext"/>
      </w:pPr>
      <w:r>
        <w:lastRenderedPageBreak/>
        <w:t xml:space="preserve">Diskussion pågår </w:t>
      </w:r>
      <w:r w:rsidR="004F540E">
        <w:t>kring hur</w:t>
      </w:r>
      <w:r>
        <w:t xml:space="preserve"> EU kan</w:t>
      </w:r>
      <w:r w:rsidR="00233466">
        <w:t xml:space="preserve"> fortsätta</w:t>
      </w:r>
      <w:r>
        <w:t xml:space="preserve"> stödja Libanon, särskilt </w:t>
      </w:r>
      <w:r w:rsidR="00233466">
        <w:t>i</w:t>
      </w:r>
      <w:r>
        <w:t xml:space="preserve"> genomför</w:t>
      </w:r>
      <w:r w:rsidR="004F540E">
        <w:t>andet av nödvändiga reformer.</w:t>
      </w:r>
      <w:r w:rsidR="00AB4E9E">
        <w:t xml:space="preserve"> </w:t>
      </w:r>
      <w:r w:rsidR="00AA4F1E">
        <w:t xml:space="preserve">Redan idag bidrar EU på flera sätt till </w:t>
      </w:r>
      <w:r w:rsidR="007E2C3F">
        <w:t xml:space="preserve">detta arbete genom </w:t>
      </w:r>
      <w:r w:rsidR="003D66C9">
        <w:t xml:space="preserve">både </w:t>
      </w:r>
      <w:r w:rsidR="007E2C3F">
        <w:t xml:space="preserve">ett omfattande </w:t>
      </w:r>
      <w:r w:rsidR="00161184">
        <w:t>bilateralt bistånds</w:t>
      </w:r>
      <w:r w:rsidR="007E2C3F">
        <w:t xml:space="preserve">samarbete och </w:t>
      </w:r>
      <w:r w:rsidR="002F4865">
        <w:t xml:space="preserve">genom stöd till Libanon för att </w:t>
      </w:r>
      <w:r w:rsidR="00762279">
        <w:t>hantera stora grupper</w:t>
      </w:r>
      <w:r w:rsidR="00753480">
        <w:t xml:space="preserve"> av</w:t>
      </w:r>
      <w:r w:rsidR="00762279">
        <w:t xml:space="preserve"> flyktingar från</w:t>
      </w:r>
      <w:r w:rsidR="007E2C3F">
        <w:t xml:space="preserve"> Syrien.</w:t>
      </w:r>
      <w:r w:rsidR="00161184">
        <w:t xml:space="preserve"> Att stötta civilsamhällsaktörer och bidra till bättre samhällsstyrning är prioriterade aktiviteter inom detta stöd. EU har även bidragit med tekniskt stöd för att t</w:t>
      </w:r>
      <w:r w:rsidR="006622F3">
        <w:t>ill exempel</w:t>
      </w:r>
      <w:r w:rsidR="00161184">
        <w:t xml:space="preserve"> </w:t>
      </w:r>
      <w:r w:rsidR="00BA1F95">
        <w:t>reformera</w:t>
      </w:r>
      <w:r w:rsidR="00161184">
        <w:t xml:space="preserve"> den libanesiska vallagen och stärka landets institutioner för mänskliga rättigheter.</w:t>
      </w:r>
    </w:p>
    <w:p w:rsidR="002E69A7" w:rsidRDefault="00161184" w:rsidP="002E69A7">
      <w:pPr>
        <w:pStyle w:val="Brdtext"/>
      </w:pPr>
      <w:r>
        <w:t xml:space="preserve">Utöver det stöd som kanaliseras via EU, bistår även </w:t>
      </w:r>
      <w:r w:rsidR="002E69A7">
        <w:t>Sverige</w:t>
      </w:r>
      <w:r w:rsidR="00AA4F1E">
        <w:t xml:space="preserve"> </w:t>
      </w:r>
      <w:r>
        <w:t xml:space="preserve">genom vårt </w:t>
      </w:r>
      <w:r w:rsidR="004C7E28">
        <w:t xml:space="preserve">regionala </w:t>
      </w:r>
      <w:r>
        <w:t>utvecklingssamarbete</w:t>
      </w:r>
      <w:r w:rsidR="007D5A50">
        <w:t xml:space="preserve"> </w:t>
      </w:r>
      <w:r w:rsidR="002E69A7">
        <w:t>med Mellanöstern och Nordafrika</w:t>
      </w:r>
      <w:r w:rsidR="00B25643">
        <w:t xml:space="preserve"> </w:t>
      </w:r>
      <w:r w:rsidR="004C7E28">
        <w:t>till insatser för att stärka demokrati, jämställdhet, mänskliga rättigheter och hållbar ekonomisk utveckling i regionen</w:t>
      </w:r>
      <w:r w:rsidR="00BA1F95">
        <w:t>, inklusive i Libanon</w:t>
      </w:r>
      <w:r w:rsidR="004C7E28">
        <w:t xml:space="preserve">. Detta inkluderar åtgärder mot </w:t>
      </w:r>
      <w:r w:rsidRPr="002E69A7">
        <w:t>de</w:t>
      </w:r>
      <w:r>
        <w:t>t demokratiska underskott</w:t>
      </w:r>
      <w:r w:rsidR="00BA1F95">
        <w:t>et</w:t>
      </w:r>
      <w:r>
        <w:t xml:space="preserve"> och den</w:t>
      </w:r>
      <w:r w:rsidRPr="002E69A7">
        <w:t xml:space="preserve"> ekonomiska marginalisering</w:t>
      </w:r>
      <w:r w:rsidR="00F8458C">
        <w:t xml:space="preserve"> </w:t>
      </w:r>
      <w:r w:rsidR="00420EB3">
        <w:t xml:space="preserve">som ligger bakom </w:t>
      </w:r>
      <w:r w:rsidR="00BA1F95">
        <w:t xml:space="preserve">pågående </w:t>
      </w:r>
      <w:r w:rsidR="00420EB3">
        <w:t>demonstrationer</w:t>
      </w:r>
      <w:r w:rsidR="00BA1F95">
        <w:t xml:space="preserve"> i</w:t>
      </w:r>
      <w:r w:rsidR="00634C1D">
        <w:t xml:space="preserve"> </w:t>
      </w:r>
      <w:r w:rsidR="00BA1F95">
        <w:t>bland annat Libanon</w:t>
      </w:r>
      <w:r w:rsidR="003D49A9">
        <w:t>.</w:t>
      </w:r>
      <w:r w:rsidR="002E69A7">
        <w:t xml:space="preserve"> </w:t>
      </w:r>
    </w:p>
    <w:p w:rsidR="00C501B9" w:rsidRDefault="00C501B9" w:rsidP="006A12F1">
      <w:pPr>
        <w:pStyle w:val="Brdtext"/>
      </w:pPr>
      <w:r>
        <w:t xml:space="preserve">Stockholm den </w:t>
      </w:r>
      <w:sdt>
        <w:sdtPr>
          <w:id w:val="-1225218591"/>
          <w:placeholder>
            <w:docPart w:val="C8AD82C99B2348FCA8D920F1D61038E8"/>
          </w:placeholder>
          <w:dataBinding w:prefixMappings="xmlns:ns0='http://lp/documentinfo/RK' " w:xpath="/ns0:DocumentInfo[1]/ns0:BaseInfo[1]/ns0:HeaderDate[1]" w:storeItemID="{1969E83A-F8DE-4D59-976C-A0F84897A34E}"/>
          <w:date w:fullDate="2019-11-27T00:00:00Z">
            <w:dateFormat w:val="d MMMM yyyy"/>
            <w:lid w:val="sv-SE"/>
            <w:storeMappedDataAs w:val="dateTime"/>
            <w:calendar w:val="gregorian"/>
          </w:date>
        </w:sdtPr>
        <w:sdtEndPr/>
        <w:sdtContent>
          <w:r>
            <w:t>2</w:t>
          </w:r>
          <w:r w:rsidR="008F0F29">
            <w:t>7</w:t>
          </w:r>
          <w:r>
            <w:t xml:space="preserve"> november 2019</w:t>
          </w:r>
        </w:sdtContent>
      </w:sdt>
    </w:p>
    <w:p w:rsidR="00C501B9" w:rsidRDefault="00C501B9" w:rsidP="004E7A8F">
      <w:pPr>
        <w:pStyle w:val="Brdtextutanavstnd"/>
      </w:pPr>
    </w:p>
    <w:sdt>
      <w:sdtPr>
        <w:alias w:val="Klicka på listpilen"/>
        <w:tag w:val="run-loadAllMinistersFromDep_delete"/>
        <w:id w:val="-122627287"/>
        <w:placeholder>
          <w:docPart w:val="83BCA0A52CC14E96B6F5F4F8D3F6A6F3"/>
        </w:placeholder>
        <w:dataBinding w:prefixMappings="xmlns:ns0='http://lp/documentinfo/RK' " w:xpath="/ns0:DocumentInfo[1]/ns0:BaseInfo[1]/ns0:TopSender[1]" w:storeItemID="{1969E83A-F8DE-4D59-976C-A0F84897A34E}"/>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rsidR="00C501B9" w:rsidRDefault="00C501B9" w:rsidP="00422A41">
          <w:pPr>
            <w:pStyle w:val="Brdtext"/>
          </w:pPr>
          <w:r>
            <w:t>Ann Linde</w:t>
          </w:r>
        </w:p>
      </w:sdtContent>
    </w:sdt>
    <w:p w:rsidR="00C501B9" w:rsidRPr="00DB48AB" w:rsidRDefault="00C501B9" w:rsidP="00DB48AB">
      <w:pPr>
        <w:pStyle w:val="Brdtext"/>
      </w:pPr>
    </w:p>
    <w:sectPr w:rsidR="00C501B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13" w:rsidRDefault="00D25913" w:rsidP="00A87A54">
      <w:pPr>
        <w:spacing w:after="0" w:line="240" w:lineRule="auto"/>
      </w:pPr>
      <w:r>
        <w:separator/>
      </w:r>
    </w:p>
  </w:endnote>
  <w:endnote w:type="continuationSeparator" w:id="0">
    <w:p w:rsidR="00D25913" w:rsidRDefault="00D259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13" w:rsidRDefault="00D25913" w:rsidP="00A87A54">
      <w:pPr>
        <w:spacing w:after="0" w:line="240" w:lineRule="auto"/>
      </w:pPr>
      <w:r>
        <w:separator/>
      </w:r>
    </w:p>
  </w:footnote>
  <w:footnote w:type="continuationSeparator" w:id="0">
    <w:p w:rsidR="00D25913" w:rsidRDefault="00D259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01B9" w:rsidTr="00C93EBA">
      <w:trPr>
        <w:trHeight w:val="227"/>
      </w:trPr>
      <w:tc>
        <w:tcPr>
          <w:tcW w:w="5534" w:type="dxa"/>
        </w:tcPr>
        <w:p w:rsidR="00C501B9" w:rsidRPr="007D73AB" w:rsidRDefault="00C501B9">
          <w:pPr>
            <w:pStyle w:val="Sidhuvud"/>
          </w:pPr>
        </w:p>
      </w:tc>
      <w:tc>
        <w:tcPr>
          <w:tcW w:w="3170" w:type="dxa"/>
          <w:vAlign w:val="bottom"/>
        </w:tcPr>
        <w:p w:rsidR="00C501B9" w:rsidRPr="007D73AB" w:rsidRDefault="00C501B9" w:rsidP="00340DE0">
          <w:pPr>
            <w:pStyle w:val="Sidhuvud"/>
          </w:pPr>
        </w:p>
      </w:tc>
      <w:tc>
        <w:tcPr>
          <w:tcW w:w="1134" w:type="dxa"/>
        </w:tcPr>
        <w:p w:rsidR="00C501B9" w:rsidRDefault="00C501B9" w:rsidP="005A703A">
          <w:pPr>
            <w:pStyle w:val="Sidhuvud"/>
          </w:pPr>
        </w:p>
      </w:tc>
    </w:tr>
    <w:tr w:rsidR="00C501B9" w:rsidTr="00C93EBA">
      <w:trPr>
        <w:trHeight w:val="1928"/>
      </w:trPr>
      <w:tc>
        <w:tcPr>
          <w:tcW w:w="5534" w:type="dxa"/>
        </w:tcPr>
        <w:p w:rsidR="00C501B9" w:rsidRPr="00340DE0" w:rsidRDefault="00C501B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501B9" w:rsidRPr="00710A6C" w:rsidRDefault="00C501B9" w:rsidP="00EE3C0F">
          <w:pPr>
            <w:pStyle w:val="Sidhuvud"/>
            <w:rPr>
              <w:b/>
            </w:rPr>
          </w:pPr>
        </w:p>
        <w:p w:rsidR="00C501B9" w:rsidRDefault="00C501B9" w:rsidP="00EE3C0F">
          <w:pPr>
            <w:pStyle w:val="Sidhuvud"/>
          </w:pPr>
        </w:p>
        <w:p w:rsidR="00C501B9" w:rsidRDefault="00C501B9" w:rsidP="00EE3C0F">
          <w:pPr>
            <w:pStyle w:val="Sidhuvud"/>
          </w:pPr>
        </w:p>
        <w:p w:rsidR="00C501B9" w:rsidRDefault="00C501B9" w:rsidP="00EE3C0F">
          <w:pPr>
            <w:pStyle w:val="Sidhuvud"/>
          </w:pPr>
        </w:p>
        <w:sdt>
          <w:sdtPr>
            <w:alias w:val="Dnr"/>
            <w:tag w:val="ccRKShow_Dnr"/>
            <w:id w:val="-829283628"/>
            <w:placeholder>
              <w:docPart w:val="C0D8513F89D944D18CFB689A2D66096F"/>
            </w:placeholder>
            <w:showingPlcHdr/>
            <w:dataBinding w:prefixMappings="xmlns:ns0='http://lp/documentinfo/RK' " w:xpath="/ns0:DocumentInfo[1]/ns0:BaseInfo[1]/ns0:Dnr[1]" w:storeItemID="{1969E83A-F8DE-4D59-976C-A0F84897A34E}"/>
            <w:text/>
          </w:sdtPr>
          <w:sdtEndPr/>
          <w:sdtContent>
            <w:p w:rsidR="00C501B9" w:rsidRDefault="008F7DEC" w:rsidP="00EE3C0F">
              <w:pPr>
                <w:pStyle w:val="Sidhuvud"/>
              </w:pPr>
              <w:r>
                <w:rPr>
                  <w:rStyle w:val="Platshllartext"/>
                </w:rPr>
                <w:t xml:space="preserve"> </w:t>
              </w:r>
            </w:p>
          </w:sdtContent>
        </w:sdt>
        <w:sdt>
          <w:sdtPr>
            <w:alias w:val="DocNumber"/>
            <w:tag w:val="DocNumber"/>
            <w:id w:val="1726028884"/>
            <w:placeholder>
              <w:docPart w:val="0F663464DC9C4ED69B9466543B737E29"/>
            </w:placeholder>
            <w:showingPlcHdr/>
            <w:dataBinding w:prefixMappings="xmlns:ns0='http://lp/documentinfo/RK' " w:xpath="/ns0:DocumentInfo[1]/ns0:BaseInfo[1]/ns0:DocNumber[1]" w:storeItemID="{1969E83A-F8DE-4D59-976C-A0F84897A34E}"/>
            <w:text/>
          </w:sdtPr>
          <w:sdtEndPr/>
          <w:sdtContent>
            <w:p w:rsidR="00C501B9" w:rsidRDefault="00C501B9" w:rsidP="00EE3C0F">
              <w:pPr>
                <w:pStyle w:val="Sidhuvud"/>
              </w:pPr>
              <w:r>
                <w:rPr>
                  <w:rStyle w:val="Platshllartext"/>
                </w:rPr>
                <w:t xml:space="preserve"> </w:t>
              </w:r>
            </w:p>
          </w:sdtContent>
        </w:sdt>
        <w:p w:rsidR="00C501B9" w:rsidRDefault="00C501B9" w:rsidP="00EE3C0F">
          <w:pPr>
            <w:pStyle w:val="Sidhuvud"/>
          </w:pPr>
        </w:p>
      </w:tc>
      <w:tc>
        <w:tcPr>
          <w:tcW w:w="1134" w:type="dxa"/>
        </w:tcPr>
        <w:p w:rsidR="00C501B9" w:rsidRDefault="00C501B9" w:rsidP="0094502D">
          <w:pPr>
            <w:pStyle w:val="Sidhuvud"/>
          </w:pPr>
        </w:p>
        <w:p w:rsidR="00C501B9" w:rsidRPr="0094502D" w:rsidRDefault="00C501B9" w:rsidP="00EC71A6">
          <w:pPr>
            <w:pStyle w:val="Sidhuvud"/>
          </w:pPr>
        </w:p>
      </w:tc>
    </w:tr>
    <w:tr w:rsidR="00C501B9" w:rsidTr="00C93EBA">
      <w:trPr>
        <w:trHeight w:val="2268"/>
      </w:trPr>
      <w:sdt>
        <w:sdtPr>
          <w:rPr>
            <w:b/>
          </w:rPr>
          <w:alias w:val="SenderText"/>
          <w:tag w:val="ccRKShow_SenderText"/>
          <w:id w:val="1374046025"/>
          <w:placeholder>
            <w:docPart w:val="90877DE18E384138A2639E3FE741D96C"/>
          </w:placeholder>
        </w:sdtPr>
        <w:sdtEndPr>
          <w:rPr>
            <w:b w:val="0"/>
          </w:rPr>
        </w:sdtEndPr>
        <w:sdtContent>
          <w:tc>
            <w:tcPr>
              <w:tcW w:w="5534" w:type="dxa"/>
              <w:tcMar>
                <w:right w:w="1134" w:type="dxa"/>
              </w:tcMar>
            </w:tcPr>
            <w:p w:rsidR="00C501B9" w:rsidRPr="00C501B9" w:rsidRDefault="00C501B9" w:rsidP="00340DE0">
              <w:pPr>
                <w:pStyle w:val="Sidhuvud"/>
                <w:rPr>
                  <w:b/>
                </w:rPr>
              </w:pPr>
              <w:r w:rsidRPr="00C501B9">
                <w:rPr>
                  <w:b/>
                </w:rPr>
                <w:t>Utrikesdepartementet</w:t>
              </w:r>
            </w:p>
            <w:p w:rsidR="00C501B9" w:rsidRPr="00340DE0" w:rsidRDefault="00C501B9" w:rsidP="00340DE0">
              <w:pPr>
                <w:pStyle w:val="Sidhuvud"/>
              </w:pPr>
              <w:r w:rsidRPr="00C501B9">
                <w:t>Utrikesministern</w:t>
              </w:r>
            </w:p>
          </w:tc>
        </w:sdtContent>
      </w:sdt>
      <w:sdt>
        <w:sdtPr>
          <w:alias w:val="Recipient"/>
          <w:tag w:val="ccRKShow_Recipient"/>
          <w:id w:val="-28344517"/>
          <w:placeholder>
            <w:docPart w:val="FBADEA464DD342149F99C587A82E8848"/>
          </w:placeholder>
          <w:dataBinding w:prefixMappings="xmlns:ns0='http://lp/documentinfo/RK' " w:xpath="/ns0:DocumentInfo[1]/ns0:BaseInfo[1]/ns0:Recipient[1]" w:storeItemID="{1969E83A-F8DE-4D59-976C-A0F84897A34E}"/>
          <w:text w:multiLine="1"/>
        </w:sdtPr>
        <w:sdtEndPr/>
        <w:sdtContent>
          <w:tc>
            <w:tcPr>
              <w:tcW w:w="3170" w:type="dxa"/>
            </w:tcPr>
            <w:p w:rsidR="00C501B9" w:rsidRDefault="00C501B9" w:rsidP="00547B89">
              <w:pPr>
                <w:pStyle w:val="Sidhuvud"/>
              </w:pPr>
              <w:r>
                <w:t>Till riksdagen</w:t>
              </w:r>
            </w:p>
          </w:tc>
        </w:sdtContent>
      </w:sdt>
      <w:tc>
        <w:tcPr>
          <w:tcW w:w="1134" w:type="dxa"/>
        </w:tcPr>
        <w:p w:rsidR="00C501B9" w:rsidRDefault="00C501B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E05"/>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6B3"/>
    <w:rsid w:val="000B56A9"/>
    <w:rsid w:val="000C61D1"/>
    <w:rsid w:val="000D293B"/>
    <w:rsid w:val="000D31A9"/>
    <w:rsid w:val="000D370F"/>
    <w:rsid w:val="000D5449"/>
    <w:rsid w:val="000D7110"/>
    <w:rsid w:val="000D78FE"/>
    <w:rsid w:val="000E12D9"/>
    <w:rsid w:val="000E1C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118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8C5"/>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466"/>
    <w:rsid w:val="00233D52"/>
    <w:rsid w:val="00237147"/>
    <w:rsid w:val="00242AD1"/>
    <w:rsid w:val="0024412C"/>
    <w:rsid w:val="00260D2D"/>
    <w:rsid w:val="00261975"/>
    <w:rsid w:val="00264503"/>
    <w:rsid w:val="00271D00"/>
    <w:rsid w:val="00274AA3"/>
    <w:rsid w:val="00275872"/>
    <w:rsid w:val="00281106"/>
    <w:rsid w:val="00282210"/>
    <w:rsid w:val="00282263"/>
    <w:rsid w:val="00282417"/>
    <w:rsid w:val="00282D27"/>
    <w:rsid w:val="00287F0D"/>
    <w:rsid w:val="00292420"/>
    <w:rsid w:val="00296B7A"/>
    <w:rsid w:val="002974DC"/>
    <w:rsid w:val="002A0CB3"/>
    <w:rsid w:val="002A39EF"/>
    <w:rsid w:val="002A6820"/>
    <w:rsid w:val="002B00E5"/>
    <w:rsid w:val="002B28F6"/>
    <w:rsid w:val="002B6849"/>
    <w:rsid w:val="002C137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9A7"/>
    <w:rsid w:val="002F3675"/>
    <w:rsid w:val="002F4865"/>
    <w:rsid w:val="002F59E0"/>
    <w:rsid w:val="002F66A6"/>
    <w:rsid w:val="00300342"/>
    <w:rsid w:val="003050DB"/>
    <w:rsid w:val="00310561"/>
    <w:rsid w:val="00311D8C"/>
    <w:rsid w:val="0031273D"/>
    <w:rsid w:val="003128E2"/>
    <w:rsid w:val="003153D9"/>
    <w:rsid w:val="00321621"/>
    <w:rsid w:val="00323EF7"/>
    <w:rsid w:val="003240E1"/>
    <w:rsid w:val="00325371"/>
    <w:rsid w:val="00326C03"/>
    <w:rsid w:val="00327474"/>
    <w:rsid w:val="003277B5"/>
    <w:rsid w:val="00333687"/>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6791"/>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9A9"/>
    <w:rsid w:val="003D4CA1"/>
    <w:rsid w:val="003D4D9F"/>
    <w:rsid w:val="003D66C9"/>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EB3"/>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09B"/>
    <w:rsid w:val="0046337E"/>
    <w:rsid w:val="00464CA1"/>
    <w:rsid w:val="004660C8"/>
    <w:rsid w:val="00467DEF"/>
    <w:rsid w:val="00472EBA"/>
    <w:rsid w:val="004735B6"/>
    <w:rsid w:val="004735F0"/>
    <w:rsid w:val="004745D7"/>
    <w:rsid w:val="00474676"/>
    <w:rsid w:val="0047511B"/>
    <w:rsid w:val="00480A8A"/>
    <w:rsid w:val="00480EC3"/>
    <w:rsid w:val="00482575"/>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61A0"/>
    <w:rsid w:val="004C70EE"/>
    <w:rsid w:val="004C7E28"/>
    <w:rsid w:val="004D06BC"/>
    <w:rsid w:val="004D766C"/>
    <w:rsid w:val="004E0FA8"/>
    <w:rsid w:val="004E1DE3"/>
    <w:rsid w:val="004E251B"/>
    <w:rsid w:val="004E25CD"/>
    <w:rsid w:val="004E2A4B"/>
    <w:rsid w:val="004E4419"/>
    <w:rsid w:val="004E6D22"/>
    <w:rsid w:val="004F0448"/>
    <w:rsid w:val="004F1EA0"/>
    <w:rsid w:val="004F4021"/>
    <w:rsid w:val="004F540E"/>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895"/>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426"/>
    <w:rsid w:val="00595EDE"/>
    <w:rsid w:val="00596E2B"/>
    <w:rsid w:val="005A0CBA"/>
    <w:rsid w:val="005A2022"/>
    <w:rsid w:val="005A3272"/>
    <w:rsid w:val="005A44FA"/>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2859"/>
    <w:rsid w:val="00604782"/>
    <w:rsid w:val="00605718"/>
    <w:rsid w:val="00605C66"/>
    <w:rsid w:val="00606310"/>
    <w:rsid w:val="00607814"/>
    <w:rsid w:val="00610D87"/>
    <w:rsid w:val="00610E88"/>
    <w:rsid w:val="006175D7"/>
    <w:rsid w:val="006208E5"/>
    <w:rsid w:val="006224F6"/>
    <w:rsid w:val="00622BAB"/>
    <w:rsid w:val="006273E4"/>
    <w:rsid w:val="00631F82"/>
    <w:rsid w:val="00633B59"/>
    <w:rsid w:val="00634C1D"/>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2F3"/>
    <w:rsid w:val="00663196"/>
    <w:rsid w:val="0066378C"/>
    <w:rsid w:val="006668FB"/>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329C"/>
    <w:rsid w:val="00753480"/>
    <w:rsid w:val="00754E24"/>
    <w:rsid w:val="00757B3B"/>
    <w:rsid w:val="007618C5"/>
    <w:rsid w:val="00762279"/>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A50"/>
    <w:rsid w:val="007D73AB"/>
    <w:rsid w:val="007D790E"/>
    <w:rsid w:val="007E2712"/>
    <w:rsid w:val="007E2C3F"/>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63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F29"/>
    <w:rsid w:val="008F7DE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AAA"/>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B12"/>
    <w:rsid w:val="00A8483F"/>
    <w:rsid w:val="00A870B0"/>
    <w:rsid w:val="00A8728A"/>
    <w:rsid w:val="00A87A54"/>
    <w:rsid w:val="00A95EFB"/>
    <w:rsid w:val="00AA105C"/>
    <w:rsid w:val="00AA1809"/>
    <w:rsid w:val="00AA1FFE"/>
    <w:rsid w:val="00AA3F2E"/>
    <w:rsid w:val="00AA4F1E"/>
    <w:rsid w:val="00AA72F4"/>
    <w:rsid w:val="00AB10E7"/>
    <w:rsid w:val="00AB4D25"/>
    <w:rsid w:val="00AB4E9E"/>
    <w:rsid w:val="00AB5033"/>
    <w:rsid w:val="00AB5298"/>
    <w:rsid w:val="00AB5519"/>
    <w:rsid w:val="00AB6313"/>
    <w:rsid w:val="00AB71DD"/>
    <w:rsid w:val="00AC15C5"/>
    <w:rsid w:val="00AD0E75"/>
    <w:rsid w:val="00AD29A4"/>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643"/>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35B"/>
    <w:rsid w:val="00B75139"/>
    <w:rsid w:val="00B80840"/>
    <w:rsid w:val="00B815FC"/>
    <w:rsid w:val="00B81623"/>
    <w:rsid w:val="00B82A05"/>
    <w:rsid w:val="00B84409"/>
    <w:rsid w:val="00B84E2D"/>
    <w:rsid w:val="00B8746A"/>
    <w:rsid w:val="00B927C9"/>
    <w:rsid w:val="00B96EFA"/>
    <w:rsid w:val="00B97CCF"/>
    <w:rsid w:val="00BA1F9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5945"/>
    <w:rsid w:val="00C26068"/>
    <w:rsid w:val="00C26DF9"/>
    <w:rsid w:val="00C271A8"/>
    <w:rsid w:val="00C3050C"/>
    <w:rsid w:val="00C31F15"/>
    <w:rsid w:val="00C32067"/>
    <w:rsid w:val="00C36E3A"/>
    <w:rsid w:val="00C37A77"/>
    <w:rsid w:val="00C41141"/>
    <w:rsid w:val="00C449AD"/>
    <w:rsid w:val="00C44E30"/>
    <w:rsid w:val="00C461E6"/>
    <w:rsid w:val="00C50045"/>
    <w:rsid w:val="00C501B9"/>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8AB"/>
    <w:rsid w:val="00CF4FDC"/>
    <w:rsid w:val="00CF7776"/>
    <w:rsid w:val="00D00E9E"/>
    <w:rsid w:val="00D021D2"/>
    <w:rsid w:val="00D061BB"/>
    <w:rsid w:val="00D07BE1"/>
    <w:rsid w:val="00D116C0"/>
    <w:rsid w:val="00D13433"/>
    <w:rsid w:val="00D13D8A"/>
    <w:rsid w:val="00D20DA7"/>
    <w:rsid w:val="00D249A5"/>
    <w:rsid w:val="00D25913"/>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8A1"/>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BE9"/>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A6E"/>
    <w:rsid w:val="00F6751E"/>
    <w:rsid w:val="00F70848"/>
    <w:rsid w:val="00F73A60"/>
    <w:rsid w:val="00F770F6"/>
    <w:rsid w:val="00F8015D"/>
    <w:rsid w:val="00F80FFA"/>
    <w:rsid w:val="00F829C7"/>
    <w:rsid w:val="00F834AA"/>
    <w:rsid w:val="00F8458C"/>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4DB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E71ABB"/>
  <w15:docId w15:val="{19C104D4-D31C-43F0-9E7D-D30568D5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8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D8513F89D944D18CFB689A2D66096F"/>
        <w:category>
          <w:name w:val="Allmänt"/>
          <w:gallery w:val="placeholder"/>
        </w:category>
        <w:types>
          <w:type w:val="bbPlcHdr"/>
        </w:types>
        <w:behaviors>
          <w:behavior w:val="content"/>
        </w:behaviors>
        <w:guid w:val="{6D035093-FC53-4D0E-8A25-55F7D3FEEEDD}"/>
      </w:docPartPr>
      <w:docPartBody>
        <w:p w:rsidR="002A5CBC" w:rsidRDefault="00A07DBE" w:rsidP="00A07DBE">
          <w:pPr>
            <w:pStyle w:val="C0D8513F89D944D18CFB689A2D66096F"/>
          </w:pPr>
          <w:r>
            <w:rPr>
              <w:rStyle w:val="Platshllartext"/>
            </w:rPr>
            <w:t xml:space="preserve"> </w:t>
          </w:r>
        </w:p>
      </w:docPartBody>
    </w:docPart>
    <w:docPart>
      <w:docPartPr>
        <w:name w:val="0F663464DC9C4ED69B9466543B737E29"/>
        <w:category>
          <w:name w:val="Allmänt"/>
          <w:gallery w:val="placeholder"/>
        </w:category>
        <w:types>
          <w:type w:val="bbPlcHdr"/>
        </w:types>
        <w:behaviors>
          <w:behavior w:val="content"/>
        </w:behaviors>
        <w:guid w:val="{319ABC2D-720F-44C8-8F25-46A8BFE24E18}"/>
      </w:docPartPr>
      <w:docPartBody>
        <w:p w:rsidR="002A5CBC" w:rsidRDefault="00A07DBE" w:rsidP="00A07DBE">
          <w:pPr>
            <w:pStyle w:val="0F663464DC9C4ED69B9466543B737E29"/>
          </w:pPr>
          <w:r>
            <w:rPr>
              <w:rStyle w:val="Platshllartext"/>
            </w:rPr>
            <w:t xml:space="preserve"> </w:t>
          </w:r>
        </w:p>
      </w:docPartBody>
    </w:docPart>
    <w:docPart>
      <w:docPartPr>
        <w:name w:val="90877DE18E384138A2639E3FE741D96C"/>
        <w:category>
          <w:name w:val="Allmänt"/>
          <w:gallery w:val="placeholder"/>
        </w:category>
        <w:types>
          <w:type w:val="bbPlcHdr"/>
        </w:types>
        <w:behaviors>
          <w:behavior w:val="content"/>
        </w:behaviors>
        <w:guid w:val="{ACC669AB-C20A-49F1-9123-2BC55A20EB03}"/>
      </w:docPartPr>
      <w:docPartBody>
        <w:p w:rsidR="002A5CBC" w:rsidRDefault="00A07DBE" w:rsidP="00A07DBE">
          <w:pPr>
            <w:pStyle w:val="90877DE18E384138A2639E3FE741D96C"/>
          </w:pPr>
          <w:r>
            <w:rPr>
              <w:rStyle w:val="Platshllartext"/>
            </w:rPr>
            <w:t xml:space="preserve"> </w:t>
          </w:r>
        </w:p>
      </w:docPartBody>
    </w:docPart>
    <w:docPart>
      <w:docPartPr>
        <w:name w:val="FBADEA464DD342149F99C587A82E8848"/>
        <w:category>
          <w:name w:val="Allmänt"/>
          <w:gallery w:val="placeholder"/>
        </w:category>
        <w:types>
          <w:type w:val="bbPlcHdr"/>
        </w:types>
        <w:behaviors>
          <w:behavior w:val="content"/>
        </w:behaviors>
        <w:guid w:val="{26FA8A03-E6D2-4F80-9665-CEF677D06D73}"/>
      </w:docPartPr>
      <w:docPartBody>
        <w:p w:rsidR="002A5CBC" w:rsidRDefault="00A07DBE" w:rsidP="00A07DBE">
          <w:pPr>
            <w:pStyle w:val="FBADEA464DD342149F99C587A82E8848"/>
          </w:pPr>
          <w:r>
            <w:rPr>
              <w:rStyle w:val="Platshllartext"/>
            </w:rPr>
            <w:t xml:space="preserve"> </w:t>
          </w:r>
        </w:p>
      </w:docPartBody>
    </w:docPart>
    <w:docPart>
      <w:docPartPr>
        <w:name w:val="D324707F52364517BFF4FDE17A7666B3"/>
        <w:category>
          <w:name w:val="Allmänt"/>
          <w:gallery w:val="placeholder"/>
        </w:category>
        <w:types>
          <w:type w:val="bbPlcHdr"/>
        </w:types>
        <w:behaviors>
          <w:behavior w:val="content"/>
        </w:behaviors>
        <w:guid w:val="{A73A27FE-B3F5-4887-A4A9-EEFBD116ED48}"/>
      </w:docPartPr>
      <w:docPartBody>
        <w:p w:rsidR="002A5CBC" w:rsidRDefault="00A07DBE" w:rsidP="00A07DBE">
          <w:pPr>
            <w:pStyle w:val="D324707F52364517BFF4FDE17A7666B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C56906F56E4F3BA123DAE0FA899C71"/>
        <w:category>
          <w:name w:val="Allmänt"/>
          <w:gallery w:val="placeholder"/>
        </w:category>
        <w:types>
          <w:type w:val="bbPlcHdr"/>
        </w:types>
        <w:behaviors>
          <w:behavior w:val="content"/>
        </w:behaviors>
        <w:guid w:val="{64D02858-01A1-4E1E-84B9-A9DDC43386A6}"/>
      </w:docPartPr>
      <w:docPartBody>
        <w:p w:rsidR="002A5CBC" w:rsidRDefault="00A07DBE" w:rsidP="00A07DBE">
          <w:pPr>
            <w:pStyle w:val="EBC56906F56E4F3BA123DAE0FA899C71"/>
          </w:pPr>
          <w:r>
            <w:t xml:space="preserve"> </w:t>
          </w:r>
          <w:r>
            <w:rPr>
              <w:rStyle w:val="Platshllartext"/>
            </w:rPr>
            <w:t>Välj ett parti.</w:t>
          </w:r>
        </w:p>
      </w:docPartBody>
    </w:docPart>
    <w:docPart>
      <w:docPartPr>
        <w:name w:val="4882D6C90A2E43C78608FA42804A0421"/>
        <w:category>
          <w:name w:val="Allmänt"/>
          <w:gallery w:val="placeholder"/>
        </w:category>
        <w:types>
          <w:type w:val="bbPlcHdr"/>
        </w:types>
        <w:behaviors>
          <w:behavior w:val="content"/>
        </w:behaviors>
        <w:guid w:val="{F021BC8F-093F-42E1-8332-EAEDAB17E2FB}"/>
      </w:docPartPr>
      <w:docPartBody>
        <w:p w:rsidR="002A5CBC" w:rsidRDefault="00A07DBE" w:rsidP="00A07DBE">
          <w:pPr>
            <w:pStyle w:val="4882D6C90A2E43C78608FA42804A042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8AD82C99B2348FCA8D920F1D61038E8"/>
        <w:category>
          <w:name w:val="Allmänt"/>
          <w:gallery w:val="placeholder"/>
        </w:category>
        <w:types>
          <w:type w:val="bbPlcHdr"/>
        </w:types>
        <w:behaviors>
          <w:behavior w:val="content"/>
        </w:behaviors>
        <w:guid w:val="{5DC12279-BCA5-4A9A-8C30-E68967EB7CA8}"/>
      </w:docPartPr>
      <w:docPartBody>
        <w:p w:rsidR="002A5CBC" w:rsidRDefault="00A07DBE" w:rsidP="00A07DBE">
          <w:pPr>
            <w:pStyle w:val="C8AD82C99B2348FCA8D920F1D61038E8"/>
          </w:pPr>
          <w:r>
            <w:rPr>
              <w:rStyle w:val="Platshllartext"/>
            </w:rPr>
            <w:t>Klicka här för att ange datum.</w:t>
          </w:r>
        </w:p>
      </w:docPartBody>
    </w:docPart>
    <w:docPart>
      <w:docPartPr>
        <w:name w:val="83BCA0A52CC14E96B6F5F4F8D3F6A6F3"/>
        <w:category>
          <w:name w:val="Allmänt"/>
          <w:gallery w:val="placeholder"/>
        </w:category>
        <w:types>
          <w:type w:val="bbPlcHdr"/>
        </w:types>
        <w:behaviors>
          <w:behavior w:val="content"/>
        </w:behaviors>
        <w:guid w:val="{0200858F-DEFF-4BB9-B76D-794F3574E523}"/>
      </w:docPartPr>
      <w:docPartBody>
        <w:p w:rsidR="002A5CBC" w:rsidRDefault="00A07DBE" w:rsidP="00A07DBE">
          <w:pPr>
            <w:pStyle w:val="83BCA0A52CC14E96B6F5F4F8D3F6A6F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BE"/>
    <w:rsid w:val="00217A9F"/>
    <w:rsid w:val="002A5CBC"/>
    <w:rsid w:val="00A07D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98BA9FA85549D892F06255FF4123E5">
    <w:name w:val="9A98BA9FA85549D892F06255FF4123E5"/>
    <w:rsid w:val="00A07DBE"/>
  </w:style>
  <w:style w:type="character" w:styleId="Platshllartext">
    <w:name w:val="Placeholder Text"/>
    <w:basedOn w:val="Standardstycketeckensnitt"/>
    <w:uiPriority w:val="99"/>
    <w:semiHidden/>
    <w:rsid w:val="00A07DBE"/>
    <w:rPr>
      <w:noProof w:val="0"/>
      <w:color w:val="808080"/>
    </w:rPr>
  </w:style>
  <w:style w:type="paragraph" w:customStyle="1" w:styleId="985CF53432E3403FA3466353B2113270">
    <w:name w:val="985CF53432E3403FA3466353B2113270"/>
    <w:rsid w:val="00A07DBE"/>
  </w:style>
  <w:style w:type="paragraph" w:customStyle="1" w:styleId="144723343C4E4FC6A8C694A48172D895">
    <w:name w:val="144723343C4E4FC6A8C694A48172D895"/>
    <w:rsid w:val="00A07DBE"/>
  </w:style>
  <w:style w:type="paragraph" w:customStyle="1" w:styleId="80CCA6CF0DD44A46B33399C26BE6FC95">
    <w:name w:val="80CCA6CF0DD44A46B33399C26BE6FC95"/>
    <w:rsid w:val="00A07DBE"/>
  </w:style>
  <w:style w:type="paragraph" w:customStyle="1" w:styleId="C0D8513F89D944D18CFB689A2D66096F">
    <w:name w:val="C0D8513F89D944D18CFB689A2D66096F"/>
    <w:rsid w:val="00A07DBE"/>
  </w:style>
  <w:style w:type="paragraph" w:customStyle="1" w:styleId="0F663464DC9C4ED69B9466543B737E29">
    <w:name w:val="0F663464DC9C4ED69B9466543B737E29"/>
    <w:rsid w:val="00A07DBE"/>
  </w:style>
  <w:style w:type="paragraph" w:customStyle="1" w:styleId="5040446501684BB3B2189D4AF2A366B3">
    <w:name w:val="5040446501684BB3B2189D4AF2A366B3"/>
    <w:rsid w:val="00A07DBE"/>
  </w:style>
  <w:style w:type="paragraph" w:customStyle="1" w:styleId="0EE6628517564AD49B2C6C9FF3705C22">
    <w:name w:val="0EE6628517564AD49B2C6C9FF3705C22"/>
    <w:rsid w:val="00A07DBE"/>
  </w:style>
  <w:style w:type="paragraph" w:customStyle="1" w:styleId="27820CF32C41478FAF20EEDC59603605">
    <w:name w:val="27820CF32C41478FAF20EEDC59603605"/>
    <w:rsid w:val="00A07DBE"/>
  </w:style>
  <w:style w:type="paragraph" w:customStyle="1" w:styleId="90877DE18E384138A2639E3FE741D96C">
    <w:name w:val="90877DE18E384138A2639E3FE741D96C"/>
    <w:rsid w:val="00A07DBE"/>
  </w:style>
  <w:style w:type="paragraph" w:customStyle="1" w:styleId="FBADEA464DD342149F99C587A82E8848">
    <w:name w:val="FBADEA464DD342149F99C587A82E8848"/>
    <w:rsid w:val="00A07DBE"/>
  </w:style>
  <w:style w:type="paragraph" w:customStyle="1" w:styleId="D324707F52364517BFF4FDE17A7666B3">
    <w:name w:val="D324707F52364517BFF4FDE17A7666B3"/>
    <w:rsid w:val="00A07DBE"/>
  </w:style>
  <w:style w:type="paragraph" w:customStyle="1" w:styleId="EBC56906F56E4F3BA123DAE0FA899C71">
    <w:name w:val="EBC56906F56E4F3BA123DAE0FA899C71"/>
    <w:rsid w:val="00A07DBE"/>
  </w:style>
  <w:style w:type="paragraph" w:customStyle="1" w:styleId="694FE28E93D94DCEB8528A3D73FA02B0">
    <w:name w:val="694FE28E93D94DCEB8528A3D73FA02B0"/>
    <w:rsid w:val="00A07DBE"/>
  </w:style>
  <w:style w:type="paragraph" w:customStyle="1" w:styleId="33AE248933044DE696ED882C4E5E6C14">
    <w:name w:val="33AE248933044DE696ED882C4E5E6C14"/>
    <w:rsid w:val="00A07DBE"/>
  </w:style>
  <w:style w:type="paragraph" w:customStyle="1" w:styleId="4882D6C90A2E43C78608FA42804A0421">
    <w:name w:val="4882D6C90A2E43C78608FA42804A0421"/>
    <w:rsid w:val="00A07DBE"/>
  </w:style>
  <w:style w:type="paragraph" w:customStyle="1" w:styleId="C8AD82C99B2348FCA8D920F1D61038E8">
    <w:name w:val="C8AD82C99B2348FCA8D920F1D61038E8"/>
    <w:rsid w:val="00A07DBE"/>
  </w:style>
  <w:style w:type="paragraph" w:customStyle="1" w:styleId="83BCA0A52CC14E96B6F5F4F8D3F6A6F3">
    <w:name w:val="83BCA0A52CC14E96B6F5F4F8D3F6A6F3"/>
    <w:rsid w:val="00A07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2019-11-27T00:00:00</HeaderDate>
    <Office/>
    <Dnr/>
    <ParagrafNr/>
    <DocumentTitle/>
    <VisitingAddress/>
    <Extra1/>
    <Extra2/>
    <Extra3>Håkan Svenneling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9aa3f2c1-a7a2-44db-a4ff-cfea7df966c2</RD_Svarsid>
  </documentManagement>
</p:properties>
</file>

<file path=customXml/itemProps1.xml><?xml version="1.0" encoding="utf-8"?>
<ds:datastoreItem xmlns:ds="http://schemas.openxmlformats.org/officeDocument/2006/customXml" ds:itemID="{83BAE7F5-FC9D-445A-A963-BE4AD79D3D0C}"/>
</file>

<file path=customXml/itemProps2.xml><?xml version="1.0" encoding="utf-8"?>
<ds:datastoreItem xmlns:ds="http://schemas.openxmlformats.org/officeDocument/2006/customXml" ds:itemID="{8D7F6A9D-A904-40D5-80F9-6179F8F53B44}"/>
</file>

<file path=customXml/itemProps3.xml><?xml version="1.0" encoding="utf-8"?>
<ds:datastoreItem xmlns:ds="http://schemas.openxmlformats.org/officeDocument/2006/customXml" ds:itemID="{F4D55059-E8EF-44BB-A996-574F3775C0CB}"/>
</file>

<file path=customXml/itemProps4.xml><?xml version="1.0" encoding="utf-8"?>
<ds:datastoreItem xmlns:ds="http://schemas.openxmlformats.org/officeDocument/2006/customXml" ds:itemID="{1969E83A-F8DE-4D59-976C-A0F84897A34E}"/>
</file>

<file path=customXml/itemProps5.xml><?xml version="1.0" encoding="utf-8"?>
<ds:datastoreItem xmlns:ds="http://schemas.openxmlformats.org/officeDocument/2006/customXml" ds:itemID="{8E1365A5-E4BF-4769-AFA5-5848FC930A8E}"/>
</file>

<file path=docProps/app.xml><?xml version="1.0" encoding="utf-8"?>
<Properties xmlns="http://schemas.openxmlformats.org/officeDocument/2006/extended-properties" xmlns:vt="http://schemas.openxmlformats.org/officeDocument/2006/docPropsVTypes">
  <Template>RK Basmall</Template>
  <TotalTime>0</TotalTime>
  <Pages>2</Pages>
  <Words>401</Words>
  <Characters>2128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451 av Håkan Svenneling (V) Sveriges stöd till demokratirörelsen i Libanon.docx</dc:title>
  <dc:subject/>
  <dc:creator>Nilofar Saidi</dc:creator>
  <cp:keywords/>
  <dc:description/>
  <cp:lastModifiedBy>Johanna Lundgren</cp:lastModifiedBy>
  <cp:revision>22</cp:revision>
  <cp:lastPrinted>2019-11-22T13:08:00Z</cp:lastPrinted>
  <dcterms:created xsi:type="dcterms:W3CDTF">2019-11-22T13:45:00Z</dcterms:created>
  <dcterms:modified xsi:type="dcterms:W3CDTF">2019-11-27T09:39:00Z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