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9CBBA" w14:textId="77734A00" w:rsidR="00FD024E" w:rsidRDefault="00FD024E" w:rsidP="00DA0661">
      <w:pPr>
        <w:pStyle w:val="Rubrik"/>
      </w:pPr>
      <w:bookmarkStart w:id="0" w:name="Start"/>
      <w:bookmarkEnd w:id="0"/>
      <w:r>
        <w:t xml:space="preserve">Svar på fråga </w:t>
      </w:r>
      <w:r w:rsidRPr="00FD024E">
        <w:t xml:space="preserve">2020/21:2681 </w:t>
      </w:r>
      <w:r>
        <w:t xml:space="preserve">av </w:t>
      </w:r>
      <w:r w:rsidRPr="00FD024E">
        <w:t>Jimmy Ståhl</w:t>
      </w:r>
      <w:r>
        <w:t xml:space="preserve"> (SD)</w:t>
      </w:r>
      <w:r>
        <w:br/>
      </w:r>
      <w:r w:rsidRPr="00FD024E">
        <w:t>Ökande infrastrukturkostnader</w:t>
      </w:r>
    </w:p>
    <w:p w14:paraId="3D3E2957" w14:textId="481755A0" w:rsidR="00FD024E" w:rsidRPr="00AD3BF7" w:rsidRDefault="00FD024E" w:rsidP="00FD024E">
      <w:pPr>
        <w:pStyle w:val="Brdtext"/>
      </w:pPr>
      <w:r>
        <w:t xml:space="preserve">Jimmy Ståhl har frågat mig hur regeringen avser att agera för att tillse att Trafikverket förbättrar sina kalkyler och upphandlingar så att de medel som </w:t>
      </w:r>
      <w:r w:rsidRPr="00AD3BF7">
        <w:t>regeringen anslår till infrastrukturprojekt faktiskt räcker till det som avses.</w:t>
      </w:r>
    </w:p>
    <w:p w14:paraId="2EE90A0A" w14:textId="20A9CCF2" w:rsidR="007133F1" w:rsidRPr="007133F1" w:rsidRDefault="007133F1" w:rsidP="007133F1">
      <w:pPr>
        <w:pStyle w:val="Brdtext"/>
      </w:pPr>
      <w:r w:rsidRPr="007133F1">
        <w:t xml:space="preserve">I oktober 2020 </w:t>
      </w:r>
      <w:r w:rsidR="00805F3E">
        <w:t>uppdrog regeringen åt</w:t>
      </w:r>
      <w:r w:rsidRPr="007133F1">
        <w:t xml:space="preserve"> Trafikverket att analysera</w:t>
      </w:r>
      <w:r>
        <w:t xml:space="preserve"> </w:t>
      </w:r>
      <w:r w:rsidRPr="007133F1">
        <w:t>kostnadsutvecklingen vid upphandling och genomförande av</w:t>
      </w:r>
      <w:r>
        <w:t xml:space="preserve"> </w:t>
      </w:r>
      <w:r w:rsidRPr="007133F1">
        <w:t xml:space="preserve">investeringsprojekt. Bakgrunden </w:t>
      </w:r>
      <w:r>
        <w:t>var</w:t>
      </w:r>
      <w:r w:rsidRPr="007133F1">
        <w:t xml:space="preserve"> att regeringen sett en oroande kostnadsutveckling för byggandet av infrastrukturprojekt.</w:t>
      </w:r>
      <w:r>
        <w:t xml:space="preserve"> </w:t>
      </w:r>
      <w:r w:rsidRPr="00AD3BF7">
        <w:t>Uppdraget innefatta</w:t>
      </w:r>
      <w:r>
        <w:t xml:space="preserve">r </w:t>
      </w:r>
      <w:r w:rsidRPr="00AD3BF7">
        <w:t xml:space="preserve">även att Trafikverket ska upprätta en handlingsplan med ett åtgärdsprogram för att minska kostnadsöverskridanden i investeringsverksamheten. Trafikverket redovisade uppdraget i en rapport den 26 mars 2021. </w:t>
      </w:r>
      <w:r w:rsidR="00805F3E">
        <w:t>Innehållet i rapporten</w:t>
      </w:r>
      <w:r w:rsidR="00805F3E" w:rsidRPr="00AD3BF7">
        <w:t xml:space="preserve"> </w:t>
      </w:r>
      <w:r w:rsidRPr="00AD3BF7">
        <w:t>analyseras för</w:t>
      </w:r>
      <w:r>
        <w:t xml:space="preserve"> n</w:t>
      </w:r>
      <w:r w:rsidRPr="00140386">
        <w:t>ärvarande i Regeringskansliet.</w:t>
      </w:r>
    </w:p>
    <w:p w14:paraId="0A2AD21F" w14:textId="19E95CF3" w:rsidR="006A7F92" w:rsidRDefault="007133F1" w:rsidP="008D6843">
      <w:pPr>
        <w:pStyle w:val="Brdtext"/>
      </w:pPr>
      <w:r>
        <w:t xml:space="preserve">I </w:t>
      </w:r>
      <w:r w:rsidRPr="00AD3BF7">
        <w:t xml:space="preserve">propositionen Framtidens infrastruktur – hållbara investeringar i hela Sverige (prop. 2020/21:151) </w:t>
      </w:r>
      <w:r>
        <w:t xml:space="preserve">som </w:t>
      </w:r>
      <w:r w:rsidR="00805F3E">
        <w:t>över</w:t>
      </w:r>
      <w:r w:rsidRPr="00AD3BF7">
        <w:t>lämnade</w:t>
      </w:r>
      <w:r w:rsidR="00170A65">
        <w:t>s</w:t>
      </w:r>
      <w:r w:rsidR="00805F3E">
        <w:t xml:space="preserve"> till riksdagen</w:t>
      </w:r>
      <w:r w:rsidRPr="00AD3BF7">
        <w:t xml:space="preserve"> den 16 april </w:t>
      </w:r>
      <w:r w:rsidR="00805F3E">
        <w:t>poängterar regeringen vikten av</w:t>
      </w:r>
      <w:r w:rsidRPr="00AD3BF7">
        <w:t xml:space="preserve"> </w:t>
      </w:r>
      <w:r>
        <w:t>ett ö</w:t>
      </w:r>
      <w:r w:rsidRPr="00AD3BF7">
        <w:t>kat fokus på kostnadskontroll och finansiell styrning</w:t>
      </w:r>
      <w:r>
        <w:t xml:space="preserve">. </w:t>
      </w:r>
      <w:r w:rsidR="008D6843">
        <w:t xml:space="preserve">Det är viktigt att Trafikverket på ett systematiskt sätt arbetar med att förbättra sina kostnadsprognoser, bl.a. genom att dra erfarenheter från genomförda projekt. Det är även viktigt med en god transparens i arbetet och beträffande orsakerna till kostnadsökningar. </w:t>
      </w:r>
      <w:r w:rsidRPr="008A5EC5">
        <w:t xml:space="preserve">Kunskapsnivån om kostnadsutvecklingen och lärandet från tidigare erfarenheter behöver öka för att insatser för tidiga kostnadsbesparingar ska kunna göras. </w:t>
      </w:r>
      <w:r w:rsidR="006A7F92" w:rsidRPr="00AD3BF7">
        <w:t xml:space="preserve">Det är </w:t>
      </w:r>
      <w:r>
        <w:t xml:space="preserve">också </w:t>
      </w:r>
      <w:r w:rsidR="006A7F92" w:rsidRPr="00AD3BF7">
        <w:t>viktigt att Trafikverket fortsätter att utveckla</w:t>
      </w:r>
      <w:r w:rsidR="00CF1AB7">
        <w:t xml:space="preserve"> och förbättra</w:t>
      </w:r>
      <w:r w:rsidR="006A7F92" w:rsidRPr="00AD3BF7">
        <w:t xml:space="preserve"> metoder för projektering, planering och kalkyler i syfte att åstadkomma en god kostnadskontroll. </w:t>
      </w:r>
      <w:r w:rsidR="00140386" w:rsidRPr="00AD3BF7">
        <w:t xml:space="preserve">Regeringen </w:t>
      </w:r>
      <w:r w:rsidR="00805F3E">
        <w:t>följer</w:t>
      </w:r>
      <w:r w:rsidR="00805F3E" w:rsidRPr="00AD3BF7">
        <w:t xml:space="preserve"> </w:t>
      </w:r>
      <w:r w:rsidR="00140386" w:rsidRPr="00AD3BF7">
        <w:t xml:space="preserve">dessa frågor noga och avser </w:t>
      </w:r>
      <w:r w:rsidR="00805F3E">
        <w:t xml:space="preserve">att </w:t>
      </w:r>
      <w:r w:rsidR="00140386" w:rsidRPr="00AD3BF7">
        <w:t>vid behov återkomma med lämpliga åtgärder för förbättrad kostnadskontroll.</w:t>
      </w:r>
    </w:p>
    <w:p w14:paraId="14C4BFFB" w14:textId="7D0548B9" w:rsidR="00FD024E" w:rsidRDefault="00FD024E" w:rsidP="006A12F1">
      <w:pPr>
        <w:pStyle w:val="Brdtext"/>
      </w:pPr>
      <w:r>
        <w:t xml:space="preserve">Stockholm den </w:t>
      </w:r>
      <w:sdt>
        <w:sdtPr>
          <w:id w:val="-1225218591"/>
          <w:placeholder>
            <w:docPart w:val="751D82A9D5634876972E312DDF37FFD5"/>
          </w:placeholder>
          <w:dataBinding w:prefixMappings="xmlns:ns0='http://lp/documentinfo/RK' " w:xpath="/ns0:DocumentInfo[1]/ns0:BaseInfo[1]/ns0:HeaderDate[1]" w:storeItemID="{F5ADFC95-27A1-4E63-81DE-1A5073EAFB72}"/>
          <w:date w:fullDate="2021-05-05T00:00:00Z">
            <w:dateFormat w:val="d MMMM yyyy"/>
            <w:lid w:val="sv-SE"/>
            <w:storeMappedDataAs w:val="dateTime"/>
            <w:calendar w:val="gregorian"/>
          </w:date>
        </w:sdtPr>
        <w:sdtEndPr/>
        <w:sdtContent>
          <w:r>
            <w:t>5 maj 2021</w:t>
          </w:r>
        </w:sdtContent>
      </w:sdt>
    </w:p>
    <w:p w14:paraId="5B05BDB3" w14:textId="77777777" w:rsidR="00FD024E" w:rsidRDefault="00FD024E" w:rsidP="004E7A8F">
      <w:pPr>
        <w:pStyle w:val="Brdtextutanavstnd"/>
      </w:pPr>
    </w:p>
    <w:p w14:paraId="064B5ABE" w14:textId="77777777" w:rsidR="00FD024E" w:rsidRDefault="00FD024E" w:rsidP="004E7A8F">
      <w:pPr>
        <w:pStyle w:val="Brdtextutanavstnd"/>
      </w:pPr>
    </w:p>
    <w:p w14:paraId="13E4CEEB" w14:textId="77777777" w:rsidR="00FD024E" w:rsidRDefault="00FD024E" w:rsidP="004E7A8F">
      <w:pPr>
        <w:pStyle w:val="Brdtextutanavstnd"/>
      </w:pPr>
    </w:p>
    <w:p w14:paraId="4BE2C112" w14:textId="1F72A9CA" w:rsidR="00FD024E" w:rsidRDefault="00FD024E" w:rsidP="00422A41">
      <w:pPr>
        <w:pStyle w:val="Brdtext"/>
      </w:pPr>
      <w:r>
        <w:t>Tomas Eneroth</w:t>
      </w:r>
    </w:p>
    <w:p w14:paraId="2A495066" w14:textId="5F14F451" w:rsidR="00FD024E" w:rsidRPr="00DB48AB" w:rsidRDefault="00FD024E" w:rsidP="00DB48AB">
      <w:pPr>
        <w:pStyle w:val="Brdtext"/>
      </w:pPr>
    </w:p>
    <w:sectPr w:rsidR="00FD024E"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D54FB" w14:textId="77777777" w:rsidR="00306A41" w:rsidRDefault="00306A41" w:rsidP="00A87A54">
      <w:pPr>
        <w:spacing w:after="0" w:line="240" w:lineRule="auto"/>
      </w:pPr>
      <w:r>
        <w:separator/>
      </w:r>
    </w:p>
  </w:endnote>
  <w:endnote w:type="continuationSeparator" w:id="0">
    <w:p w14:paraId="4DF5BFB9" w14:textId="77777777" w:rsidR="00306A41" w:rsidRDefault="00306A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7F401" w14:textId="77777777" w:rsidR="00445A30" w:rsidRDefault="00445A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01FF21" w14:textId="77777777" w:rsidTr="006A26EC">
      <w:trPr>
        <w:trHeight w:val="227"/>
        <w:jc w:val="right"/>
      </w:trPr>
      <w:tc>
        <w:tcPr>
          <w:tcW w:w="708" w:type="dxa"/>
          <w:vAlign w:val="bottom"/>
        </w:tcPr>
        <w:p w14:paraId="346D813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AD8045" w14:textId="77777777" w:rsidTr="006A26EC">
      <w:trPr>
        <w:trHeight w:val="850"/>
        <w:jc w:val="right"/>
      </w:trPr>
      <w:tc>
        <w:tcPr>
          <w:tcW w:w="708" w:type="dxa"/>
          <w:vAlign w:val="bottom"/>
        </w:tcPr>
        <w:p w14:paraId="2FA57606" w14:textId="77777777" w:rsidR="005606BC" w:rsidRPr="00347E11" w:rsidRDefault="005606BC" w:rsidP="005606BC">
          <w:pPr>
            <w:pStyle w:val="Sidfot"/>
            <w:spacing w:line="276" w:lineRule="auto"/>
            <w:jc w:val="right"/>
          </w:pPr>
        </w:p>
      </w:tc>
    </w:tr>
  </w:tbl>
  <w:p w14:paraId="101ECAD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2735FC" w14:textId="77777777" w:rsidTr="001F4302">
      <w:trPr>
        <w:trHeight w:val="510"/>
      </w:trPr>
      <w:tc>
        <w:tcPr>
          <w:tcW w:w="8525" w:type="dxa"/>
          <w:gridSpan w:val="2"/>
          <w:vAlign w:val="bottom"/>
        </w:tcPr>
        <w:p w14:paraId="193E253C" w14:textId="77777777" w:rsidR="00347E11" w:rsidRPr="00347E11" w:rsidRDefault="00347E11" w:rsidP="00347E11">
          <w:pPr>
            <w:pStyle w:val="Sidfot"/>
            <w:rPr>
              <w:sz w:val="8"/>
            </w:rPr>
          </w:pPr>
        </w:p>
      </w:tc>
    </w:tr>
    <w:tr w:rsidR="00093408" w:rsidRPr="00EE3C0F" w14:paraId="54D00AAE" w14:textId="77777777" w:rsidTr="00C26068">
      <w:trPr>
        <w:trHeight w:val="227"/>
      </w:trPr>
      <w:tc>
        <w:tcPr>
          <w:tcW w:w="4074" w:type="dxa"/>
        </w:tcPr>
        <w:p w14:paraId="7B4EA716" w14:textId="77777777" w:rsidR="00347E11" w:rsidRPr="00F53AEA" w:rsidRDefault="00347E11" w:rsidP="00C26068">
          <w:pPr>
            <w:pStyle w:val="Sidfot"/>
            <w:spacing w:line="276" w:lineRule="auto"/>
          </w:pPr>
        </w:p>
      </w:tc>
      <w:tc>
        <w:tcPr>
          <w:tcW w:w="4451" w:type="dxa"/>
        </w:tcPr>
        <w:p w14:paraId="136CED15" w14:textId="77777777" w:rsidR="00093408" w:rsidRPr="00F53AEA" w:rsidRDefault="00093408" w:rsidP="00F53AEA">
          <w:pPr>
            <w:pStyle w:val="Sidfot"/>
            <w:spacing w:line="276" w:lineRule="auto"/>
          </w:pPr>
        </w:p>
      </w:tc>
    </w:tr>
  </w:tbl>
  <w:p w14:paraId="4C369D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2B110" w14:textId="77777777" w:rsidR="00306A41" w:rsidRDefault="00306A41" w:rsidP="00A87A54">
      <w:pPr>
        <w:spacing w:after="0" w:line="240" w:lineRule="auto"/>
      </w:pPr>
      <w:r>
        <w:separator/>
      </w:r>
    </w:p>
  </w:footnote>
  <w:footnote w:type="continuationSeparator" w:id="0">
    <w:p w14:paraId="5EBFDFF6" w14:textId="77777777" w:rsidR="00306A41" w:rsidRDefault="00306A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1EB9" w14:textId="77777777" w:rsidR="00445A30" w:rsidRDefault="00445A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6A91" w14:textId="77777777" w:rsidR="00445A30" w:rsidRDefault="00445A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024E" w14:paraId="5A3760C8" w14:textId="77777777" w:rsidTr="00C93EBA">
      <w:trPr>
        <w:trHeight w:val="227"/>
      </w:trPr>
      <w:tc>
        <w:tcPr>
          <w:tcW w:w="5534" w:type="dxa"/>
        </w:tcPr>
        <w:p w14:paraId="36CEB912" w14:textId="77777777" w:rsidR="00FD024E" w:rsidRPr="007D73AB" w:rsidRDefault="00FD024E">
          <w:pPr>
            <w:pStyle w:val="Sidhuvud"/>
          </w:pPr>
        </w:p>
      </w:tc>
      <w:tc>
        <w:tcPr>
          <w:tcW w:w="3170" w:type="dxa"/>
          <w:vAlign w:val="bottom"/>
        </w:tcPr>
        <w:p w14:paraId="339EC02E" w14:textId="77777777" w:rsidR="00FD024E" w:rsidRPr="007D73AB" w:rsidRDefault="00FD024E" w:rsidP="00340DE0">
          <w:pPr>
            <w:pStyle w:val="Sidhuvud"/>
          </w:pPr>
        </w:p>
      </w:tc>
      <w:tc>
        <w:tcPr>
          <w:tcW w:w="1134" w:type="dxa"/>
        </w:tcPr>
        <w:p w14:paraId="6C3F79FA" w14:textId="77777777" w:rsidR="00FD024E" w:rsidRDefault="00FD024E" w:rsidP="005A703A">
          <w:pPr>
            <w:pStyle w:val="Sidhuvud"/>
          </w:pPr>
        </w:p>
      </w:tc>
    </w:tr>
    <w:tr w:rsidR="00FD024E" w14:paraId="6D4DB5A2" w14:textId="77777777" w:rsidTr="00C93EBA">
      <w:trPr>
        <w:trHeight w:val="1928"/>
      </w:trPr>
      <w:tc>
        <w:tcPr>
          <w:tcW w:w="5534" w:type="dxa"/>
        </w:tcPr>
        <w:p w14:paraId="1988C754" w14:textId="77777777" w:rsidR="00FD024E" w:rsidRPr="00340DE0" w:rsidRDefault="00FD024E" w:rsidP="00340DE0">
          <w:pPr>
            <w:pStyle w:val="Sidhuvud"/>
          </w:pPr>
          <w:r>
            <w:rPr>
              <w:noProof/>
            </w:rPr>
            <w:drawing>
              <wp:inline distT="0" distB="0" distL="0" distR="0" wp14:anchorId="5F75C4C5" wp14:editId="440AA56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F539FDB" w14:textId="77777777" w:rsidR="00FD024E" w:rsidRPr="00710A6C" w:rsidRDefault="00FD024E" w:rsidP="00EE3C0F">
          <w:pPr>
            <w:pStyle w:val="Sidhuvud"/>
            <w:rPr>
              <w:b/>
            </w:rPr>
          </w:pPr>
        </w:p>
        <w:p w14:paraId="36287332" w14:textId="77777777" w:rsidR="00FD024E" w:rsidRDefault="00FD024E" w:rsidP="00EE3C0F">
          <w:pPr>
            <w:pStyle w:val="Sidhuvud"/>
          </w:pPr>
        </w:p>
        <w:p w14:paraId="48D80873" w14:textId="77777777" w:rsidR="00FD024E" w:rsidRDefault="00FD024E" w:rsidP="00EE3C0F">
          <w:pPr>
            <w:pStyle w:val="Sidhuvud"/>
          </w:pPr>
        </w:p>
        <w:p w14:paraId="22C901F7" w14:textId="77777777" w:rsidR="00FD024E" w:rsidRDefault="00FD024E" w:rsidP="00EE3C0F">
          <w:pPr>
            <w:pStyle w:val="Sidhuvud"/>
          </w:pPr>
        </w:p>
        <w:sdt>
          <w:sdtPr>
            <w:alias w:val="Dnr"/>
            <w:tag w:val="ccRKShow_Dnr"/>
            <w:id w:val="-829283628"/>
            <w:placeholder>
              <w:docPart w:val="C013B51D5A254561814DAFFA5457E2EB"/>
            </w:placeholder>
            <w:dataBinding w:prefixMappings="xmlns:ns0='http://lp/documentinfo/RK' " w:xpath="/ns0:DocumentInfo[1]/ns0:BaseInfo[1]/ns0:Dnr[1]" w:storeItemID="{F5ADFC95-27A1-4E63-81DE-1A5073EAFB72}"/>
            <w:text/>
          </w:sdtPr>
          <w:sdtEndPr/>
          <w:sdtContent>
            <w:p w14:paraId="145D2093" w14:textId="060F672B" w:rsidR="00FD024E" w:rsidRDefault="00FD024E" w:rsidP="00EE3C0F">
              <w:pPr>
                <w:pStyle w:val="Sidhuvud"/>
              </w:pPr>
              <w:r>
                <w:t xml:space="preserve">I2021/01310 </w:t>
              </w:r>
            </w:p>
          </w:sdtContent>
        </w:sdt>
        <w:sdt>
          <w:sdtPr>
            <w:alias w:val="DocNumber"/>
            <w:tag w:val="DocNumber"/>
            <w:id w:val="1726028884"/>
            <w:placeholder>
              <w:docPart w:val="1585A1042C8446C296BB89DFC7C6879F"/>
            </w:placeholder>
            <w:showingPlcHdr/>
            <w:dataBinding w:prefixMappings="xmlns:ns0='http://lp/documentinfo/RK' " w:xpath="/ns0:DocumentInfo[1]/ns0:BaseInfo[1]/ns0:DocNumber[1]" w:storeItemID="{F5ADFC95-27A1-4E63-81DE-1A5073EAFB72}"/>
            <w:text/>
          </w:sdtPr>
          <w:sdtEndPr/>
          <w:sdtContent>
            <w:p w14:paraId="53B75196" w14:textId="77777777" w:rsidR="00FD024E" w:rsidRDefault="00FD024E" w:rsidP="00EE3C0F">
              <w:pPr>
                <w:pStyle w:val="Sidhuvud"/>
              </w:pPr>
              <w:r>
                <w:rPr>
                  <w:rStyle w:val="Platshllartext"/>
                </w:rPr>
                <w:t xml:space="preserve"> </w:t>
              </w:r>
            </w:p>
          </w:sdtContent>
        </w:sdt>
        <w:p w14:paraId="3AC1CB72" w14:textId="77777777" w:rsidR="00FD024E" w:rsidRDefault="00FD024E" w:rsidP="00EE3C0F">
          <w:pPr>
            <w:pStyle w:val="Sidhuvud"/>
          </w:pPr>
        </w:p>
      </w:tc>
      <w:tc>
        <w:tcPr>
          <w:tcW w:w="1134" w:type="dxa"/>
        </w:tcPr>
        <w:p w14:paraId="37A6BA18" w14:textId="77777777" w:rsidR="00FD024E" w:rsidRDefault="00FD024E" w:rsidP="0094502D">
          <w:pPr>
            <w:pStyle w:val="Sidhuvud"/>
          </w:pPr>
        </w:p>
        <w:p w14:paraId="123DF0DB" w14:textId="77777777" w:rsidR="00FD024E" w:rsidRPr="0094502D" w:rsidRDefault="00FD024E" w:rsidP="00EC71A6">
          <w:pPr>
            <w:pStyle w:val="Sidhuvud"/>
          </w:pPr>
        </w:p>
      </w:tc>
    </w:tr>
    <w:tr w:rsidR="00FD024E" w14:paraId="2FCF48C8" w14:textId="77777777" w:rsidTr="00C93EBA">
      <w:trPr>
        <w:trHeight w:val="2268"/>
      </w:trPr>
      <w:sdt>
        <w:sdtPr>
          <w:rPr>
            <w:b/>
          </w:rPr>
          <w:alias w:val="SenderText"/>
          <w:tag w:val="ccRKShow_SenderText"/>
          <w:id w:val="1374046025"/>
          <w:placeholder>
            <w:docPart w:val="EDB4B35910964B93A092C3686861F495"/>
          </w:placeholder>
        </w:sdtPr>
        <w:sdtEndPr>
          <w:rPr>
            <w:b w:val="0"/>
          </w:rPr>
        </w:sdtEndPr>
        <w:sdtContent>
          <w:tc>
            <w:tcPr>
              <w:tcW w:w="5534" w:type="dxa"/>
              <w:tcMar>
                <w:right w:w="1134" w:type="dxa"/>
              </w:tcMar>
            </w:tcPr>
            <w:p w14:paraId="7DF57C44" w14:textId="77777777" w:rsidR="00FD024E" w:rsidRPr="00FD024E" w:rsidRDefault="00FD024E" w:rsidP="00340DE0">
              <w:pPr>
                <w:pStyle w:val="Sidhuvud"/>
                <w:rPr>
                  <w:b/>
                </w:rPr>
              </w:pPr>
              <w:r w:rsidRPr="00FD024E">
                <w:rPr>
                  <w:b/>
                </w:rPr>
                <w:t>Infrastrukturdepartementet</w:t>
              </w:r>
            </w:p>
            <w:p w14:paraId="670C59C8" w14:textId="77777777" w:rsidR="004B0329" w:rsidRDefault="00FD024E" w:rsidP="00340DE0">
              <w:pPr>
                <w:pStyle w:val="Sidhuvud"/>
              </w:pPr>
              <w:r w:rsidRPr="00FD024E">
                <w:t>Infrastrukturministern</w:t>
              </w:r>
            </w:p>
            <w:p w14:paraId="593DEAE8" w14:textId="2898CECB" w:rsidR="00FD024E" w:rsidRPr="00340DE0" w:rsidRDefault="00FD024E" w:rsidP="004B0329">
              <w:pPr>
                <w:pStyle w:val="Sidhuvud"/>
              </w:pPr>
            </w:p>
          </w:tc>
        </w:sdtContent>
      </w:sdt>
      <w:sdt>
        <w:sdtPr>
          <w:alias w:val="Recipient"/>
          <w:tag w:val="ccRKShow_Recipient"/>
          <w:id w:val="-28344517"/>
          <w:placeholder>
            <w:docPart w:val="5492B2DE6C414A5F903A52715CBE0123"/>
          </w:placeholder>
          <w:dataBinding w:prefixMappings="xmlns:ns0='http://lp/documentinfo/RK' " w:xpath="/ns0:DocumentInfo[1]/ns0:BaseInfo[1]/ns0:Recipient[1]" w:storeItemID="{F5ADFC95-27A1-4E63-81DE-1A5073EAFB72}"/>
          <w:text w:multiLine="1"/>
        </w:sdtPr>
        <w:sdtEndPr/>
        <w:sdtContent>
          <w:tc>
            <w:tcPr>
              <w:tcW w:w="3170" w:type="dxa"/>
            </w:tcPr>
            <w:p w14:paraId="3769A537" w14:textId="77777777" w:rsidR="00FD024E" w:rsidRDefault="00FD024E" w:rsidP="00547B89">
              <w:pPr>
                <w:pStyle w:val="Sidhuvud"/>
              </w:pPr>
              <w:r>
                <w:t>Till riksdagen</w:t>
              </w:r>
            </w:p>
          </w:tc>
        </w:sdtContent>
      </w:sdt>
      <w:tc>
        <w:tcPr>
          <w:tcW w:w="1134" w:type="dxa"/>
        </w:tcPr>
        <w:p w14:paraId="6AF40E23" w14:textId="77777777" w:rsidR="00FD024E" w:rsidRDefault="00FD024E" w:rsidP="003E6020">
          <w:pPr>
            <w:pStyle w:val="Sidhuvud"/>
          </w:pPr>
        </w:p>
      </w:tc>
    </w:tr>
  </w:tbl>
  <w:p w14:paraId="3E27E2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4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1EB"/>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386"/>
    <w:rsid w:val="001428E2"/>
    <w:rsid w:val="0016294F"/>
    <w:rsid w:val="00164463"/>
    <w:rsid w:val="00167FA8"/>
    <w:rsid w:val="0017099B"/>
    <w:rsid w:val="00170A65"/>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4831"/>
    <w:rsid w:val="002D6541"/>
    <w:rsid w:val="002E047B"/>
    <w:rsid w:val="002E150B"/>
    <w:rsid w:val="002E2C89"/>
    <w:rsid w:val="002E3609"/>
    <w:rsid w:val="002E4D3F"/>
    <w:rsid w:val="002E5668"/>
    <w:rsid w:val="002E61A5"/>
    <w:rsid w:val="002F3675"/>
    <w:rsid w:val="002F59E0"/>
    <w:rsid w:val="002F66A6"/>
    <w:rsid w:val="002F7FAD"/>
    <w:rsid w:val="00300342"/>
    <w:rsid w:val="00304401"/>
    <w:rsid w:val="003050DB"/>
    <w:rsid w:val="00306A41"/>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5A30"/>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0329"/>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FE2"/>
    <w:rsid w:val="006A7F92"/>
    <w:rsid w:val="006B4A30"/>
    <w:rsid w:val="006B7569"/>
    <w:rsid w:val="006C28EE"/>
    <w:rsid w:val="006C4FF1"/>
    <w:rsid w:val="006D2998"/>
    <w:rsid w:val="006D3188"/>
    <w:rsid w:val="006D5159"/>
    <w:rsid w:val="006D6779"/>
    <w:rsid w:val="006E08FC"/>
    <w:rsid w:val="006F2588"/>
    <w:rsid w:val="006F4E5F"/>
    <w:rsid w:val="00710A6C"/>
    <w:rsid w:val="00710D98"/>
    <w:rsid w:val="00711CE9"/>
    <w:rsid w:val="00712266"/>
    <w:rsid w:val="00712593"/>
    <w:rsid w:val="00712D82"/>
    <w:rsid w:val="007133F1"/>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2AE"/>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1C2"/>
    <w:rsid w:val="007E4A9C"/>
    <w:rsid w:val="007E5516"/>
    <w:rsid w:val="007E7EE2"/>
    <w:rsid w:val="007F06CA"/>
    <w:rsid w:val="007F0DD0"/>
    <w:rsid w:val="007F61D0"/>
    <w:rsid w:val="00800DD8"/>
    <w:rsid w:val="008010EF"/>
    <w:rsid w:val="008018BA"/>
    <w:rsid w:val="0080228F"/>
    <w:rsid w:val="00804C1B"/>
    <w:rsid w:val="0080595A"/>
    <w:rsid w:val="00805F3E"/>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5EC5"/>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843"/>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C2A"/>
    <w:rsid w:val="00A2019A"/>
    <w:rsid w:val="00A23493"/>
    <w:rsid w:val="00A23B26"/>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C09"/>
    <w:rsid w:val="00A7382D"/>
    <w:rsid w:val="00A743AC"/>
    <w:rsid w:val="00A75AB7"/>
    <w:rsid w:val="00A8483F"/>
    <w:rsid w:val="00A870B0"/>
    <w:rsid w:val="00A8728A"/>
    <w:rsid w:val="00A87A54"/>
    <w:rsid w:val="00A94CF2"/>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BF7"/>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AB7"/>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A14"/>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24E"/>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5749"/>
  <w15:docId w15:val="{45730590-C2FF-4DCE-9F1D-1E3C2DC8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13B51D5A254561814DAFFA5457E2EB"/>
        <w:category>
          <w:name w:val="Allmänt"/>
          <w:gallery w:val="placeholder"/>
        </w:category>
        <w:types>
          <w:type w:val="bbPlcHdr"/>
        </w:types>
        <w:behaviors>
          <w:behavior w:val="content"/>
        </w:behaviors>
        <w:guid w:val="{CBABB6CB-2A78-41DE-932B-DC8D3A2ACEF8}"/>
      </w:docPartPr>
      <w:docPartBody>
        <w:p w:rsidR="003A3BB4" w:rsidRDefault="00217FAF" w:rsidP="00217FAF">
          <w:pPr>
            <w:pStyle w:val="C013B51D5A254561814DAFFA5457E2EB"/>
          </w:pPr>
          <w:r>
            <w:rPr>
              <w:rStyle w:val="Platshllartext"/>
            </w:rPr>
            <w:t xml:space="preserve"> </w:t>
          </w:r>
        </w:p>
      </w:docPartBody>
    </w:docPart>
    <w:docPart>
      <w:docPartPr>
        <w:name w:val="1585A1042C8446C296BB89DFC7C6879F"/>
        <w:category>
          <w:name w:val="Allmänt"/>
          <w:gallery w:val="placeholder"/>
        </w:category>
        <w:types>
          <w:type w:val="bbPlcHdr"/>
        </w:types>
        <w:behaviors>
          <w:behavior w:val="content"/>
        </w:behaviors>
        <w:guid w:val="{5A43FA44-BC76-4474-BEF7-0B83822377D1}"/>
      </w:docPartPr>
      <w:docPartBody>
        <w:p w:rsidR="003A3BB4" w:rsidRDefault="00217FAF" w:rsidP="00217FAF">
          <w:pPr>
            <w:pStyle w:val="1585A1042C8446C296BB89DFC7C6879F1"/>
          </w:pPr>
          <w:r>
            <w:rPr>
              <w:rStyle w:val="Platshllartext"/>
            </w:rPr>
            <w:t xml:space="preserve"> </w:t>
          </w:r>
        </w:p>
      </w:docPartBody>
    </w:docPart>
    <w:docPart>
      <w:docPartPr>
        <w:name w:val="EDB4B35910964B93A092C3686861F495"/>
        <w:category>
          <w:name w:val="Allmänt"/>
          <w:gallery w:val="placeholder"/>
        </w:category>
        <w:types>
          <w:type w:val="bbPlcHdr"/>
        </w:types>
        <w:behaviors>
          <w:behavior w:val="content"/>
        </w:behaviors>
        <w:guid w:val="{85ED5E6C-EB4F-42C7-8CD3-6E4269EE00E9}"/>
      </w:docPartPr>
      <w:docPartBody>
        <w:p w:rsidR="003A3BB4" w:rsidRDefault="00217FAF" w:rsidP="00217FAF">
          <w:pPr>
            <w:pStyle w:val="EDB4B35910964B93A092C3686861F4951"/>
          </w:pPr>
          <w:r>
            <w:rPr>
              <w:rStyle w:val="Platshllartext"/>
            </w:rPr>
            <w:t xml:space="preserve"> </w:t>
          </w:r>
        </w:p>
      </w:docPartBody>
    </w:docPart>
    <w:docPart>
      <w:docPartPr>
        <w:name w:val="5492B2DE6C414A5F903A52715CBE0123"/>
        <w:category>
          <w:name w:val="Allmänt"/>
          <w:gallery w:val="placeholder"/>
        </w:category>
        <w:types>
          <w:type w:val="bbPlcHdr"/>
        </w:types>
        <w:behaviors>
          <w:behavior w:val="content"/>
        </w:behaviors>
        <w:guid w:val="{2653AB9C-47BB-4D30-A20B-C7D97AF98167}"/>
      </w:docPartPr>
      <w:docPartBody>
        <w:p w:rsidR="003A3BB4" w:rsidRDefault="00217FAF" w:rsidP="00217FAF">
          <w:pPr>
            <w:pStyle w:val="5492B2DE6C414A5F903A52715CBE0123"/>
          </w:pPr>
          <w:r>
            <w:rPr>
              <w:rStyle w:val="Platshllartext"/>
            </w:rPr>
            <w:t xml:space="preserve"> </w:t>
          </w:r>
        </w:p>
      </w:docPartBody>
    </w:docPart>
    <w:docPart>
      <w:docPartPr>
        <w:name w:val="751D82A9D5634876972E312DDF37FFD5"/>
        <w:category>
          <w:name w:val="Allmänt"/>
          <w:gallery w:val="placeholder"/>
        </w:category>
        <w:types>
          <w:type w:val="bbPlcHdr"/>
        </w:types>
        <w:behaviors>
          <w:behavior w:val="content"/>
        </w:behaviors>
        <w:guid w:val="{10C37114-8EB8-4BC5-BD8D-A4E0DF47F05D}"/>
      </w:docPartPr>
      <w:docPartBody>
        <w:p w:rsidR="003A3BB4" w:rsidRDefault="00217FAF" w:rsidP="00217FAF">
          <w:pPr>
            <w:pStyle w:val="751D82A9D5634876972E312DDF37FF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AF"/>
    <w:rsid w:val="00217FAF"/>
    <w:rsid w:val="003A3BB4"/>
    <w:rsid w:val="00C821FB"/>
    <w:rsid w:val="00CD7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C889B24A62A445DACE1E94CF12E91A8">
    <w:name w:val="8C889B24A62A445DACE1E94CF12E91A8"/>
    <w:rsid w:val="00217FAF"/>
  </w:style>
  <w:style w:type="character" w:styleId="Platshllartext">
    <w:name w:val="Placeholder Text"/>
    <w:basedOn w:val="Standardstycketeckensnitt"/>
    <w:uiPriority w:val="99"/>
    <w:semiHidden/>
    <w:rsid w:val="00217FAF"/>
    <w:rPr>
      <w:noProof w:val="0"/>
      <w:color w:val="808080"/>
    </w:rPr>
  </w:style>
  <w:style w:type="paragraph" w:customStyle="1" w:styleId="C3AD28E75775441287008A3636D8C6B8">
    <w:name w:val="C3AD28E75775441287008A3636D8C6B8"/>
    <w:rsid w:val="00217FAF"/>
  </w:style>
  <w:style w:type="paragraph" w:customStyle="1" w:styleId="5BECE8AA22904D71B49F8E09F099E00A">
    <w:name w:val="5BECE8AA22904D71B49F8E09F099E00A"/>
    <w:rsid w:val="00217FAF"/>
  </w:style>
  <w:style w:type="paragraph" w:customStyle="1" w:styleId="074A632BC14C45288CCEF4FA6E8AEC0B">
    <w:name w:val="074A632BC14C45288CCEF4FA6E8AEC0B"/>
    <w:rsid w:val="00217FAF"/>
  </w:style>
  <w:style w:type="paragraph" w:customStyle="1" w:styleId="C013B51D5A254561814DAFFA5457E2EB">
    <w:name w:val="C013B51D5A254561814DAFFA5457E2EB"/>
    <w:rsid w:val="00217FAF"/>
  </w:style>
  <w:style w:type="paragraph" w:customStyle="1" w:styleId="1585A1042C8446C296BB89DFC7C6879F">
    <w:name w:val="1585A1042C8446C296BB89DFC7C6879F"/>
    <w:rsid w:val="00217FAF"/>
  </w:style>
  <w:style w:type="paragraph" w:customStyle="1" w:styleId="936304CDD8204958939840228F80A022">
    <w:name w:val="936304CDD8204958939840228F80A022"/>
    <w:rsid w:val="00217FAF"/>
  </w:style>
  <w:style w:type="paragraph" w:customStyle="1" w:styleId="3F26D11B35DF49F393F8B57B4D3A85EB">
    <w:name w:val="3F26D11B35DF49F393F8B57B4D3A85EB"/>
    <w:rsid w:val="00217FAF"/>
  </w:style>
  <w:style w:type="paragraph" w:customStyle="1" w:styleId="AD533EE886BE4054B3730BF62AFEE110">
    <w:name w:val="AD533EE886BE4054B3730BF62AFEE110"/>
    <w:rsid w:val="00217FAF"/>
  </w:style>
  <w:style w:type="paragraph" w:customStyle="1" w:styleId="EDB4B35910964B93A092C3686861F495">
    <w:name w:val="EDB4B35910964B93A092C3686861F495"/>
    <w:rsid w:val="00217FAF"/>
  </w:style>
  <w:style w:type="paragraph" w:customStyle="1" w:styleId="5492B2DE6C414A5F903A52715CBE0123">
    <w:name w:val="5492B2DE6C414A5F903A52715CBE0123"/>
    <w:rsid w:val="00217FAF"/>
  </w:style>
  <w:style w:type="paragraph" w:customStyle="1" w:styleId="1585A1042C8446C296BB89DFC7C6879F1">
    <w:name w:val="1585A1042C8446C296BB89DFC7C6879F1"/>
    <w:rsid w:val="00217F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B4B35910964B93A092C3686861F4951">
    <w:name w:val="EDB4B35910964B93A092C3686861F4951"/>
    <w:rsid w:val="00217F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E87AC88FA044D89085283E2D58055A">
    <w:name w:val="8AE87AC88FA044D89085283E2D58055A"/>
    <w:rsid w:val="00217FAF"/>
  </w:style>
  <w:style w:type="paragraph" w:customStyle="1" w:styleId="00FD0185BE0545BD81A6A49F37D00E67">
    <w:name w:val="00FD0185BE0545BD81A6A49F37D00E67"/>
    <w:rsid w:val="00217FAF"/>
  </w:style>
  <w:style w:type="paragraph" w:customStyle="1" w:styleId="F298BAE696754C43B702280FF9DC6B9C">
    <w:name w:val="F298BAE696754C43B702280FF9DC6B9C"/>
    <w:rsid w:val="00217FAF"/>
  </w:style>
  <w:style w:type="paragraph" w:customStyle="1" w:styleId="6298DFE487D6455A8AE718A9DF1442F2">
    <w:name w:val="6298DFE487D6455A8AE718A9DF1442F2"/>
    <w:rsid w:val="00217FAF"/>
  </w:style>
  <w:style w:type="paragraph" w:customStyle="1" w:styleId="4342AF2810874F408B1F699EBC916E31">
    <w:name w:val="4342AF2810874F408B1F699EBC916E31"/>
    <w:rsid w:val="00217FAF"/>
  </w:style>
  <w:style w:type="paragraph" w:customStyle="1" w:styleId="751D82A9D5634876972E312DDF37FFD5">
    <w:name w:val="751D82A9D5634876972E312DDF37FFD5"/>
    <w:rsid w:val="00217FAF"/>
  </w:style>
  <w:style w:type="paragraph" w:customStyle="1" w:styleId="0604D95103DF4C3D935D71AA7EBE9B49">
    <w:name w:val="0604D95103DF4C3D935D71AA7EBE9B49"/>
    <w:rsid w:val="00217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2021-05-05T00:00:00</HeaderDate>
    <Office/>
    <Dnr>I2021/01310 </Dnr>
    <ParagrafNr/>
    <DocumentTitle/>
    <VisitingAddress/>
    <Extra1/>
    <Extra2/>
    <Extra3>Jimmy Ståhl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adb6e738-ccd9-4676-abfd-87bbf4eaf274</RD_Svarsid>
  </documentManagement>
</p:properties>
</file>

<file path=customXml/itemProps1.xml><?xml version="1.0" encoding="utf-8"?>
<ds:datastoreItem xmlns:ds="http://schemas.openxmlformats.org/officeDocument/2006/customXml" ds:itemID="{6C6C9C36-9172-4FB4-935F-9E59ACA68BA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5ADFC95-27A1-4E63-81DE-1A5073EAFB72}"/>
</file>

<file path=customXml/itemProps4.xml><?xml version="1.0" encoding="utf-8"?>
<ds:datastoreItem xmlns:ds="http://schemas.openxmlformats.org/officeDocument/2006/customXml" ds:itemID="{F1B55636-8F60-4131-9F91-7C1E5B26FF05}"/>
</file>

<file path=customXml/itemProps5.xml><?xml version="1.0" encoding="utf-8"?>
<ds:datastoreItem xmlns:ds="http://schemas.openxmlformats.org/officeDocument/2006/customXml" ds:itemID="{4D763478-CCED-445E-81A3-AD1CB27EA67C}"/>
</file>

<file path=docProps/app.xml><?xml version="1.0" encoding="utf-8"?>
<Properties xmlns="http://schemas.openxmlformats.org/officeDocument/2006/extended-properties" xmlns:vt="http://schemas.openxmlformats.org/officeDocument/2006/docPropsVTypes">
  <Template>RK Basmall</Template>
  <TotalTime>0</TotalTime>
  <Pages>1</Pages>
  <Words>294</Words>
  <Characters>1562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2681 av Jimmy Ståhl (SD) Ökande infrastrukturkostnader.docx</dc:title>
  <dc:subject/>
  <dc:creator>Sara Murray</dc:creator>
  <cp:keywords/>
  <dc:description/>
  <cp:lastModifiedBy>Peter Kalliopuro</cp:lastModifiedBy>
  <cp:revision>2</cp:revision>
  <dcterms:created xsi:type="dcterms:W3CDTF">2021-05-04T12:24:00Z</dcterms:created>
  <dcterms:modified xsi:type="dcterms:W3CDTF">2021-05-04T12:24:00Z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