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7BB53" w14:textId="0800FECC" w:rsidR="00A120A4" w:rsidRDefault="00A120A4" w:rsidP="00DA0661">
      <w:pPr>
        <w:pStyle w:val="Rubrik"/>
      </w:pPr>
      <w:bookmarkStart w:id="0" w:name="Start"/>
      <w:bookmarkStart w:id="1" w:name="_Hlk27118689"/>
      <w:bookmarkStart w:id="2" w:name="_GoBack"/>
      <w:bookmarkEnd w:id="0"/>
      <w:bookmarkEnd w:id="2"/>
      <w:r>
        <w:t xml:space="preserve">Svar på fråga 2019/20:546 av </w:t>
      </w:r>
      <w:r w:rsidRPr="00A120A4">
        <w:t>Anders Hansson</w:t>
      </w:r>
      <w:r>
        <w:t xml:space="preserve"> (M)</w:t>
      </w:r>
      <w:r w:rsidR="00905D74">
        <w:t xml:space="preserve"> En förändrad finansiering av Sjöfartsverket</w:t>
      </w:r>
      <w:r>
        <w:br/>
      </w:r>
    </w:p>
    <w:p w14:paraId="5C5A09DC" w14:textId="4F581341" w:rsidR="00A120A4" w:rsidRDefault="00A120A4" w:rsidP="00CB2159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bookmarkStart w:id="3" w:name="_Hlk27118812"/>
      <w:r w:rsidRPr="00A120A4">
        <w:rPr>
          <w:rFonts w:cs="TimesNewRomanPSMT"/>
        </w:rPr>
        <w:t xml:space="preserve">Anders Hansson har frågat mig om jag avser att vidta någon åtgärd för att stärka Sjöfartsverkets </w:t>
      </w:r>
      <w:r w:rsidR="00FA3912">
        <w:rPr>
          <w:rFonts w:cs="TimesNewRomanPSMT"/>
        </w:rPr>
        <w:t>ekonomi.</w:t>
      </w:r>
    </w:p>
    <w:bookmarkEnd w:id="3"/>
    <w:p w14:paraId="05392B4C" w14:textId="77777777" w:rsidR="00CB2159" w:rsidRDefault="00CB2159" w:rsidP="00CB2159">
      <w:pPr>
        <w:autoSpaceDE w:val="0"/>
        <w:autoSpaceDN w:val="0"/>
        <w:adjustRightInd w:val="0"/>
        <w:spacing w:after="0" w:line="240" w:lineRule="auto"/>
      </w:pPr>
    </w:p>
    <w:p w14:paraId="7879DD0A" w14:textId="681AC7AB" w:rsidR="00A120A4" w:rsidRDefault="00D05C10" w:rsidP="00DB48AB">
      <w:pPr>
        <w:pStyle w:val="Brdtext"/>
      </w:pPr>
      <w:r>
        <w:t>Vad gäller förnyelseprocessen i delar av isbrytarflottan har regeringen i budgetpropositionen uttryckt att det är viktigt att</w:t>
      </w:r>
      <w:r w:rsidR="002C3B06">
        <w:t xml:space="preserve"> isbrytningsverksamheten</w:t>
      </w:r>
      <w:r>
        <w:t xml:space="preserve"> fortsatt kan möta</w:t>
      </w:r>
      <w:r w:rsidR="002C3B06">
        <w:t xml:space="preserve"> de</w:t>
      </w:r>
      <w:r>
        <w:t xml:space="preserve"> behov</w:t>
      </w:r>
      <w:r w:rsidR="002C3B06">
        <w:t xml:space="preserve"> som finns inför framtiden.</w:t>
      </w:r>
      <w:r>
        <w:t xml:space="preserve"> Sjöfartsverket ska </w:t>
      </w:r>
      <w:r w:rsidR="00CB2159">
        <w:t>därför</w:t>
      </w:r>
      <w:r>
        <w:t xml:space="preserve"> återkomma till regeringen med de närmare finansiella och tekniska förutsättningarna för denna förnyelseprocess. </w:t>
      </w:r>
      <w:r w:rsidR="00957E7B">
        <w:t>R</w:t>
      </w:r>
      <w:r w:rsidR="00EF0F2D">
        <w:t>edovisning</w:t>
      </w:r>
      <w:r w:rsidR="00957E7B">
        <w:t>en</w:t>
      </w:r>
      <w:r w:rsidR="00EF0F2D">
        <w:t xml:space="preserve"> kommer att ligga till grund för mina fortsatta överväganden i denna fråga. </w:t>
      </w:r>
    </w:p>
    <w:p w14:paraId="078F5FB3" w14:textId="6B610350" w:rsidR="00CB0F08" w:rsidRDefault="00CB0F08" w:rsidP="00A120A4">
      <w:pPr>
        <w:pStyle w:val="Brdtext"/>
      </w:pPr>
      <w:r>
        <w:t>Stockholm den 17 december 2019</w:t>
      </w:r>
    </w:p>
    <w:p w14:paraId="1A63D2AF" w14:textId="77777777" w:rsidR="00393127" w:rsidRDefault="00393127" w:rsidP="00A120A4">
      <w:pPr>
        <w:pStyle w:val="Brdtext"/>
      </w:pPr>
    </w:p>
    <w:p w14:paraId="7621BBDF" w14:textId="65159203" w:rsidR="00A120A4" w:rsidRDefault="00A120A4" w:rsidP="00A120A4">
      <w:pPr>
        <w:pStyle w:val="Brdtext"/>
      </w:pPr>
      <w:r>
        <w:t>Tomas Enerot</w:t>
      </w:r>
      <w:r w:rsidR="006162D1">
        <w:t>h</w:t>
      </w:r>
      <w:r>
        <w:t xml:space="preserve"> </w:t>
      </w:r>
      <w:bookmarkEnd w:id="1"/>
    </w:p>
    <w:sectPr w:rsidR="00A120A4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FB866" w14:textId="77777777" w:rsidR="0049221F" w:rsidRDefault="0049221F" w:rsidP="00A87A54">
      <w:pPr>
        <w:spacing w:after="0" w:line="240" w:lineRule="auto"/>
      </w:pPr>
      <w:r>
        <w:separator/>
      </w:r>
    </w:p>
  </w:endnote>
  <w:endnote w:type="continuationSeparator" w:id="0">
    <w:p w14:paraId="2EE3C403" w14:textId="77777777" w:rsidR="0049221F" w:rsidRDefault="0049221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5AE6AF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8AC510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DD1A4E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F4965C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EAF510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FA111D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ABC29E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C30B559" w14:textId="77777777" w:rsidTr="00C26068">
      <w:trPr>
        <w:trHeight w:val="227"/>
      </w:trPr>
      <w:tc>
        <w:tcPr>
          <w:tcW w:w="4074" w:type="dxa"/>
        </w:tcPr>
        <w:p w14:paraId="6136F79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4C45D0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3A9E3D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FF2BD" w14:textId="77777777" w:rsidR="0049221F" w:rsidRDefault="0049221F" w:rsidP="00A87A54">
      <w:pPr>
        <w:spacing w:after="0" w:line="240" w:lineRule="auto"/>
      </w:pPr>
      <w:r>
        <w:separator/>
      </w:r>
    </w:p>
  </w:footnote>
  <w:footnote w:type="continuationSeparator" w:id="0">
    <w:p w14:paraId="450A9370" w14:textId="77777777" w:rsidR="0049221F" w:rsidRDefault="0049221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120A4" w14:paraId="1202E7A1" w14:textId="77777777" w:rsidTr="00C93EBA">
      <w:trPr>
        <w:trHeight w:val="227"/>
      </w:trPr>
      <w:tc>
        <w:tcPr>
          <w:tcW w:w="5534" w:type="dxa"/>
        </w:tcPr>
        <w:p w14:paraId="010E1A89" w14:textId="77777777" w:rsidR="00A120A4" w:rsidRPr="007D73AB" w:rsidRDefault="00A120A4">
          <w:pPr>
            <w:pStyle w:val="Sidhuvud"/>
          </w:pPr>
        </w:p>
      </w:tc>
      <w:tc>
        <w:tcPr>
          <w:tcW w:w="3170" w:type="dxa"/>
          <w:vAlign w:val="bottom"/>
        </w:tcPr>
        <w:p w14:paraId="151CB6FD" w14:textId="77777777" w:rsidR="00A120A4" w:rsidRPr="007D73AB" w:rsidRDefault="00A120A4" w:rsidP="00340DE0">
          <w:pPr>
            <w:pStyle w:val="Sidhuvud"/>
          </w:pPr>
        </w:p>
      </w:tc>
      <w:tc>
        <w:tcPr>
          <w:tcW w:w="1134" w:type="dxa"/>
        </w:tcPr>
        <w:p w14:paraId="09A4CAC0" w14:textId="77777777" w:rsidR="00A120A4" w:rsidRDefault="00A120A4" w:rsidP="005A703A">
          <w:pPr>
            <w:pStyle w:val="Sidhuvud"/>
          </w:pPr>
        </w:p>
      </w:tc>
    </w:tr>
    <w:tr w:rsidR="00A120A4" w14:paraId="339202D2" w14:textId="77777777" w:rsidTr="00C93EBA">
      <w:trPr>
        <w:trHeight w:val="1928"/>
      </w:trPr>
      <w:tc>
        <w:tcPr>
          <w:tcW w:w="5534" w:type="dxa"/>
        </w:tcPr>
        <w:p w14:paraId="147CCC57" w14:textId="77777777" w:rsidR="00A120A4" w:rsidRPr="00340DE0" w:rsidRDefault="00A120A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91D8D5E" wp14:editId="3DC527F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2B7F452" w14:textId="77777777" w:rsidR="00A120A4" w:rsidRPr="00710A6C" w:rsidRDefault="00A120A4" w:rsidP="00EE3C0F">
          <w:pPr>
            <w:pStyle w:val="Sidhuvud"/>
            <w:rPr>
              <w:b/>
            </w:rPr>
          </w:pPr>
        </w:p>
        <w:p w14:paraId="3624AD4B" w14:textId="77777777" w:rsidR="00A120A4" w:rsidRDefault="00A120A4" w:rsidP="00EE3C0F">
          <w:pPr>
            <w:pStyle w:val="Sidhuvud"/>
          </w:pPr>
        </w:p>
        <w:p w14:paraId="3818DA9E" w14:textId="77777777" w:rsidR="00A120A4" w:rsidRDefault="00A120A4" w:rsidP="00EE3C0F">
          <w:pPr>
            <w:pStyle w:val="Sidhuvud"/>
          </w:pPr>
        </w:p>
        <w:p w14:paraId="2C87C2C1" w14:textId="77777777" w:rsidR="00A120A4" w:rsidRDefault="00A120A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2D9012283F04309AEF93CB6E28F905F"/>
            </w:placeholder>
            <w:dataBinding w:prefixMappings="xmlns:ns0='http://lp/documentinfo/RK' " w:xpath="/ns0:DocumentInfo[1]/ns0:BaseInfo[1]/ns0:Dnr[1]" w:storeItemID="{B592B553-CC00-478D-B22D-DDC184040CE1}"/>
            <w:text/>
          </w:sdtPr>
          <w:sdtEndPr/>
          <w:sdtContent>
            <w:p w14:paraId="6F473A68" w14:textId="0442FDA4" w:rsidR="00A120A4" w:rsidRDefault="00905D74" w:rsidP="00EE3C0F">
              <w:pPr>
                <w:pStyle w:val="Sidhuvud"/>
              </w:pPr>
              <w:r>
                <w:t>I2019/03248/US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C379F93C7B4D1983C35AF8916F16E8"/>
            </w:placeholder>
            <w:showingPlcHdr/>
            <w:dataBinding w:prefixMappings="xmlns:ns0='http://lp/documentinfo/RK' " w:xpath="/ns0:DocumentInfo[1]/ns0:BaseInfo[1]/ns0:DocNumber[1]" w:storeItemID="{B592B553-CC00-478D-B22D-DDC184040CE1}"/>
            <w:text/>
          </w:sdtPr>
          <w:sdtEndPr/>
          <w:sdtContent>
            <w:p w14:paraId="1A988EE3" w14:textId="77777777" w:rsidR="00A120A4" w:rsidRDefault="00A120A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9AE4B8A" w14:textId="77777777" w:rsidR="00A120A4" w:rsidRDefault="00A120A4" w:rsidP="00EE3C0F">
          <w:pPr>
            <w:pStyle w:val="Sidhuvud"/>
          </w:pPr>
        </w:p>
      </w:tc>
      <w:tc>
        <w:tcPr>
          <w:tcW w:w="1134" w:type="dxa"/>
        </w:tcPr>
        <w:p w14:paraId="5E94EC5C" w14:textId="77777777" w:rsidR="00A120A4" w:rsidRDefault="00A120A4" w:rsidP="0094502D">
          <w:pPr>
            <w:pStyle w:val="Sidhuvud"/>
          </w:pPr>
        </w:p>
        <w:p w14:paraId="123C6F99" w14:textId="77777777" w:rsidR="00A120A4" w:rsidRPr="0094502D" w:rsidRDefault="00A120A4" w:rsidP="00EC71A6">
          <w:pPr>
            <w:pStyle w:val="Sidhuvud"/>
          </w:pPr>
        </w:p>
      </w:tc>
    </w:tr>
    <w:tr w:rsidR="00A120A4" w14:paraId="3299677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8A66454EF6C4419A80C8D73A8D5321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382FBA6" w14:textId="77777777" w:rsidR="00A120A4" w:rsidRPr="00A120A4" w:rsidRDefault="00A120A4" w:rsidP="00340DE0">
              <w:pPr>
                <w:pStyle w:val="Sidhuvud"/>
                <w:rPr>
                  <w:b/>
                </w:rPr>
              </w:pPr>
              <w:r w:rsidRPr="00A120A4">
                <w:rPr>
                  <w:b/>
                </w:rPr>
                <w:t>Infrastrukturdepartementet</w:t>
              </w:r>
            </w:p>
            <w:p w14:paraId="52FCBC1C" w14:textId="77777777" w:rsidR="00A120A4" w:rsidRPr="00340DE0" w:rsidRDefault="00A120A4" w:rsidP="00340DE0">
              <w:pPr>
                <w:pStyle w:val="Sidhuvud"/>
              </w:pPr>
              <w:r w:rsidRPr="00A120A4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D8FB5115BC94DBC8FBA82EB2DFAE6CF"/>
          </w:placeholder>
          <w:dataBinding w:prefixMappings="xmlns:ns0='http://lp/documentinfo/RK' " w:xpath="/ns0:DocumentInfo[1]/ns0:BaseInfo[1]/ns0:Recipient[1]" w:storeItemID="{B592B553-CC00-478D-B22D-DDC184040CE1}"/>
          <w:text w:multiLine="1"/>
        </w:sdtPr>
        <w:sdtEndPr/>
        <w:sdtContent>
          <w:tc>
            <w:tcPr>
              <w:tcW w:w="3170" w:type="dxa"/>
            </w:tcPr>
            <w:p w14:paraId="44C96FD7" w14:textId="77777777" w:rsidR="00A120A4" w:rsidRDefault="00A120A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ED453A2" w14:textId="77777777" w:rsidR="00A120A4" w:rsidRDefault="00A120A4" w:rsidP="003E6020">
          <w:pPr>
            <w:pStyle w:val="Sidhuvud"/>
          </w:pPr>
        </w:p>
      </w:tc>
    </w:tr>
  </w:tbl>
  <w:p w14:paraId="4222EC3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A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86A"/>
    <w:rsid w:val="00197A8A"/>
    <w:rsid w:val="001A1B33"/>
    <w:rsid w:val="001A24C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3B06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8EF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66A73"/>
    <w:rsid w:val="00370311"/>
    <w:rsid w:val="00380663"/>
    <w:rsid w:val="003853E3"/>
    <w:rsid w:val="0038587E"/>
    <w:rsid w:val="00392ED4"/>
    <w:rsid w:val="00393127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221F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C7719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62D1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3D9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D74"/>
    <w:rsid w:val="0090605F"/>
    <w:rsid w:val="0091053B"/>
    <w:rsid w:val="00912158"/>
    <w:rsid w:val="00912945"/>
    <w:rsid w:val="009144EE"/>
    <w:rsid w:val="00915D4C"/>
    <w:rsid w:val="009279B2"/>
    <w:rsid w:val="00934CAC"/>
    <w:rsid w:val="00935814"/>
    <w:rsid w:val="0094502D"/>
    <w:rsid w:val="00946561"/>
    <w:rsid w:val="00946B39"/>
    <w:rsid w:val="00947013"/>
    <w:rsid w:val="0095062C"/>
    <w:rsid w:val="00957E7B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0A4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E4C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456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F08"/>
    <w:rsid w:val="00CB1C14"/>
    <w:rsid w:val="00CB1E7C"/>
    <w:rsid w:val="00CB2159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5C10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1D0B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7B6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0F2D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912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CDBA0C"/>
  <w15:docId w15:val="{B3A63DA1-E396-4A99-A158-94835B3B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D9012283F04309AEF93CB6E28F90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C3B481-2A11-45D5-B6A4-2A29619C2B98}"/>
      </w:docPartPr>
      <w:docPartBody>
        <w:p w:rsidR="00E96A29" w:rsidRDefault="00DF3767" w:rsidP="00DF3767">
          <w:pPr>
            <w:pStyle w:val="A2D9012283F04309AEF93CB6E28F90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C379F93C7B4D1983C35AF8916F16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B3ABBC-FE09-4E71-BF21-5828D0FA8DC7}"/>
      </w:docPartPr>
      <w:docPartBody>
        <w:p w:rsidR="00E96A29" w:rsidRDefault="00DF3767" w:rsidP="00DF3767">
          <w:pPr>
            <w:pStyle w:val="FAC379F93C7B4D1983C35AF8916F16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A66454EF6C4419A80C8D73A8D532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9374CF-FDA8-44C9-851D-411A275302CA}"/>
      </w:docPartPr>
      <w:docPartBody>
        <w:p w:rsidR="00E96A29" w:rsidRDefault="00DF3767" w:rsidP="00DF3767">
          <w:pPr>
            <w:pStyle w:val="F8A66454EF6C4419A80C8D73A8D532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8FB5115BC94DBC8FBA82EB2DFAE6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2A046B-52DE-4EF5-B2F9-C1178865656A}"/>
      </w:docPartPr>
      <w:docPartBody>
        <w:p w:rsidR="00E96A29" w:rsidRDefault="00DF3767" w:rsidP="00DF3767">
          <w:pPr>
            <w:pStyle w:val="8D8FB5115BC94DBC8FBA82EB2DFAE6C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67"/>
    <w:rsid w:val="00DF3767"/>
    <w:rsid w:val="00E21B49"/>
    <w:rsid w:val="00E9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4C0D0ECEF994C088C31E00504BA0A6E">
    <w:name w:val="34C0D0ECEF994C088C31E00504BA0A6E"/>
    <w:rsid w:val="00DF3767"/>
  </w:style>
  <w:style w:type="character" w:styleId="Platshllartext">
    <w:name w:val="Placeholder Text"/>
    <w:basedOn w:val="Standardstycketeckensnitt"/>
    <w:uiPriority w:val="99"/>
    <w:semiHidden/>
    <w:rsid w:val="00DF3767"/>
    <w:rPr>
      <w:noProof w:val="0"/>
      <w:color w:val="808080"/>
    </w:rPr>
  </w:style>
  <w:style w:type="paragraph" w:customStyle="1" w:styleId="409AADBF35414E4EA6F65612B152A6FC">
    <w:name w:val="409AADBF35414E4EA6F65612B152A6FC"/>
    <w:rsid w:val="00DF3767"/>
  </w:style>
  <w:style w:type="paragraph" w:customStyle="1" w:styleId="B8B2CEAC6E46478DB6B6FD1F3758A40C">
    <w:name w:val="B8B2CEAC6E46478DB6B6FD1F3758A40C"/>
    <w:rsid w:val="00DF3767"/>
  </w:style>
  <w:style w:type="paragraph" w:customStyle="1" w:styleId="0CD7DF0A7C1340EFA020AEDCF85ED852">
    <w:name w:val="0CD7DF0A7C1340EFA020AEDCF85ED852"/>
    <w:rsid w:val="00DF3767"/>
  </w:style>
  <w:style w:type="paragraph" w:customStyle="1" w:styleId="A2D9012283F04309AEF93CB6E28F905F">
    <w:name w:val="A2D9012283F04309AEF93CB6E28F905F"/>
    <w:rsid w:val="00DF3767"/>
  </w:style>
  <w:style w:type="paragraph" w:customStyle="1" w:styleId="FAC379F93C7B4D1983C35AF8916F16E8">
    <w:name w:val="FAC379F93C7B4D1983C35AF8916F16E8"/>
    <w:rsid w:val="00DF3767"/>
  </w:style>
  <w:style w:type="paragraph" w:customStyle="1" w:styleId="C92365E0E64C427482F80807E6D69F22">
    <w:name w:val="C92365E0E64C427482F80807E6D69F22"/>
    <w:rsid w:val="00DF3767"/>
  </w:style>
  <w:style w:type="paragraph" w:customStyle="1" w:styleId="FD94015F2BF64884B5507AE371798820">
    <w:name w:val="FD94015F2BF64884B5507AE371798820"/>
    <w:rsid w:val="00DF3767"/>
  </w:style>
  <w:style w:type="paragraph" w:customStyle="1" w:styleId="8C87EC7F35C74A44886B8AD6D33E7B4F">
    <w:name w:val="8C87EC7F35C74A44886B8AD6D33E7B4F"/>
    <w:rsid w:val="00DF3767"/>
  </w:style>
  <w:style w:type="paragraph" w:customStyle="1" w:styleId="F8A66454EF6C4419A80C8D73A8D5321B">
    <w:name w:val="F8A66454EF6C4419A80C8D73A8D5321B"/>
    <w:rsid w:val="00DF3767"/>
  </w:style>
  <w:style w:type="paragraph" w:customStyle="1" w:styleId="8D8FB5115BC94DBC8FBA82EB2DFAE6CF">
    <w:name w:val="8D8FB5115BC94DBC8FBA82EB2DFAE6CF"/>
    <w:rsid w:val="00DF3767"/>
  </w:style>
  <w:style w:type="paragraph" w:customStyle="1" w:styleId="30C58790648C4034887B62E9CB5098A4">
    <w:name w:val="30C58790648C4034887B62E9CB5098A4"/>
    <w:rsid w:val="00DF3767"/>
  </w:style>
  <w:style w:type="paragraph" w:customStyle="1" w:styleId="A66EA07D68594D579A736AF67D204332">
    <w:name w:val="A66EA07D68594D579A736AF67D204332"/>
    <w:rsid w:val="00DF3767"/>
  </w:style>
  <w:style w:type="paragraph" w:customStyle="1" w:styleId="9D6D1E6CE2854E1BA635A291D5841CA7">
    <w:name w:val="9D6D1E6CE2854E1BA635A291D5841CA7"/>
    <w:rsid w:val="00DF3767"/>
  </w:style>
  <w:style w:type="paragraph" w:customStyle="1" w:styleId="D49ECDD9FE404597899E1E192F4F1E2B">
    <w:name w:val="D49ECDD9FE404597899E1E192F4F1E2B"/>
    <w:rsid w:val="00DF37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2019-12-06</HeaderDate>
    <Office/>
    <Dnr>I2019/03248/US</Dnr>
    <ParagrafNr/>
    <DocumentTitle/>
    <VisitingAddress/>
    <Extra1/>
    <Extra2/>
    <Extra3>Anders Hansson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b7bc0219-8fae-4d3c-852a-9009a8a85acd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BED5B-1F87-4548-9AB4-08AB40D574C3}"/>
</file>

<file path=customXml/itemProps2.xml><?xml version="1.0" encoding="utf-8"?>
<ds:datastoreItem xmlns:ds="http://schemas.openxmlformats.org/officeDocument/2006/customXml" ds:itemID="{DCAD7645-E5CA-4E04-ABDD-C0C9D893C9BB}"/>
</file>

<file path=customXml/itemProps3.xml><?xml version="1.0" encoding="utf-8"?>
<ds:datastoreItem xmlns:ds="http://schemas.openxmlformats.org/officeDocument/2006/customXml" ds:itemID="{B592B553-CC00-478D-B22D-DDC184040CE1}"/>
</file>

<file path=customXml/itemProps4.xml><?xml version="1.0" encoding="utf-8"?>
<ds:datastoreItem xmlns:ds="http://schemas.openxmlformats.org/officeDocument/2006/customXml" ds:itemID="{6CD517F7-BD2C-43F1-8512-56FE295135A0}"/>
</file>

<file path=customXml/itemProps5.xml><?xml version="1.0" encoding="utf-8"?>
<ds:datastoreItem xmlns:ds="http://schemas.openxmlformats.org/officeDocument/2006/customXml" ds:itemID="{D2346344-DCD3-4252-B1F8-34C92FDFDC58}"/>
</file>

<file path=customXml/itemProps6.xml><?xml version="1.0" encoding="utf-8"?>
<ds:datastoreItem xmlns:ds="http://schemas.openxmlformats.org/officeDocument/2006/customXml" ds:itemID="{DCAD7645-E5CA-4E04-ABDD-C0C9D893C9BB}"/>
</file>

<file path=customXml/itemProps7.xml><?xml version="1.0" encoding="utf-8"?>
<ds:datastoreItem xmlns:ds="http://schemas.openxmlformats.org/officeDocument/2006/customXml" ds:itemID="{118BA549-B8CB-420E-87B8-1E154B1526C2}"/>
</file>

<file path=customXml/itemProps8.xml><?xml version="1.0" encoding="utf-8"?>
<ds:datastoreItem xmlns:ds="http://schemas.openxmlformats.org/officeDocument/2006/customXml" ds:itemID="{E747E24D-558F-4564-82F2-7C0162854AE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107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546 av Anders Hansson (M) En förändrad finansiering av Sjöfartsverket.docx</dc:title>
  <dc:subject/>
  <dc:creator>Per Hollander</dc:creator>
  <cp:keywords/>
  <dc:description/>
  <cp:lastModifiedBy>Helene Lassi</cp:lastModifiedBy>
  <cp:revision>2</cp:revision>
  <cp:lastPrinted>2019-12-17T07:23:00Z</cp:lastPrinted>
  <dcterms:created xsi:type="dcterms:W3CDTF">2019-12-17T07:24:00Z</dcterms:created>
  <dcterms:modified xsi:type="dcterms:W3CDTF">2019-12-17T07:24:00Z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