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19527" w14:textId="77777777" w:rsidR="00C364D6" w:rsidRDefault="00C364D6" w:rsidP="00DA0661">
      <w:pPr>
        <w:pStyle w:val="Rubrik"/>
      </w:pPr>
      <w:bookmarkStart w:id="0" w:name="Start"/>
      <w:bookmarkEnd w:id="0"/>
      <w:r>
        <w:t>Svar på fråga 2020/21:457 av Lotta Olsson (M)</w:t>
      </w:r>
      <w:r>
        <w:br/>
      </w:r>
      <w:r w:rsidRPr="00C364D6">
        <w:t>Kunskap om digitalt arbetssätt</w:t>
      </w:r>
    </w:p>
    <w:p w14:paraId="39C3C91E" w14:textId="06D9F317" w:rsidR="00C364D6" w:rsidRDefault="00C364D6" w:rsidP="00C364D6">
      <w:pPr>
        <w:pStyle w:val="Brdtext"/>
      </w:pPr>
      <w:r>
        <w:t xml:space="preserve">Lotta Olsson har frågat mig </w:t>
      </w:r>
      <w:r w:rsidR="001A75C5">
        <w:t xml:space="preserve">om jag </w:t>
      </w:r>
      <w:r>
        <w:t>på något sätt arbetat för att ge våra äldre möjlighet att under pandemin faktiskt komp</w:t>
      </w:r>
      <w:bookmarkStart w:id="1" w:name="_GoBack"/>
      <w:bookmarkEnd w:id="1"/>
      <w:r>
        <w:t>etensutveckla sig för att vara bättre rustade för en mer digitaliserad hälso- och sjukvård</w:t>
      </w:r>
      <w:r w:rsidR="00C057AE">
        <w:t>.</w:t>
      </w:r>
    </w:p>
    <w:p w14:paraId="27075679" w14:textId="71A4FE8B" w:rsidR="00731B81" w:rsidRDefault="00731B81" w:rsidP="00731B81">
      <w:pPr>
        <w:pStyle w:val="Brdtext"/>
      </w:pPr>
      <w:bookmarkStart w:id="2" w:name="_Hlk56775744"/>
      <w:r>
        <w:t>Hälso- och sjukvården ska vara tillgänglig</w:t>
      </w:r>
      <w:r w:rsidR="00513684">
        <w:t xml:space="preserve"> för alla</w:t>
      </w:r>
      <w:r>
        <w:t>.</w:t>
      </w:r>
      <w:r w:rsidRPr="00731B81">
        <w:t xml:space="preserve"> </w:t>
      </w:r>
      <w:r>
        <w:t>En tillgänglig vård innebär att vården är lätt att komma i kontakt med och att insatser ges inom rimlig tid.</w:t>
      </w:r>
      <w:r w:rsidRPr="00731B81">
        <w:t xml:space="preserve"> </w:t>
      </w:r>
      <w:r>
        <w:t xml:space="preserve">Vidare innebär tillgänglighet att hälso- och sjukvården ska utformas så att den inte utestänger personer med särskilda behov.  </w:t>
      </w:r>
    </w:p>
    <w:bookmarkEnd w:id="2"/>
    <w:p w14:paraId="5F8D19E0" w14:textId="77777777" w:rsidR="00B06526" w:rsidRDefault="00BD6778" w:rsidP="00C364D6">
      <w:pPr>
        <w:pStyle w:val="Brdtext"/>
      </w:pPr>
      <w:r w:rsidRPr="00BD6778">
        <w:t>Digital delaktighet, förmåga att använda digitala verktyg</w:t>
      </w:r>
      <w:r w:rsidR="00B06526">
        <w:t>,</w:t>
      </w:r>
      <w:r w:rsidRPr="00BD6778">
        <w:t xml:space="preserve"> har </w:t>
      </w:r>
      <w:r>
        <w:t>under pandemin visat sig ha stor betydelse för äldre personer. I 202</w:t>
      </w:r>
      <w:r w:rsidR="00B06526">
        <w:t>0</w:t>
      </w:r>
      <w:r>
        <w:t xml:space="preserve"> års budget tilldelades Post- och telestyrelsen 136 miljoner kronor för sitt uppdrag att verka för att personer med funktionsnedsättning och personer med särskilda behov, så som äldre, har tillgång till it och elektroniska kommunikationstjänster som alla andra och på likvärdiga villkor. Inom uppdraget finansierar myndigheten </w:t>
      </w:r>
      <w:proofErr w:type="gramStart"/>
      <w:r>
        <w:t>bl.a.</w:t>
      </w:r>
      <w:proofErr w:type="gramEnd"/>
      <w:r>
        <w:t xml:space="preserve"> utbildningsprojekt för t.ex. äldre för att de ska kunna lära sig att använda it och elektroniska kommunikationstjänster.</w:t>
      </w:r>
      <w:r w:rsidR="00B06526">
        <w:t xml:space="preserve"> I april beslutade regeringen om uppdrag till PTS att genomföra insatser att bidra till tillgänglighet och användning av it och elektroniska kommunikationstjänster för äldre inom äldreomsorgen och andra som befinner sig i isolering på grund av pandemin (I2020/01296/D).</w:t>
      </w:r>
    </w:p>
    <w:p w14:paraId="43268FE0" w14:textId="77777777" w:rsidR="00B06526" w:rsidRDefault="00B06526" w:rsidP="00C364D6">
      <w:pPr>
        <w:pStyle w:val="Brdtext"/>
      </w:pPr>
      <w:r>
        <w:t xml:space="preserve">Det </w:t>
      </w:r>
      <w:r w:rsidR="00D67CC3">
        <w:t>finns</w:t>
      </w:r>
      <w:r>
        <w:t xml:space="preserve"> en </w:t>
      </w:r>
      <w:r w:rsidR="00D67CC3">
        <w:t xml:space="preserve">inneboende </w:t>
      </w:r>
      <w:r>
        <w:t>utmaning att sprida kunskap om hur man använder digital teknik</w:t>
      </w:r>
      <w:r w:rsidR="00D67CC3">
        <w:t xml:space="preserve"> till en person som har låg digital kompetens utan fysiska möten där det är möjligt att visa hur man gör. Det är därför angeläget att samhället, och hälso- och sjukvården, under pandemin kvarhåller möjligheten </w:t>
      </w:r>
      <w:r w:rsidR="00070287">
        <w:t xml:space="preserve">för individer </w:t>
      </w:r>
      <w:r w:rsidR="00D67CC3">
        <w:t xml:space="preserve">att även kunna ta del information och ta kontakt på annat sätt. </w:t>
      </w:r>
    </w:p>
    <w:p w14:paraId="396A54A0" w14:textId="77777777" w:rsidR="00B06526" w:rsidRPr="00BD6778" w:rsidRDefault="00B06526" w:rsidP="00C364D6">
      <w:pPr>
        <w:pStyle w:val="Brdtext"/>
      </w:pPr>
    </w:p>
    <w:p w14:paraId="3F3D4635" w14:textId="77777777" w:rsidR="00C364D6" w:rsidRDefault="00C364D6" w:rsidP="006A12F1">
      <w:pPr>
        <w:pStyle w:val="Brdtext"/>
      </w:pPr>
      <w:r>
        <w:t xml:space="preserve">Stockholm den </w:t>
      </w:r>
      <w:sdt>
        <w:sdtPr>
          <w:id w:val="-1225218591"/>
          <w:placeholder>
            <w:docPart w:val="FCBDF2E2B9054AF99BADEF72C010AEF5"/>
          </w:placeholder>
          <w:dataBinding w:prefixMappings="xmlns:ns0='http://lp/documentinfo/RK' " w:xpath="/ns0:DocumentInfo[1]/ns0:BaseInfo[1]/ns0:HeaderDate[1]" w:storeItemID="{1593FA60-3522-4E6A-B5EB-3429810AB030}"/>
          <w:date w:fullDate="2020-11-25T00:00:00Z">
            <w:dateFormat w:val="d MMMM yyyy"/>
            <w:lid w:val="sv-SE"/>
            <w:storeMappedDataAs w:val="dateTime"/>
            <w:calendar w:val="gregorian"/>
          </w:date>
        </w:sdtPr>
        <w:sdtEndPr/>
        <w:sdtContent>
          <w:r w:rsidR="00743CE5">
            <w:t>25</w:t>
          </w:r>
          <w:r>
            <w:t xml:space="preserve"> november 2020</w:t>
          </w:r>
        </w:sdtContent>
      </w:sdt>
    </w:p>
    <w:p w14:paraId="2CBB2F0E" w14:textId="77777777" w:rsidR="00C364D6" w:rsidRDefault="00C364D6" w:rsidP="004E7A8F">
      <w:pPr>
        <w:pStyle w:val="Brdtextutanavstnd"/>
      </w:pPr>
    </w:p>
    <w:p w14:paraId="2408F0B9" w14:textId="77777777" w:rsidR="00C364D6" w:rsidRDefault="00C364D6" w:rsidP="004E7A8F">
      <w:pPr>
        <w:pStyle w:val="Brdtextutanavstnd"/>
      </w:pPr>
    </w:p>
    <w:p w14:paraId="0607AB5F" w14:textId="77777777" w:rsidR="00C364D6" w:rsidRDefault="00C364D6" w:rsidP="004E7A8F">
      <w:pPr>
        <w:pStyle w:val="Brdtextutanavstnd"/>
      </w:pPr>
    </w:p>
    <w:p w14:paraId="6F461DE5" w14:textId="77777777" w:rsidR="00C364D6" w:rsidRDefault="00731B81" w:rsidP="00422A41">
      <w:pPr>
        <w:pStyle w:val="Brdtext"/>
      </w:pPr>
      <w:r>
        <w:t>Lena Hallengren</w:t>
      </w:r>
    </w:p>
    <w:p w14:paraId="6FF5D7D8" w14:textId="77777777" w:rsidR="00C364D6" w:rsidRPr="00DB48AB" w:rsidRDefault="00C364D6" w:rsidP="00DB48AB">
      <w:pPr>
        <w:pStyle w:val="Brdtext"/>
      </w:pPr>
    </w:p>
    <w:sectPr w:rsidR="00C364D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539E9" w14:textId="77777777" w:rsidR="00E81CCA" w:rsidRDefault="00E81CCA" w:rsidP="00A87A54">
      <w:pPr>
        <w:spacing w:after="0" w:line="240" w:lineRule="auto"/>
      </w:pPr>
      <w:r>
        <w:separator/>
      </w:r>
    </w:p>
  </w:endnote>
  <w:endnote w:type="continuationSeparator" w:id="0">
    <w:p w14:paraId="0C2B9911" w14:textId="77777777" w:rsidR="00E81CCA" w:rsidRDefault="00E81CC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3FF0A70" w14:textId="77777777" w:rsidTr="006A26EC">
      <w:trPr>
        <w:trHeight w:val="227"/>
        <w:jc w:val="right"/>
      </w:trPr>
      <w:tc>
        <w:tcPr>
          <w:tcW w:w="708" w:type="dxa"/>
          <w:vAlign w:val="bottom"/>
        </w:tcPr>
        <w:p w14:paraId="051D66D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2579544" w14:textId="77777777" w:rsidTr="006A26EC">
      <w:trPr>
        <w:trHeight w:val="850"/>
        <w:jc w:val="right"/>
      </w:trPr>
      <w:tc>
        <w:tcPr>
          <w:tcW w:w="708" w:type="dxa"/>
          <w:vAlign w:val="bottom"/>
        </w:tcPr>
        <w:p w14:paraId="7A405DB3" w14:textId="77777777" w:rsidR="005606BC" w:rsidRPr="00347E11" w:rsidRDefault="005606BC" w:rsidP="005606BC">
          <w:pPr>
            <w:pStyle w:val="Sidfot"/>
            <w:spacing w:line="276" w:lineRule="auto"/>
            <w:jc w:val="right"/>
          </w:pPr>
        </w:p>
      </w:tc>
    </w:tr>
  </w:tbl>
  <w:p w14:paraId="4506014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5AEFD68" w14:textId="77777777" w:rsidTr="001F4302">
      <w:trPr>
        <w:trHeight w:val="510"/>
      </w:trPr>
      <w:tc>
        <w:tcPr>
          <w:tcW w:w="8525" w:type="dxa"/>
          <w:gridSpan w:val="2"/>
          <w:vAlign w:val="bottom"/>
        </w:tcPr>
        <w:p w14:paraId="3BC452F3" w14:textId="77777777" w:rsidR="00347E11" w:rsidRPr="00347E11" w:rsidRDefault="00347E11" w:rsidP="00347E11">
          <w:pPr>
            <w:pStyle w:val="Sidfot"/>
            <w:rPr>
              <w:sz w:val="8"/>
            </w:rPr>
          </w:pPr>
        </w:p>
      </w:tc>
    </w:tr>
    <w:tr w:rsidR="00093408" w:rsidRPr="00EE3C0F" w14:paraId="10E2F4D8" w14:textId="77777777" w:rsidTr="00C26068">
      <w:trPr>
        <w:trHeight w:val="227"/>
      </w:trPr>
      <w:tc>
        <w:tcPr>
          <w:tcW w:w="4074" w:type="dxa"/>
        </w:tcPr>
        <w:p w14:paraId="553C6369" w14:textId="77777777" w:rsidR="00347E11" w:rsidRPr="00F53AEA" w:rsidRDefault="00347E11" w:rsidP="00C26068">
          <w:pPr>
            <w:pStyle w:val="Sidfot"/>
            <w:spacing w:line="276" w:lineRule="auto"/>
          </w:pPr>
        </w:p>
      </w:tc>
      <w:tc>
        <w:tcPr>
          <w:tcW w:w="4451" w:type="dxa"/>
        </w:tcPr>
        <w:p w14:paraId="08BE8AE4" w14:textId="77777777" w:rsidR="00093408" w:rsidRPr="00F53AEA" w:rsidRDefault="00093408" w:rsidP="00F53AEA">
          <w:pPr>
            <w:pStyle w:val="Sidfot"/>
            <w:spacing w:line="276" w:lineRule="auto"/>
          </w:pPr>
        </w:p>
      </w:tc>
    </w:tr>
  </w:tbl>
  <w:p w14:paraId="6DD7B5C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DA457" w14:textId="77777777" w:rsidR="00E81CCA" w:rsidRDefault="00E81CCA" w:rsidP="00A87A54">
      <w:pPr>
        <w:spacing w:after="0" w:line="240" w:lineRule="auto"/>
      </w:pPr>
      <w:r>
        <w:separator/>
      </w:r>
    </w:p>
  </w:footnote>
  <w:footnote w:type="continuationSeparator" w:id="0">
    <w:p w14:paraId="729C50B2" w14:textId="77777777" w:rsidR="00E81CCA" w:rsidRDefault="00E81CC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364D6" w14:paraId="2E3AF175" w14:textId="77777777" w:rsidTr="00C93EBA">
      <w:trPr>
        <w:trHeight w:val="227"/>
      </w:trPr>
      <w:tc>
        <w:tcPr>
          <w:tcW w:w="5534" w:type="dxa"/>
        </w:tcPr>
        <w:p w14:paraId="566611AD" w14:textId="77777777" w:rsidR="00C364D6" w:rsidRPr="007D73AB" w:rsidRDefault="00C364D6">
          <w:pPr>
            <w:pStyle w:val="Sidhuvud"/>
          </w:pPr>
        </w:p>
      </w:tc>
      <w:tc>
        <w:tcPr>
          <w:tcW w:w="3170" w:type="dxa"/>
          <w:vAlign w:val="bottom"/>
        </w:tcPr>
        <w:p w14:paraId="24C0FAF5" w14:textId="77777777" w:rsidR="00C364D6" w:rsidRPr="007D73AB" w:rsidRDefault="00C364D6" w:rsidP="00340DE0">
          <w:pPr>
            <w:pStyle w:val="Sidhuvud"/>
          </w:pPr>
        </w:p>
      </w:tc>
      <w:tc>
        <w:tcPr>
          <w:tcW w:w="1134" w:type="dxa"/>
        </w:tcPr>
        <w:p w14:paraId="1A684C11" w14:textId="77777777" w:rsidR="00C364D6" w:rsidRDefault="00C364D6" w:rsidP="005A703A">
          <w:pPr>
            <w:pStyle w:val="Sidhuvud"/>
          </w:pPr>
        </w:p>
      </w:tc>
    </w:tr>
    <w:tr w:rsidR="00C364D6" w14:paraId="328C96AF" w14:textId="77777777" w:rsidTr="00C93EBA">
      <w:trPr>
        <w:trHeight w:val="1928"/>
      </w:trPr>
      <w:tc>
        <w:tcPr>
          <w:tcW w:w="5534" w:type="dxa"/>
        </w:tcPr>
        <w:p w14:paraId="264DE1B5" w14:textId="77777777" w:rsidR="00C364D6" w:rsidRPr="00340DE0" w:rsidRDefault="00C364D6" w:rsidP="00340DE0">
          <w:pPr>
            <w:pStyle w:val="Sidhuvud"/>
          </w:pPr>
          <w:r>
            <w:rPr>
              <w:noProof/>
            </w:rPr>
            <w:drawing>
              <wp:inline distT="0" distB="0" distL="0" distR="0" wp14:anchorId="7310112D" wp14:editId="4A6FE2B5">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4D8AC2E" w14:textId="77777777" w:rsidR="00C364D6" w:rsidRPr="00710A6C" w:rsidRDefault="00C364D6" w:rsidP="00EE3C0F">
          <w:pPr>
            <w:pStyle w:val="Sidhuvud"/>
            <w:rPr>
              <w:b/>
            </w:rPr>
          </w:pPr>
        </w:p>
        <w:p w14:paraId="575228DE" w14:textId="77777777" w:rsidR="00C364D6" w:rsidRDefault="00C364D6" w:rsidP="00EE3C0F">
          <w:pPr>
            <w:pStyle w:val="Sidhuvud"/>
          </w:pPr>
        </w:p>
        <w:p w14:paraId="05F6A36B" w14:textId="77777777" w:rsidR="00C364D6" w:rsidRDefault="00C364D6" w:rsidP="00EE3C0F">
          <w:pPr>
            <w:pStyle w:val="Sidhuvud"/>
          </w:pPr>
        </w:p>
        <w:p w14:paraId="61E80062" w14:textId="77777777" w:rsidR="00C364D6" w:rsidRDefault="00C364D6" w:rsidP="00EE3C0F">
          <w:pPr>
            <w:pStyle w:val="Sidhuvud"/>
          </w:pPr>
        </w:p>
        <w:sdt>
          <w:sdtPr>
            <w:alias w:val="Dnr"/>
            <w:tag w:val="ccRKShow_Dnr"/>
            <w:id w:val="-829283628"/>
            <w:placeholder>
              <w:docPart w:val="DBF1A75704064AC0BB7CAD1F29D4FBDD"/>
            </w:placeholder>
            <w:dataBinding w:prefixMappings="xmlns:ns0='http://lp/documentinfo/RK' " w:xpath="/ns0:DocumentInfo[1]/ns0:BaseInfo[1]/ns0:Dnr[1]" w:storeItemID="{1593FA60-3522-4E6A-B5EB-3429810AB030}"/>
            <w:text/>
          </w:sdtPr>
          <w:sdtEndPr/>
          <w:sdtContent>
            <w:p w14:paraId="1C639881" w14:textId="77777777" w:rsidR="00C364D6" w:rsidRDefault="00C364D6" w:rsidP="00EE3C0F">
              <w:pPr>
                <w:pStyle w:val="Sidhuvud"/>
              </w:pPr>
              <w:r>
                <w:t>S2020/</w:t>
              </w:r>
              <w:r w:rsidR="00514C9E">
                <w:t>08334</w:t>
              </w:r>
            </w:p>
          </w:sdtContent>
        </w:sdt>
        <w:sdt>
          <w:sdtPr>
            <w:alias w:val="DocNumber"/>
            <w:tag w:val="DocNumber"/>
            <w:id w:val="1726028884"/>
            <w:placeholder>
              <w:docPart w:val="1E03191DECAD448D835BB05CA3CB4672"/>
            </w:placeholder>
            <w:showingPlcHdr/>
            <w:dataBinding w:prefixMappings="xmlns:ns0='http://lp/documentinfo/RK' " w:xpath="/ns0:DocumentInfo[1]/ns0:BaseInfo[1]/ns0:DocNumber[1]" w:storeItemID="{1593FA60-3522-4E6A-B5EB-3429810AB030}"/>
            <w:text/>
          </w:sdtPr>
          <w:sdtEndPr/>
          <w:sdtContent>
            <w:p w14:paraId="33DE4BBB" w14:textId="77777777" w:rsidR="00C364D6" w:rsidRDefault="00C364D6" w:rsidP="00EE3C0F">
              <w:pPr>
                <w:pStyle w:val="Sidhuvud"/>
              </w:pPr>
              <w:r>
                <w:rPr>
                  <w:rStyle w:val="Platshllartext"/>
                </w:rPr>
                <w:t xml:space="preserve"> </w:t>
              </w:r>
            </w:p>
          </w:sdtContent>
        </w:sdt>
        <w:p w14:paraId="720C079E" w14:textId="77777777" w:rsidR="00C364D6" w:rsidRDefault="00C364D6" w:rsidP="00EE3C0F">
          <w:pPr>
            <w:pStyle w:val="Sidhuvud"/>
          </w:pPr>
        </w:p>
      </w:tc>
      <w:tc>
        <w:tcPr>
          <w:tcW w:w="1134" w:type="dxa"/>
        </w:tcPr>
        <w:p w14:paraId="528D2B90" w14:textId="77777777" w:rsidR="00C364D6" w:rsidRDefault="00C364D6" w:rsidP="0094502D">
          <w:pPr>
            <w:pStyle w:val="Sidhuvud"/>
          </w:pPr>
        </w:p>
        <w:p w14:paraId="0CCD1433" w14:textId="77777777" w:rsidR="00C364D6" w:rsidRPr="0094502D" w:rsidRDefault="00C364D6" w:rsidP="00EC71A6">
          <w:pPr>
            <w:pStyle w:val="Sidhuvud"/>
          </w:pPr>
        </w:p>
      </w:tc>
    </w:tr>
    <w:tr w:rsidR="00C364D6" w14:paraId="39E85751" w14:textId="77777777" w:rsidTr="00C93EBA">
      <w:trPr>
        <w:trHeight w:val="2268"/>
      </w:trPr>
      <w:sdt>
        <w:sdtPr>
          <w:alias w:val="SenderText"/>
          <w:tag w:val="ccRKShow_SenderText"/>
          <w:id w:val="1374046025"/>
          <w:placeholder>
            <w:docPart w:val="2BC40D3B6D4F4EF7AA810E02E9DEDCA8"/>
          </w:placeholder>
        </w:sdtPr>
        <w:sdtEndPr/>
        <w:sdtContent>
          <w:tc>
            <w:tcPr>
              <w:tcW w:w="5534" w:type="dxa"/>
              <w:tcMar>
                <w:right w:w="1134" w:type="dxa"/>
              </w:tcMar>
            </w:tcPr>
            <w:p w14:paraId="7515438B" w14:textId="77777777" w:rsidR="00FE4EE1" w:rsidDel="00FE4EE1" w:rsidRDefault="00FE4EE1" w:rsidP="00FE4EE1">
              <w:pPr>
                <w:pStyle w:val="Sidhuvud"/>
              </w:pPr>
            </w:p>
            <w:p w14:paraId="567D8D37" w14:textId="021207C8" w:rsidR="00C364D6" w:rsidRPr="00340DE0" w:rsidRDefault="00C364D6" w:rsidP="00FE4EE1">
              <w:pPr>
                <w:pStyle w:val="Sidhuvud"/>
              </w:pPr>
            </w:p>
          </w:tc>
        </w:sdtContent>
      </w:sdt>
      <w:sdt>
        <w:sdtPr>
          <w:alias w:val="Recipient"/>
          <w:tag w:val="ccRKShow_Recipient"/>
          <w:id w:val="-28344517"/>
          <w:placeholder>
            <w:docPart w:val="4D60EB2FD2E24A01A1A093F026E2BF42"/>
          </w:placeholder>
          <w:dataBinding w:prefixMappings="xmlns:ns0='http://lp/documentinfo/RK' " w:xpath="/ns0:DocumentInfo[1]/ns0:BaseInfo[1]/ns0:Recipient[1]" w:storeItemID="{1593FA60-3522-4E6A-B5EB-3429810AB030}"/>
          <w:text w:multiLine="1"/>
        </w:sdtPr>
        <w:sdtEndPr/>
        <w:sdtContent>
          <w:tc>
            <w:tcPr>
              <w:tcW w:w="3170" w:type="dxa"/>
            </w:tcPr>
            <w:p w14:paraId="299F686C" w14:textId="77777777" w:rsidR="00C364D6" w:rsidRDefault="00C364D6" w:rsidP="00547B89">
              <w:pPr>
                <w:pStyle w:val="Sidhuvud"/>
              </w:pPr>
              <w:r>
                <w:t>Till riksdagen</w:t>
              </w:r>
            </w:p>
          </w:tc>
        </w:sdtContent>
      </w:sdt>
      <w:tc>
        <w:tcPr>
          <w:tcW w:w="1134" w:type="dxa"/>
        </w:tcPr>
        <w:p w14:paraId="6375D139" w14:textId="77777777" w:rsidR="00C364D6" w:rsidRDefault="00C364D6" w:rsidP="003E6020">
          <w:pPr>
            <w:pStyle w:val="Sidhuvud"/>
          </w:pPr>
        </w:p>
      </w:tc>
    </w:tr>
  </w:tbl>
  <w:p w14:paraId="216A8F9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4D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10F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287"/>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75C5"/>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122A"/>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684"/>
    <w:rsid w:val="00513E7D"/>
    <w:rsid w:val="00514A67"/>
    <w:rsid w:val="00514C9E"/>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B81"/>
    <w:rsid w:val="00731C75"/>
    <w:rsid w:val="00732599"/>
    <w:rsid w:val="00743CE5"/>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526"/>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0460"/>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6778"/>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57AE"/>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4D6"/>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1946"/>
    <w:rsid w:val="00D4460B"/>
    <w:rsid w:val="00D458F0"/>
    <w:rsid w:val="00D50B3B"/>
    <w:rsid w:val="00D51C1C"/>
    <w:rsid w:val="00D51FCC"/>
    <w:rsid w:val="00D5467F"/>
    <w:rsid w:val="00D55837"/>
    <w:rsid w:val="00D56A9F"/>
    <w:rsid w:val="00D57BA2"/>
    <w:rsid w:val="00D60F51"/>
    <w:rsid w:val="00D65E43"/>
    <w:rsid w:val="00D6730A"/>
    <w:rsid w:val="00D674A6"/>
    <w:rsid w:val="00D67CC3"/>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CCA"/>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4EE1"/>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63FAF"/>
  <w15:docId w15:val="{1F68B8BF-DC61-4994-A3F0-023B6FC7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F1A75704064AC0BB7CAD1F29D4FBDD"/>
        <w:category>
          <w:name w:val="Allmänt"/>
          <w:gallery w:val="placeholder"/>
        </w:category>
        <w:types>
          <w:type w:val="bbPlcHdr"/>
        </w:types>
        <w:behaviors>
          <w:behavior w:val="content"/>
        </w:behaviors>
        <w:guid w:val="{6F84FC25-391A-445E-B418-EEFA9AD9E18B}"/>
      </w:docPartPr>
      <w:docPartBody>
        <w:p w:rsidR="000B0A7A" w:rsidRDefault="00933F71" w:rsidP="00933F71">
          <w:pPr>
            <w:pStyle w:val="DBF1A75704064AC0BB7CAD1F29D4FBDD"/>
          </w:pPr>
          <w:r>
            <w:rPr>
              <w:rStyle w:val="Platshllartext"/>
            </w:rPr>
            <w:t xml:space="preserve"> </w:t>
          </w:r>
        </w:p>
      </w:docPartBody>
    </w:docPart>
    <w:docPart>
      <w:docPartPr>
        <w:name w:val="1E03191DECAD448D835BB05CA3CB4672"/>
        <w:category>
          <w:name w:val="Allmänt"/>
          <w:gallery w:val="placeholder"/>
        </w:category>
        <w:types>
          <w:type w:val="bbPlcHdr"/>
        </w:types>
        <w:behaviors>
          <w:behavior w:val="content"/>
        </w:behaviors>
        <w:guid w:val="{70EDF097-78EB-4311-8279-EF248029C7FA}"/>
      </w:docPartPr>
      <w:docPartBody>
        <w:p w:rsidR="000B0A7A" w:rsidRDefault="00933F71" w:rsidP="00933F71">
          <w:pPr>
            <w:pStyle w:val="1E03191DECAD448D835BB05CA3CB46721"/>
          </w:pPr>
          <w:r>
            <w:rPr>
              <w:rStyle w:val="Platshllartext"/>
            </w:rPr>
            <w:t xml:space="preserve"> </w:t>
          </w:r>
        </w:p>
      </w:docPartBody>
    </w:docPart>
    <w:docPart>
      <w:docPartPr>
        <w:name w:val="2BC40D3B6D4F4EF7AA810E02E9DEDCA8"/>
        <w:category>
          <w:name w:val="Allmänt"/>
          <w:gallery w:val="placeholder"/>
        </w:category>
        <w:types>
          <w:type w:val="bbPlcHdr"/>
        </w:types>
        <w:behaviors>
          <w:behavior w:val="content"/>
        </w:behaviors>
        <w:guid w:val="{26458C51-A991-4476-8DD5-DDE975407E03}"/>
      </w:docPartPr>
      <w:docPartBody>
        <w:p w:rsidR="000B0A7A" w:rsidRDefault="00933F71" w:rsidP="00933F71">
          <w:pPr>
            <w:pStyle w:val="2BC40D3B6D4F4EF7AA810E02E9DEDCA81"/>
          </w:pPr>
          <w:r>
            <w:rPr>
              <w:rStyle w:val="Platshllartext"/>
            </w:rPr>
            <w:t xml:space="preserve"> </w:t>
          </w:r>
        </w:p>
      </w:docPartBody>
    </w:docPart>
    <w:docPart>
      <w:docPartPr>
        <w:name w:val="4D60EB2FD2E24A01A1A093F026E2BF42"/>
        <w:category>
          <w:name w:val="Allmänt"/>
          <w:gallery w:val="placeholder"/>
        </w:category>
        <w:types>
          <w:type w:val="bbPlcHdr"/>
        </w:types>
        <w:behaviors>
          <w:behavior w:val="content"/>
        </w:behaviors>
        <w:guid w:val="{A760EA8E-4996-465B-B776-199F334375B3}"/>
      </w:docPartPr>
      <w:docPartBody>
        <w:p w:rsidR="000B0A7A" w:rsidRDefault="00933F71" w:rsidP="00933F71">
          <w:pPr>
            <w:pStyle w:val="4D60EB2FD2E24A01A1A093F026E2BF42"/>
          </w:pPr>
          <w:r>
            <w:rPr>
              <w:rStyle w:val="Platshllartext"/>
            </w:rPr>
            <w:t xml:space="preserve"> </w:t>
          </w:r>
        </w:p>
      </w:docPartBody>
    </w:docPart>
    <w:docPart>
      <w:docPartPr>
        <w:name w:val="FCBDF2E2B9054AF99BADEF72C010AEF5"/>
        <w:category>
          <w:name w:val="Allmänt"/>
          <w:gallery w:val="placeholder"/>
        </w:category>
        <w:types>
          <w:type w:val="bbPlcHdr"/>
        </w:types>
        <w:behaviors>
          <w:behavior w:val="content"/>
        </w:behaviors>
        <w:guid w:val="{0D3D2CAD-478A-466F-8EEB-AFCDBBB0A2C5}"/>
      </w:docPartPr>
      <w:docPartBody>
        <w:p w:rsidR="000B0A7A" w:rsidRDefault="00933F71" w:rsidP="00933F71">
          <w:pPr>
            <w:pStyle w:val="FCBDF2E2B9054AF99BADEF72C010AEF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71"/>
    <w:rsid w:val="000B0A7A"/>
    <w:rsid w:val="00933F71"/>
    <w:rsid w:val="009A16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81407CB97E5454D9F25BB739591E0CB">
    <w:name w:val="F81407CB97E5454D9F25BB739591E0CB"/>
    <w:rsid w:val="00933F71"/>
  </w:style>
  <w:style w:type="character" w:styleId="Platshllartext">
    <w:name w:val="Placeholder Text"/>
    <w:basedOn w:val="Standardstycketeckensnitt"/>
    <w:uiPriority w:val="99"/>
    <w:semiHidden/>
    <w:rsid w:val="00933F71"/>
    <w:rPr>
      <w:noProof w:val="0"/>
      <w:color w:val="808080"/>
    </w:rPr>
  </w:style>
  <w:style w:type="paragraph" w:customStyle="1" w:styleId="089296BC87D3458F99AAA5A0963D3417">
    <w:name w:val="089296BC87D3458F99AAA5A0963D3417"/>
    <w:rsid w:val="00933F71"/>
  </w:style>
  <w:style w:type="paragraph" w:customStyle="1" w:styleId="D61749182AFC4C0DB5ADFAC031CCAEF0">
    <w:name w:val="D61749182AFC4C0DB5ADFAC031CCAEF0"/>
    <w:rsid w:val="00933F71"/>
  </w:style>
  <w:style w:type="paragraph" w:customStyle="1" w:styleId="8046049361DE43D5B89D891E0062ABFD">
    <w:name w:val="8046049361DE43D5B89D891E0062ABFD"/>
    <w:rsid w:val="00933F71"/>
  </w:style>
  <w:style w:type="paragraph" w:customStyle="1" w:styleId="DBF1A75704064AC0BB7CAD1F29D4FBDD">
    <w:name w:val="DBF1A75704064AC0BB7CAD1F29D4FBDD"/>
    <w:rsid w:val="00933F71"/>
  </w:style>
  <w:style w:type="paragraph" w:customStyle="1" w:styleId="1E03191DECAD448D835BB05CA3CB4672">
    <w:name w:val="1E03191DECAD448D835BB05CA3CB4672"/>
    <w:rsid w:val="00933F71"/>
  </w:style>
  <w:style w:type="paragraph" w:customStyle="1" w:styleId="98D5943E5B15446E9BA95A4AFCCA8EC5">
    <w:name w:val="98D5943E5B15446E9BA95A4AFCCA8EC5"/>
    <w:rsid w:val="00933F71"/>
  </w:style>
  <w:style w:type="paragraph" w:customStyle="1" w:styleId="1083F2DF03714FB1BA628368520A8316">
    <w:name w:val="1083F2DF03714FB1BA628368520A8316"/>
    <w:rsid w:val="00933F71"/>
  </w:style>
  <w:style w:type="paragraph" w:customStyle="1" w:styleId="C267F94F0EA945BDBD4FF84C29505E65">
    <w:name w:val="C267F94F0EA945BDBD4FF84C29505E65"/>
    <w:rsid w:val="00933F71"/>
  </w:style>
  <w:style w:type="paragraph" w:customStyle="1" w:styleId="2BC40D3B6D4F4EF7AA810E02E9DEDCA8">
    <w:name w:val="2BC40D3B6D4F4EF7AA810E02E9DEDCA8"/>
    <w:rsid w:val="00933F71"/>
  </w:style>
  <w:style w:type="paragraph" w:customStyle="1" w:styleId="4D60EB2FD2E24A01A1A093F026E2BF42">
    <w:name w:val="4D60EB2FD2E24A01A1A093F026E2BF42"/>
    <w:rsid w:val="00933F71"/>
  </w:style>
  <w:style w:type="paragraph" w:customStyle="1" w:styleId="1E03191DECAD448D835BB05CA3CB46721">
    <w:name w:val="1E03191DECAD448D835BB05CA3CB46721"/>
    <w:rsid w:val="00933F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BC40D3B6D4F4EF7AA810E02E9DEDCA81">
    <w:name w:val="2BC40D3B6D4F4EF7AA810E02E9DEDCA81"/>
    <w:rsid w:val="00933F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E46C620873B420697A546316B8F3E12">
    <w:name w:val="AE46C620873B420697A546316B8F3E12"/>
    <w:rsid w:val="00933F71"/>
  </w:style>
  <w:style w:type="paragraph" w:customStyle="1" w:styleId="CE0588EE1FCF405CA95AD04C687D36BC">
    <w:name w:val="CE0588EE1FCF405CA95AD04C687D36BC"/>
    <w:rsid w:val="00933F71"/>
  </w:style>
  <w:style w:type="paragraph" w:customStyle="1" w:styleId="6AD7CDE9A3214947BBAE0227507BDF0C">
    <w:name w:val="6AD7CDE9A3214947BBAE0227507BDF0C"/>
    <w:rsid w:val="00933F71"/>
  </w:style>
  <w:style w:type="paragraph" w:customStyle="1" w:styleId="DAE2E58E359D48AE9C3C5A8EDEDDFFCA">
    <w:name w:val="DAE2E58E359D48AE9C3C5A8EDEDDFFCA"/>
    <w:rsid w:val="00933F71"/>
  </w:style>
  <w:style w:type="paragraph" w:customStyle="1" w:styleId="87B72F5D1A4C4AD9A72EC1AEE179F5C2">
    <w:name w:val="87B72F5D1A4C4AD9A72EC1AEE179F5C2"/>
    <w:rsid w:val="00933F71"/>
  </w:style>
  <w:style w:type="paragraph" w:customStyle="1" w:styleId="FCBDF2E2B9054AF99BADEF72C010AEF5">
    <w:name w:val="FCBDF2E2B9054AF99BADEF72C010AEF5"/>
    <w:rsid w:val="00933F71"/>
  </w:style>
  <w:style w:type="paragraph" w:customStyle="1" w:styleId="B5923B17855840628BBA02CD460CDB5C">
    <w:name w:val="B5923B17855840628BBA02CD460CDB5C"/>
    <w:rsid w:val="00933F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2020-11-25T00:00:00</HeaderDate>
    <Office/>
    <Dnr>S2020/08334</Dnr>
    <ParagrafNr/>
    <DocumentTitle/>
    <VisitingAddress/>
    <Extra1/>
    <Extra2/>
    <Extra3>Lotta Olsson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f0fd3b2b-a94d-4f50-b5eb-fe913ad64ec3</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2020-11-25T00:00:00</HeaderDate>
    <Office/>
    <Dnr>S2020/08334</Dnr>
    <ParagrafNr/>
    <DocumentTitle/>
    <VisitingAddress/>
    <Extra1/>
    <Extra2/>
    <Extra3>Lotta Olsson</Extra3>
    <Number/>
    <Recipient>Till riksdagen</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E2382-F721-420C-B5E7-0BBBB038F5B6}"/>
</file>

<file path=customXml/itemProps2.xml><?xml version="1.0" encoding="utf-8"?>
<ds:datastoreItem xmlns:ds="http://schemas.openxmlformats.org/officeDocument/2006/customXml" ds:itemID="{1593FA60-3522-4E6A-B5EB-3429810AB030}"/>
</file>

<file path=customXml/itemProps3.xml><?xml version="1.0" encoding="utf-8"?>
<ds:datastoreItem xmlns:ds="http://schemas.openxmlformats.org/officeDocument/2006/customXml" ds:itemID="{77F78CA0-D5A8-4425-8D9B-73C51053309C}"/>
</file>

<file path=customXml/itemProps4.xml><?xml version="1.0" encoding="utf-8"?>
<ds:datastoreItem xmlns:ds="http://schemas.openxmlformats.org/officeDocument/2006/customXml" ds:itemID="{74676B22-5994-48AC-B3BA-5A948FC037FA}">
  <ds:schemaRefs>
    <ds:schemaRef ds:uri="http://schemas.microsoft.com/sharepoint/events"/>
  </ds:schemaRefs>
</ds:datastoreItem>
</file>

<file path=customXml/itemProps5.xml><?xml version="1.0" encoding="utf-8"?>
<ds:datastoreItem xmlns:ds="http://schemas.openxmlformats.org/officeDocument/2006/customXml" ds:itemID="{D4DDD32A-7D42-4A44-820C-D8D9C0644781}">
  <ds:schemaRefs>
    <ds:schemaRef ds:uri="Microsoft.SharePoint.Taxonomy.ContentTypeSync"/>
  </ds:schemaRefs>
</ds:datastoreItem>
</file>

<file path=customXml/itemProps6.xml><?xml version="1.0" encoding="utf-8"?>
<ds:datastoreItem xmlns:ds="http://schemas.openxmlformats.org/officeDocument/2006/customXml" ds:itemID="{1593FA60-3522-4E6A-B5EB-3429810AB030}">
  <ds:schemaRefs>
    <ds:schemaRef ds:uri="http://lp/documentinfo/RK"/>
  </ds:schemaRefs>
</ds:datastoreItem>
</file>

<file path=customXml/itemProps7.xml><?xml version="1.0" encoding="utf-8"?>
<ds:datastoreItem xmlns:ds="http://schemas.openxmlformats.org/officeDocument/2006/customXml" ds:itemID="{EE69FCB7-0023-4FE5-B738-DB0888790711}"/>
</file>

<file path=customXml/itemProps8.xml><?xml version="1.0" encoding="utf-8"?>
<ds:datastoreItem xmlns:ds="http://schemas.openxmlformats.org/officeDocument/2006/customXml" ds:itemID="{1AC545F9-03FB-495B-A5C4-89E0034D4161}"/>
</file>

<file path=docProps/app.xml><?xml version="1.0" encoding="utf-8"?>
<Properties xmlns="http://schemas.openxmlformats.org/officeDocument/2006/extended-properties" xmlns:vt="http://schemas.openxmlformats.org/officeDocument/2006/docPropsVTypes">
  <Template>RK Basmall.dotx</Template>
  <TotalTime>0</TotalTime>
  <Pages>1</Pages>
  <Words>284</Words>
  <Characters>1580</Characters>
  <Application>Microsoft Office Word</Application>
  <DocSecurity>0</DocSecurity>
  <Lines>32</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457 Kunskap om digitalt arbetssätt.docx</dc:title>
  <dc:subject/>
  <dc:creator>Jenny Wada</dc:creator>
  <cp:keywords/>
  <dc:description/>
  <cp:lastModifiedBy>Jenny Wada</cp:lastModifiedBy>
  <cp:revision>9</cp:revision>
  <dcterms:created xsi:type="dcterms:W3CDTF">2020-11-19T10:26:00Z</dcterms:created>
  <dcterms:modified xsi:type="dcterms:W3CDTF">2020-11-24T09:26:00Z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S2020/08334 </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c44c4067-c365-4796-98b0-7ddee56f94d7</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ies>
</file>