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4FB8" w:rsidP="00575005">
      <w:pPr>
        <w:pStyle w:val="Title"/>
      </w:pPr>
      <w:r>
        <w:t>Svar på fråga 202</w:t>
      </w:r>
      <w:r w:rsidR="00B422BA">
        <w:t>1</w:t>
      </w:r>
      <w:r>
        <w:t>/2</w:t>
      </w:r>
      <w:r w:rsidR="00B422BA">
        <w:t>2</w:t>
      </w:r>
      <w:r>
        <w:t>:</w:t>
      </w:r>
      <w:r w:rsidR="00B422BA">
        <w:t>517</w:t>
      </w:r>
      <w:r>
        <w:t xml:space="preserve"> av </w:t>
      </w:r>
      <w:r w:rsidR="00B422BA">
        <w:t>Angelica Lundberg</w:t>
      </w:r>
      <w:r>
        <w:t xml:space="preserve"> (</w:t>
      </w:r>
      <w:r w:rsidR="00B422BA">
        <w:t>SD</w:t>
      </w:r>
      <w:r>
        <w:t xml:space="preserve">) </w:t>
      </w:r>
    </w:p>
    <w:p w:rsidR="003C6158" w:rsidP="00575005">
      <w:pPr>
        <w:pStyle w:val="Title"/>
      </w:pPr>
      <w:r>
        <w:t>Övervakningsreklam</w:t>
      </w:r>
    </w:p>
    <w:p w:rsidR="00CA635D" w:rsidP="00CA635D">
      <w:pPr>
        <w:pStyle w:val="BodyText"/>
      </w:pPr>
      <w:r>
        <w:t>Angelica Lundberg har frågat mig hur jag avser att agera framöver på området för dold marknadsföring och hur regeringen ser på ett eventuellt förbud mot övervakningsreklam.</w:t>
      </w:r>
    </w:p>
    <w:p w:rsidR="00CA635D" w:rsidP="00CA635D">
      <w:pPr>
        <w:pStyle w:val="BodyText"/>
      </w:pPr>
      <w:r>
        <w:t xml:space="preserve">Regelverket för reklam och annan marknadsföring – som även gäller sociala medier och som i hög utsträckning regleras av EU-rätten – ställer höga krav på tydlighet. Påståenden som används ska vara korrekta och inte vilseleda konsumenten. Vidare måste det tydligt framgå att det är fråga om reklam och också vem som står bakom marknadsföringen. Näringsidkare som bryter mot reglerna kan drabbas av sanktioner, </w:t>
      </w:r>
      <w:r>
        <w:t>bl.a.</w:t>
      </w:r>
      <w:r>
        <w:t xml:space="preserve"> i form av viten och marknadsstörningsavgift.</w:t>
      </w:r>
    </w:p>
    <w:p w:rsidR="00CA635D" w:rsidP="00CA635D">
      <w:pPr>
        <w:pStyle w:val="BodyText"/>
      </w:pPr>
      <w:r>
        <w:t>Uppdraget till Konsumentverket</w:t>
      </w:r>
      <w:r w:rsidR="004B06FF">
        <w:t>,</w:t>
      </w:r>
      <w:r>
        <w:t xml:space="preserve"> </w:t>
      </w:r>
      <w:r w:rsidR="008104AF">
        <w:t>som nämns i frågan</w:t>
      </w:r>
      <w:r w:rsidR="004B06FF">
        <w:t>,</w:t>
      </w:r>
      <w:r w:rsidR="008104AF">
        <w:t xml:space="preserve"> </w:t>
      </w:r>
      <w:r>
        <w:t xml:space="preserve">gavs </w:t>
      </w:r>
      <w:r>
        <w:t>bl.a.</w:t>
      </w:r>
      <w:r>
        <w:t xml:space="preserve"> mot bakgrund av att konsumentmarknaderna utvecklas i snabb takt med digitaliseringen som stark drivkraft. Analyser avseende konsumentskyddet pågår även på EU-nivå och inom OECD. </w:t>
      </w:r>
    </w:p>
    <w:p w:rsidR="00CA635D" w:rsidP="00CA635D">
      <w:pPr>
        <w:pStyle w:val="BodyText"/>
      </w:pPr>
      <w:r>
        <w:t>Jag kommer noga följa arbetet inom Regeringskansliet med att analysera de åtgärdsområden som föreslås i Konsumentverkets rapport.</w:t>
      </w:r>
    </w:p>
    <w:p w:rsidR="00575005" w:rsidP="00BD4FC6">
      <w:pPr>
        <w:pStyle w:val="BodyText"/>
      </w:pPr>
      <w:r>
        <w:t xml:space="preserve">Stockholm den </w:t>
      </w:r>
      <w:sdt>
        <w:sdtPr>
          <w:id w:val="-1225218591"/>
          <w:placeholder>
            <w:docPart w:val="BFF42E7AAE7B47B0801220D0C084EDA5"/>
          </w:placeholder>
          <w:dataBinding w:xpath="/ns0:DocumentInfo[1]/ns0:BaseInfo[1]/ns0:HeaderDate[1]" w:storeItemID="{21EE9FC8-D8DA-42DB-8E29-3977832C45D4}" w:prefixMappings="xmlns:ns0='http://lp/documentinfo/RK' "/>
          <w:date w:fullDate="2021-12-15T00:00:00Z">
            <w:dateFormat w:val="d MMMM yyyy"/>
            <w:lid w:val="sv-SE"/>
            <w:storeMappedDataAs w:val="dateTime"/>
            <w:calendar w:val="gregorian"/>
          </w:date>
        </w:sdtPr>
        <w:sdtContent>
          <w:r w:rsidR="00B422BA">
            <w:t>15 december 2021</w:t>
          </w:r>
        </w:sdtContent>
      </w:sdt>
    </w:p>
    <w:p w:rsidR="002B605D" w:rsidP="00CF6E13">
      <w:pPr>
        <w:pStyle w:val="BodyText"/>
      </w:pPr>
    </w:p>
    <w:p w:rsidR="00DC54B3" w:rsidP="00CF6E13">
      <w:pPr>
        <w:pStyle w:val="BodyText"/>
      </w:pPr>
    </w:p>
    <w:p w:rsidR="00575005" w:rsidP="00CF6E13">
      <w:pPr>
        <w:pStyle w:val="BodyText"/>
      </w:pPr>
      <w:r>
        <w:t>Max Elger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6158" w:rsidRPr="007D73AB">
          <w:pPr>
            <w:pStyle w:val="Header"/>
          </w:pPr>
        </w:p>
      </w:tc>
      <w:tc>
        <w:tcPr>
          <w:tcW w:w="3170" w:type="dxa"/>
          <w:vAlign w:val="bottom"/>
        </w:tcPr>
        <w:p w:rsidR="003C6158" w:rsidRPr="007D73AB" w:rsidP="00340DE0">
          <w:pPr>
            <w:pStyle w:val="Header"/>
          </w:pPr>
        </w:p>
      </w:tc>
      <w:tc>
        <w:tcPr>
          <w:tcW w:w="1134" w:type="dxa"/>
        </w:tcPr>
        <w:p w:rsidR="003C615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615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6158" w:rsidRPr="00710A6C" w:rsidP="00EE3C0F">
          <w:pPr>
            <w:pStyle w:val="Header"/>
            <w:rPr>
              <w:b/>
            </w:rPr>
          </w:pPr>
        </w:p>
        <w:p w:rsidR="003C6158" w:rsidP="00EE3C0F">
          <w:pPr>
            <w:pStyle w:val="Header"/>
          </w:pPr>
        </w:p>
        <w:p w:rsidR="003C6158" w:rsidP="00EE3C0F">
          <w:pPr>
            <w:pStyle w:val="Header"/>
          </w:pPr>
        </w:p>
        <w:p w:rsidR="003C6158" w:rsidP="00EE3C0F">
          <w:pPr>
            <w:pStyle w:val="Header"/>
          </w:pPr>
        </w:p>
        <w:sdt>
          <w:sdtPr>
            <w:alias w:val="Dnr"/>
            <w:tag w:val="ccRKShow_Dnr"/>
            <w:id w:val="-829283628"/>
            <w:placeholder>
              <w:docPart w:val="BA5C0189D2444C099319858F514558C6"/>
            </w:placeholder>
            <w:dataBinding w:xpath="/ns0:DocumentInfo[1]/ns0:BaseInfo[1]/ns0:Dnr[1]" w:storeItemID="{21EE9FC8-D8DA-42DB-8E29-3977832C45D4}" w:prefixMappings="xmlns:ns0='http://lp/documentinfo/RK' "/>
            <w:text/>
          </w:sdtPr>
          <w:sdtContent>
            <w:p w:rsidR="003C6158" w:rsidP="00EE3C0F">
              <w:pPr>
                <w:pStyle w:val="Header"/>
              </w:pPr>
              <w:r w:rsidRPr="00B422BA">
                <w:t>Fi2021/03898</w:t>
              </w:r>
            </w:p>
          </w:sdtContent>
        </w:sdt>
        <w:sdt>
          <w:sdtPr>
            <w:alias w:val="DocNumber"/>
            <w:tag w:val="DocNumber"/>
            <w:id w:val="1726028884"/>
            <w:placeholder>
              <w:docPart w:val="43A17401840E4919B8B51F6BE05DAA49"/>
            </w:placeholder>
            <w:showingPlcHdr/>
            <w:dataBinding w:xpath="/ns0:DocumentInfo[1]/ns0:BaseInfo[1]/ns0:DocNumber[1]" w:storeItemID="{21EE9FC8-D8DA-42DB-8E29-3977832C45D4}" w:prefixMappings="xmlns:ns0='http://lp/documentinfo/RK' "/>
            <w:text/>
          </w:sdtPr>
          <w:sdtContent>
            <w:p w:rsidR="003C6158" w:rsidP="00EE3C0F">
              <w:pPr>
                <w:pStyle w:val="Header"/>
              </w:pPr>
              <w:r>
                <w:rPr>
                  <w:rStyle w:val="PlaceholderText"/>
                </w:rPr>
                <w:t xml:space="preserve"> </w:t>
              </w:r>
            </w:p>
          </w:sdtContent>
        </w:sdt>
        <w:p w:rsidR="003C6158" w:rsidP="00EE3C0F">
          <w:pPr>
            <w:pStyle w:val="Header"/>
          </w:pPr>
        </w:p>
      </w:tc>
      <w:tc>
        <w:tcPr>
          <w:tcW w:w="1134" w:type="dxa"/>
        </w:tcPr>
        <w:p w:rsidR="003C6158" w:rsidP="0094502D">
          <w:pPr>
            <w:pStyle w:val="Header"/>
          </w:pPr>
        </w:p>
        <w:p w:rsidR="003C615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bCs/>
            </w:rPr>
            <w:alias w:val="SenderText"/>
            <w:tag w:val="ccRKShow_SenderText"/>
            <w:id w:val="1374046025"/>
            <w:placeholder>
              <w:docPart w:val="ACE0B496D531451984FF3A327BC8FE2F"/>
            </w:placeholder>
            <w:richText/>
          </w:sdtPr>
          <w:sdtEndPr>
            <w:rPr>
              <w:b w:val="0"/>
              <w:bCs w:val="0"/>
            </w:rPr>
          </w:sdtEndPr>
          <w:sdtContent>
            <w:p w:rsidR="00C41813" w:rsidRPr="00C41813" w:rsidP="00662F61">
              <w:pPr>
                <w:pStyle w:val="Header"/>
              </w:pPr>
              <w:r w:rsidRPr="00844869">
                <w:rPr>
                  <w:b/>
                  <w:bCs/>
                </w:rPr>
                <w:t>Finansdepartementet</w:t>
              </w:r>
              <w:r>
                <w:rPr>
                  <w:b/>
                  <w:bCs/>
                </w:rPr>
                <w:br/>
              </w:r>
              <w:r w:rsidR="005304A7">
                <w:t>Finansmarknadsministern</w:t>
              </w:r>
            </w:p>
          </w:sdtContent>
        </w:sdt>
      </w:tc>
      <w:sdt>
        <w:sdtPr>
          <w:alias w:val="Recipient"/>
          <w:tag w:val="ccRKShow_Recipient"/>
          <w:id w:val="-28344517"/>
          <w:placeholder>
            <w:docPart w:val="2281D5C7C37147F7B4A2CFEF62AF81AA"/>
          </w:placeholder>
          <w:dataBinding w:xpath="/ns0:DocumentInfo[1]/ns0:BaseInfo[1]/ns0:Recipient[1]" w:storeItemID="{21EE9FC8-D8DA-42DB-8E29-3977832C45D4}" w:prefixMappings="xmlns:ns0='http://lp/documentinfo/RK' "/>
          <w:text w:multiLine="1"/>
        </w:sdtPr>
        <w:sdtContent>
          <w:tc>
            <w:tcPr>
              <w:tcW w:w="3170" w:type="dxa"/>
            </w:tcPr>
            <w:p w:rsidR="003C6158" w:rsidP="00547B89">
              <w:pPr>
                <w:pStyle w:val="Header"/>
              </w:pPr>
              <w:r>
                <w:t>Till riksdagen</w:t>
              </w:r>
            </w:p>
          </w:tc>
        </w:sdtContent>
      </w:sdt>
      <w:tc>
        <w:tcPr>
          <w:tcW w:w="1134" w:type="dxa"/>
        </w:tcPr>
        <w:p w:rsidR="003C615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5C0189D2444C099319858F514558C6"/>
        <w:category>
          <w:name w:val="Allmänt"/>
          <w:gallery w:val="placeholder"/>
        </w:category>
        <w:types>
          <w:type w:val="bbPlcHdr"/>
        </w:types>
        <w:behaviors>
          <w:behavior w:val="content"/>
        </w:behaviors>
        <w:guid w:val="{5D81B23A-5353-4499-B8C2-986388BF7748}"/>
      </w:docPartPr>
      <w:docPartBody>
        <w:p w:rsidR="00156B2E" w:rsidP="00984956">
          <w:pPr>
            <w:pStyle w:val="BA5C0189D2444C099319858F514558C6"/>
          </w:pPr>
          <w:r>
            <w:rPr>
              <w:rStyle w:val="PlaceholderText"/>
            </w:rPr>
            <w:t xml:space="preserve"> </w:t>
          </w:r>
        </w:p>
      </w:docPartBody>
    </w:docPart>
    <w:docPart>
      <w:docPartPr>
        <w:name w:val="43A17401840E4919B8B51F6BE05DAA49"/>
        <w:category>
          <w:name w:val="Allmänt"/>
          <w:gallery w:val="placeholder"/>
        </w:category>
        <w:types>
          <w:type w:val="bbPlcHdr"/>
        </w:types>
        <w:behaviors>
          <w:behavior w:val="content"/>
        </w:behaviors>
        <w:guid w:val="{DF948B52-BECC-417D-BB6A-F6A3B894A356}"/>
      </w:docPartPr>
      <w:docPartBody>
        <w:p w:rsidR="00156B2E" w:rsidP="00984956">
          <w:pPr>
            <w:pStyle w:val="43A17401840E4919B8B51F6BE05DAA491"/>
          </w:pPr>
          <w:r>
            <w:rPr>
              <w:rStyle w:val="PlaceholderText"/>
            </w:rPr>
            <w:t xml:space="preserve"> </w:t>
          </w:r>
        </w:p>
      </w:docPartBody>
    </w:docPart>
    <w:docPart>
      <w:docPartPr>
        <w:name w:val="ACE0B496D531451984FF3A327BC8FE2F"/>
        <w:category>
          <w:name w:val="Allmänt"/>
          <w:gallery w:val="placeholder"/>
        </w:category>
        <w:types>
          <w:type w:val="bbPlcHdr"/>
        </w:types>
        <w:behaviors>
          <w:behavior w:val="content"/>
        </w:behaviors>
        <w:guid w:val="{984F68E3-6016-425C-8EC1-46BE7AF94D21}"/>
      </w:docPartPr>
      <w:docPartBody>
        <w:p w:rsidR="00156B2E" w:rsidP="00984956">
          <w:pPr>
            <w:pStyle w:val="ACE0B496D531451984FF3A327BC8FE2F1"/>
          </w:pPr>
          <w:r>
            <w:rPr>
              <w:rStyle w:val="PlaceholderText"/>
            </w:rPr>
            <w:t xml:space="preserve"> </w:t>
          </w:r>
        </w:p>
      </w:docPartBody>
    </w:docPart>
    <w:docPart>
      <w:docPartPr>
        <w:name w:val="2281D5C7C37147F7B4A2CFEF62AF81AA"/>
        <w:category>
          <w:name w:val="Allmänt"/>
          <w:gallery w:val="placeholder"/>
        </w:category>
        <w:types>
          <w:type w:val="bbPlcHdr"/>
        </w:types>
        <w:behaviors>
          <w:behavior w:val="content"/>
        </w:behaviors>
        <w:guid w:val="{3CF30C17-FA41-4712-AE48-61EF1F3FFFA5}"/>
      </w:docPartPr>
      <w:docPartBody>
        <w:p w:rsidR="00156B2E" w:rsidP="00984956">
          <w:pPr>
            <w:pStyle w:val="2281D5C7C37147F7B4A2CFEF62AF81AA"/>
          </w:pPr>
          <w:r>
            <w:rPr>
              <w:rStyle w:val="PlaceholderText"/>
            </w:rPr>
            <w:t xml:space="preserve"> </w:t>
          </w:r>
        </w:p>
      </w:docPartBody>
    </w:docPart>
    <w:docPart>
      <w:docPartPr>
        <w:name w:val="BFF42E7AAE7B47B0801220D0C084EDA5"/>
        <w:category>
          <w:name w:val="Allmänt"/>
          <w:gallery w:val="placeholder"/>
        </w:category>
        <w:types>
          <w:type w:val="bbPlcHdr"/>
        </w:types>
        <w:behaviors>
          <w:behavior w:val="content"/>
        </w:behaviors>
        <w:guid w:val="{4F8CE840-C361-4E12-B8C5-7157CFF6DBB2}"/>
      </w:docPartPr>
      <w:docPartBody>
        <w:p w:rsidR="00156B2E" w:rsidP="00984956">
          <w:pPr>
            <w:pStyle w:val="BFF42E7AAE7B47B0801220D0C084EDA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DA71468ECF435993E51EB17891F90A">
    <w:name w:val="D8DA71468ECF435993E51EB17891F90A"/>
    <w:rsid w:val="00984956"/>
  </w:style>
  <w:style w:type="character" w:styleId="PlaceholderText">
    <w:name w:val="Placeholder Text"/>
    <w:basedOn w:val="DefaultParagraphFont"/>
    <w:uiPriority w:val="99"/>
    <w:semiHidden/>
    <w:rsid w:val="00984956"/>
    <w:rPr>
      <w:noProof w:val="0"/>
      <w:color w:val="808080"/>
    </w:rPr>
  </w:style>
  <w:style w:type="paragraph" w:customStyle="1" w:styleId="00D1C7E2BB41421BA97011FC41E4CC78">
    <w:name w:val="00D1C7E2BB41421BA97011FC41E4CC78"/>
    <w:rsid w:val="00984956"/>
  </w:style>
  <w:style w:type="paragraph" w:customStyle="1" w:styleId="72B36DF0F2B840F1B2635E0515C717B7">
    <w:name w:val="72B36DF0F2B840F1B2635E0515C717B7"/>
    <w:rsid w:val="00984956"/>
  </w:style>
  <w:style w:type="paragraph" w:customStyle="1" w:styleId="783C5A5218994062952F7616475A6C4B">
    <w:name w:val="783C5A5218994062952F7616475A6C4B"/>
    <w:rsid w:val="00984956"/>
  </w:style>
  <w:style w:type="paragraph" w:customStyle="1" w:styleId="BA5C0189D2444C099319858F514558C6">
    <w:name w:val="BA5C0189D2444C099319858F514558C6"/>
    <w:rsid w:val="00984956"/>
  </w:style>
  <w:style w:type="paragraph" w:customStyle="1" w:styleId="43A17401840E4919B8B51F6BE05DAA49">
    <w:name w:val="43A17401840E4919B8B51F6BE05DAA49"/>
    <w:rsid w:val="00984956"/>
  </w:style>
  <w:style w:type="paragraph" w:customStyle="1" w:styleId="18E7534F8B274A0EB04AC105B6F84143">
    <w:name w:val="18E7534F8B274A0EB04AC105B6F84143"/>
    <w:rsid w:val="00984956"/>
  </w:style>
  <w:style w:type="paragraph" w:customStyle="1" w:styleId="CE5969C03B734A699BC8269AA75BA20F">
    <w:name w:val="CE5969C03B734A699BC8269AA75BA20F"/>
    <w:rsid w:val="00984956"/>
  </w:style>
  <w:style w:type="paragraph" w:customStyle="1" w:styleId="3CEBCA6559F241CE9BF8D0142A77AECB">
    <w:name w:val="3CEBCA6559F241CE9BF8D0142A77AECB"/>
    <w:rsid w:val="00984956"/>
  </w:style>
  <w:style w:type="paragraph" w:customStyle="1" w:styleId="ACE0B496D531451984FF3A327BC8FE2F">
    <w:name w:val="ACE0B496D531451984FF3A327BC8FE2F"/>
    <w:rsid w:val="00984956"/>
  </w:style>
  <w:style w:type="paragraph" w:customStyle="1" w:styleId="2281D5C7C37147F7B4A2CFEF62AF81AA">
    <w:name w:val="2281D5C7C37147F7B4A2CFEF62AF81AA"/>
    <w:rsid w:val="00984956"/>
  </w:style>
  <w:style w:type="paragraph" w:customStyle="1" w:styleId="43A17401840E4919B8B51F6BE05DAA491">
    <w:name w:val="43A17401840E4919B8B51F6BE05DAA491"/>
    <w:rsid w:val="009849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E0B496D531451984FF3A327BC8FE2F1">
    <w:name w:val="ACE0B496D531451984FF3A327BC8FE2F1"/>
    <w:rsid w:val="009849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F42E7AAE7B47B0801220D0C084EDA5">
    <w:name w:val="BFF42E7AAE7B47B0801220D0C084EDA5"/>
    <w:rsid w:val="009849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2021-12-15T00:00:00</HeaderDate>
    <Office/>
    <Dnr>Fi2021/03898</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618d93f9-a86d-4842-b6b3-58a8d53e1729</RD_Svarsid>
  </documentManagement>
</p:properties>
</file>

<file path=customXml/itemProps1.xml><?xml version="1.0" encoding="utf-8"?>
<ds:datastoreItem xmlns:ds="http://schemas.openxmlformats.org/officeDocument/2006/customXml" ds:itemID="{F36B9CA9-F766-47FC-9BF1-4EBB838A8014}"/>
</file>

<file path=customXml/itemProps2.xml><?xml version="1.0" encoding="utf-8"?>
<ds:datastoreItem xmlns:ds="http://schemas.openxmlformats.org/officeDocument/2006/customXml" ds:itemID="{21EE9FC8-D8DA-42DB-8E29-3977832C45D4}"/>
</file>

<file path=customXml/itemProps3.xml><?xml version="1.0" encoding="utf-8"?>
<ds:datastoreItem xmlns:ds="http://schemas.openxmlformats.org/officeDocument/2006/customXml" ds:itemID="{7899F0B6-8C49-450F-91EC-B7D5218D905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64319CF-EA03-40C3-A023-AE6519FBAD9F}"/>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22 517 Övervakningsreklam av Angelica Lundberg (SD).docx</dc:title>
  <cp:revision>2</cp:revision>
  <dcterms:created xsi:type="dcterms:W3CDTF">2021-12-15T10:08:00Z</dcterms:created>
  <dcterms:modified xsi:type="dcterms:W3CDTF">2021-12-15T10:08:00Z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0327b88e-1d26-450c-bf20-f94255c788b6</vt:lpwstr>
  </property>
</Properties>
</file>