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3F39" w14:textId="7351A9B5" w:rsidR="00F326BE" w:rsidRDefault="00050DA2" w:rsidP="00F326BE">
      <w:pPr>
        <w:pStyle w:val="Rubrik"/>
      </w:pPr>
      <w:bookmarkStart w:id="0" w:name="Start"/>
      <w:bookmarkEnd w:id="0"/>
      <w:r>
        <w:t>Svar på fråga 2019/20:</w:t>
      </w:r>
      <w:r w:rsidR="00E45AA5">
        <w:t>1719</w:t>
      </w:r>
      <w:r w:rsidR="00F326BE" w:rsidRPr="00F326BE">
        <w:t xml:space="preserve"> </w:t>
      </w:r>
      <w:r w:rsidR="00F326BE">
        <w:t xml:space="preserve">av </w:t>
      </w:r>
      <w:r w:rsidR="00E45AA5" w:rsidRPr="00E45AA5">
        <w:t xml:space="preserve">Markus </w:t>
      </w:r>
      <w:proofErr w:type="spellStart"/>
      <w:r w:rsidR="00E45AA5" w:rsidRPr="00E45AA5">
        <w:t>Wiechel</w:t>
      </w:r>
      <w:proofErr w:type="spellEnd"/>
      <w:r w:rsidR="00E45AA5" w:rsidRPr="00E45AA5">
        <w:t xml:space="preserve"> (SD)</w:t>
      </w:r>
      <w:r w:rsidR="00E45AA5">
        <w:t xml:space="preserve"> </w:t>
      </w:r>
      <w:r w:rsidR="00E45AA5" w:rsidRPr="00E45AA5">
        <w:t>Utrikesministerns uttalande om danska turister</w:t>
      </w:r>
    </w:p>
    <w:p w14:paraId="11E20C8C" w14:textId="23310DEC" w:rsidR="00050DA2" w:rsidRDefault="00EA1E47" w:rsidP="00E45AA5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E45AA5" w:rsidRPr="00E45AA5">
            <w:t xml:space="preserve">Markus </w:t>
          </w:r>
          <w:proofErr w:type="spellStart"/>
          <w:r w:rsidR="00E45AA5" w:rsidRPr="00E45AA5">
            <w:t>Wiechel</w:t>
          </w:r>
          <w:proofErr w:type="spellEnd"/>
        </w:sdtContent>
      </w:sdt>
      <w:r w:rsidR="00050DA2">
        <w:t xml:space="preserve"> har frågat mig </w:t>
      </w:r>
      <w:r w:rsidR="00F326BE">
        <w:t xml:space="preserve">om jag </w:t>
      </w:r>
      <w:r w:rsidR="00E45AA5">
        <w:t>har en strategi för att genomföra intervjuer som förbättrar Sveriges anseende och hur strategin ser ut, och om jag kommer redogöra för mitt uttalande om danska turister.</w:t>
      </w:r>
    </w:p>
    <w:p w14:paraId="096C99BA" w14:textId="3EBC78EB" w:rsidR="00941052" w:rsidRDefault="004B257A" w:rsidP="006A12F1">
      <w:pPr>
        <w:pStyle w:val="Brdtext"/>
      </w:pPr>
      <w:r>
        <w:t>R</w:t>
      </w:r>
      <w:r w:rsidR="00941052">
        <w:t xml:space="preserve">egeringen och jag själv arbetar systematiskt och långsiktigt för att sprida en korrekt, relevant och rättvisande bild av Sverige i utlandet. </w:t>
      </w:r>
    </w:p>
    <w:p w14:paraId="36E2FC89" w14:textId="6589EB90" w:rsidR="00941052" w:rsidRDefault="00DD766B" w:rsidP="006A12F1">
      <w:pPr>
        <w:pStyle w:val="Brdtext"/>
      </w:pPr>
      <w:r>
        <w:t>Jag har i</w:t>
      </w:r>
      <w:r w:rsidR="0091107C">
        <w:t xml:space="preserve"> ett antal</w:t>
      </w:r>
      <w:r>
        <w:t xml:space="preserve"> intervjuer gett uttryck för att en förutsättning för att </w:t>
      </w:r>
      <w:r w:rsidR="005F0C3A">
        <w:t xml:space="preserve">Sverige ska kunna ta emot </w:t>
      </w:r>
      <w:r w:rsidR="0091107C">
        <w:t xml:space="preserve">besökare </w:t>
      </w:r>
      <w:r w:rsidR="005F0C3A">
        <w:t xml:space="preserve">från andra länder </w:t>
      </w:r>
      <w:r w:rsidR="0091107C">
        <w:t>är att de följer våra regler o</w:t>
      </w:r>
      <w:r w:rsidR="00EA1E47">
        <w:t>ch rekommendationer o</w:t>
      </w:r>
      <w:bookmarkStart w:id="1" w:name="_GoBack"/>
      <w:bookmarkEnd w:id="1"/>
      <w:r w:rsidR="0091107C">
        <w:t xml:space="preserve">m exempelvis social distansering. </w:t>
      </w:r>
      <w:r>
        <w:t xml:space="preserve">Som minister i regeringen träffar jag många människor </w:t>
      </w:r>
      <w:r w:rsidR="0091107C">
        <w:t>som delar med sig av sin bild av läget i Sverige. Detta sker</w:t>
      </w:r>
      <w:r>
        <w:t xml:space="preserve"> </w:t>
      </w:r>
      <w:r w:rsidRPr="00DD766B">
        <w:t xml:space="preserve">via samtal, sociala medier, </w:t>
      </w:r>
      <w:r w:rsidR="0091107C">
        <w:t xml:space="preserve">mail, </w:t>
      </w:r>
      <w:r w:rsidRPr="00DD766B">
        <w:t>medier och personliga kontakter.</w:t>
      </w:r>
      <w:r w:rsidR="0091107C">
        <w:t xml:space="preserve"> Det är dessa möten jag </w:t>
      </w:r>
      <w:r w:rsidR="005F0C3A">
        <w:t xml:space="preserve">syftade på </w:t>
      </w:r>
      <w:r w:rsidR="0091107C">
        <w:t xml:space="preserve">i intervjun och mail är i detta hänseende en exemplifiering av sådana kontakter. </w:t>
      </w:r>
    </w:p>
    <w:p w14:paraId="0E93B607" w14:textId="77777777" w:rsidR="00DD766B" w:rsidRDefault="00DD766B" w:rsidP="006A12F1">
      <w:pPr>
        <w:pStyle w:val="Brdtext"/>
      </w:pPr>
    </w:p>
    <w:p w14:paraId="28081414" w14:textId="3EB5A900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07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6B7D">
            <w:t>16</w:t>
          </w:r>
          <w:r w:rsidR="00E45AA5">
            <w:t xml:space="preserve"> juli</w:t>
          </w:r>
          <w:r w:rsidR="00A13ADF">
            <w:t xml:space="preserve"> 2020</w:t>
          </w:r>
        </w:sdtContent>
      </w:sdt>
    </w:p>
    <w:p w14:paraId="58F7061A" w14:textId="77777777" w:rsidR="00050DA2" w:rsidRDefault="00050DA2" w:rsidP="004E7A8F">
      <w:pPr>
        <w:pStyle w:val="Brdtextutanavstnd"/>
      </w:pPr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p w14:paraId="6E7AB6E0" w14:textId="29556CB1" w:rsidR="00050DA2" w:rsidRDefault="00EA1E47" w:rsidP="00A13ADF">
      <w:pPr>
        <w:pStyle w:val="Brdtext"/>
        <w:tabs>
          <w:tab w:val="clear" w:pos="1701"/>
          <w:tab w:val="clear" w:pos="3600"/>
          <w:tab w:val="clear" w:pos="5387"/>
          <w:tab w:val="left" w:pos="4635"/>
        </w:tabs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prefixMappings="xmlns:ns0='http://lp/documentinfo/RK' " w:xpath="/ns0:DocumentInfo[1]/ns0:BaseInfo[1]/ns0:TopSender[1]" w:storeItemID="{6AA5454F-7674-4BA3-82B5-7BC5E31220F5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B3543A">
            <w:t>Ann Linde</w:t>
          </w:r>
        </w:sdtContent>
      </w:sdt>
      <w:r w:rsidR="00A13ADF">
        <w:tab/>
      </w:r>
    </w:p>
    <w:p w14:paraId="74C6A875" w14:textId="77777777" w:rsidR="00050DA2" w:rsidRPr="00DB48AB" w:rsidRDefault="00050DA2" w:rsidP="00DB48AB">
      <w:pPr>
        <w:pStyle w:val="Brdtext"/>
      </w:pP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74116" w14:textId="77777777" w:rsidR="00AC7963" w:rsidRDefault="00AC7963" w:rsidP="00A87A54">
      <w:pPr>
        <w:spacing w:after="0" w:line="240" w:lineRule="auto"/>
      </w:pPr>
      <w:r>
        <w:separator/>
      </w:r>
    </w:p>
  </w:endnote>
  <w:endnote w:type="continuationSeparator" w:id="0">
    <w:p w14:paraId="1CBC0E97" w14:textId="77777777" w:rsidR="00AC7963" w:rsidRDefault="00AC79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3CED" w14:textId="77777777" w:rsidR="00AC7963" w:rsidRDefault="00AC7963" w:rsidP="00A87A54">
      <w:pPr>
        <w:spacing w:after="0" w:line="240" w:lineRule="auto"/>
      </w:pPr>
      <w:r>
        <w:separator/>
      </w:r>
    </w:p>
  </w:footnote>
  <w:footnote w:type="continuationSeparator" w:id="0">
    <w:p w14:paraId="29A50A0E" w14:textId="77777777" w:rsidR="00AC7963" w:rsidRDefault="00AC79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32EAA780" w:rsidR="00050DA2" w:rsidRDefault="00A13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6B00DA21" w:rsidR="00050DA2" w:rsidRDefault="00A13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49E6A294" w14:textId="77777777" w:rsidR="00A13ADF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5299D45C" w14:textId="77777777" w:rsidR="00A13ADF" w:rsidRDefault="00A13ADF" w:rsidP="00340DE0">
              <w:pPr>
                <w:pStyle w:val="Sidhuvud"/>
              </w:pPr>
            </w:p>
            <w:p w14:paraId="393DAF76" w14:textId="68EC5C96" w:rsidR="00050DA2" w:rsidRPr="00A13ADF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4BED4981" w:rsidR="00050DA2" w:rsidRDefault="0045092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F3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3B90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28E2"/>
    <w:rsid w:val="00145B2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666A"/>
    <w:rsid w:val="00227E43"/>
    <w:rsid w:val="002315F5"/>
    <w:rsid w:val="00232EC3"/>
    <w:rsid w:val="002338D1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204"/>
    <w:rsid w:val="00282263"/>
    <w:rsid w:val="00282417"/>
    <w:rsid w:val="00282D27"/>
    <w:rsid w:val="002871EA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17A28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92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57A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5F0C3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A1"/>
    <w:rsid w:val="008178E6"/>
    <w:rsid w:val="0082249C"/>
    <w:rsid w:val="00824CCE"/>
    <w:rsid w:val="00830B7B"/>
    <w:rsid w:val="00832661"/>
    <w:rsid w:val="00834661"/>
    <w:rsid w:val="008349AA"/>
    <w:rsid w:val="008375D5"/>
    <w:rsid w:val="0083799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07C"/>
    <w:rsid w:val="00912158"/>
    <w:rsid w:val="00912945"/>
    <w:rsid w:val="009144EE"/>
    <w:rsid w:val="00915D4C"/>
    <w:rsid w:val="009279B2"/>
    <w:rsid w:val="00935814"/>
    <w:rsid w:val="0094105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13ADF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96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B7D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77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50C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CAF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766B"/>
    <w:rsid w:val="00DE18F5"/>
    <w:rsid w:val="00DE73D2"/>
    <w:rsid w:val="00DF5BFB"/>
    <w:rsid w:val="00DF5CD6"/>
    <w:rsid w:val="00E022DA"/>
    <w:rsid w:val="00E03BCB"/>
    <w:rsid w:val="00E1044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AA5"/>
    <w:rsid w:val="00E469E4"/>
    <w:rsid w:val="00E475C3"/>
    <w:rsid w:val="00E509B0"/>
    <w:rsid w:val="00E50B11"/>
    <w:rsid w:val="00E54246"/>
    <w:rsid w:val="00E55D8E"/>
    <w:rsid w:val="00E573A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E47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6BE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037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CB6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  <w:style w:type="character" w:customStyle="1" w:styleId="s2">
    <w:name w:val="s2"/>
    <w:basedOn w:val="Standardstycketeckensnitt"/>
    <w:rsid w:val="00F3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4A744E"/>
    <w:rsid w:val="0087107D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2020-07-16T00:00:00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6488cbf2-c3c3-4aa4-854a-f9eae19316c8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A158-9B8A-47DC-9EF4-61B1EA881B6C}"/>
</file>

<file path=customXml/itemProps2.xml><?xml version="1.0" encoding="utf-8"?>
<ds:datastoreItem xmlns:ds="http://schemas.openxmlformats.org/officeDocument/2006/customXml" ds:itemID="{C38CD0EF-3F02-42DF-81E1-34E1009D9945}"/>
</file>

<file path=customXml/itemProps3.xml><?xml version="1.0" encoding="utf-8"?>
<ds:datastoreItem xmlns:ds="http://schemas.openxmlformats.org/officeDocument/2006/customXml" ds:itemID="{6AA5454F-7674-4BA3-82B5-7BC5E31220F5}"/>
</file>

<file path=customXml/itemProps4.xml><?xml version="1.0" encoding="utf-8"?>
<ds:datastoreItem xmlns:ds="http://schemas.openxmlformats.org/officeDocument/2006/customXml" ds:itemID="{371F6C22-D1B6-4D13-8647-066FAB852E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BD505DA-9B35-4CB3-A06A-38AF6769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AA7E30-86C6-4B9E-99F8-F23B07102DC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DEBBBE1-05AC-4AD0-BEB6-719D4A1A4812}"/>
</file>

<file path=customXml/itemProps8.xml><?xml version="1.0" encoding="utf-8"?>
<ds:datastoreItem xmlns:ds="http://schemas.openxmlformats.org/officeDocument/2006/customXml" ds:itemID="{64258546-3ADF-4160-90C1-DDA42D3035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Uppdaterad version - svar på fråga 1719.docx</dc:title>
  <dc:subject/>
  <dc:creator>Frida Bohman Aguouram</dc:creator>
  <cp:keywords/>
  <dc:description/>
  <cp:lastModifiedBy>Line Arstad Djurberg</cp:lastModifiedBy>
  <cp:revision>2</cp:revision>
  <dcterms:created xsi:type="dcterms:W3CDTF">2020-07-16T11:47:00Z</dcterms:created>
  <dcterms:modified xsi:type="dcterms:W3CDTF">2020-07-16T11:47:00Z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68fc1a0f-c83f-42f5-b200-01b74a7f4f89</vt:lpwstr>
  </property>
</Properties>
</file>