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7A4" w14:textId="67C29A61" w:rsidR="00CA1B28" w:rsidRPr="00CA1B28" w:rsidRDefault="0008414A" w:rsidP="00D57A07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2020/21:</w:t>
      </w:r>
      <w:r w:rsidR="003F40D2">
        <w:rPr>
          <w:rFonts w:asciiTheme="majorHAnsi" w:hAnsiTheme="majorHAnsi" w:cstheme="majorHAnsi"/>
          <w:sz w:val="26"/>
          <w:szCs w:val="26"/>
        </w:rPr>
        <w:t>29</w:t>
      </w:r>
      <w:r w:rsidR="00470AA1">
        <w:rPr>
          <w:rFonts w:asciiTheme="majorHAnsi" w:hAnsiTheme="majorHAnsi" w:cstheme="majorHAnsi"/>
          <w:sz w:val="26"/>
          <w:szCs w:val="26"/>
        </w:rPr>
        <w:t xml:space="preserve">88 </w:t>
      </w:r>
      <w:r w:rsidR="003F40D2">
        <w:rPr>
          <w:rFonts w:asciiTheme="majorHAnsi" w:hAnsiTheme="majorHAnsi" w:cstheme="majorHAnsi"/>
          <w:sz w:val="26"/>
          <w:szCs w:val="26"/>
        </w:rPr>
        <w:t xml:space="preserve">av </w:t>
      </w:r>
      <w:r w:rsidR="00470AA1">
        <w:rPr>
          <w:rFonts w:asciiTheme="majorHAnsi" w:hAnsiTheme="majorHAnsi" w:cstheme="majorHAnsi"/>
          <w:sz w:val="26"/>
          <w:szCs w:val="26"/>
        </w:rPr>
        <w:t>Yasmine Posio</w:t>
      </w:r>
      <w:r w:rsidR="003F40D2">
        <w:rPr>
          <w:rFonts w:asciiTheme="majorHAnsi" w:hAnsiTheme="majorHAnsi" w:cstheme="majorHAnsi"/>
          <w:sz w:val="26"/>
          <w:szCs w:val="26"/>
        </w:rPr>
        <w:t xml:space="preserve"> (</w:t>
      </w:r>
      <w:r w:rsidR="00470AA1">
        <w:rPr>
          <w:rFonts w:asciiTheme="majorHAnsi" w:hAnsiTheme="majorHAnsi" w:cstheme="majorHAnsi"/>
          <w:sz w:val="26"/>
          <w:szCs w:val="26"/>
        </w:rPr>
        <w:t>V)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41096F">
        <w:rPr>
          <w:rFonts w:asciiTheme="majorHAnsi" w:hAnsiTheme="majorHAnsi" w:cstheme="majorHAnsi"/>
          <w:sz w:val="26"/>
          <w:szCs w:val="26"/>
        </w:rPr>
        <w:t>Bistån</w:t>
      </w:r>
      <w:r w:rsidR="00470AA1">
        <w:rPr>
          <w:rFonts w:asciiTheme="majorHAnsi" w:hAnsiTheme="majorHAnsi" w:cstheme="majorHAnsi"/>
          <w:sz w:val="26"/>
          <w:szCs w:val="26"/>
        </w:rPr>
        <w:t>dsprojekt i Gaza</w:t>
      </w:r>
    </w:p>
    <w:p w14:paraId="3A759A83" w14:textId="6011F46E" w:rsidR="00470AA1" w:rsidRDefault="00470AA1" w:rsidP="00470AA1">
      <w:pPr>
        <w:autoSpaceDE w:val="0"/>
        <w:autoSpaceDN w:val="0"/>
        <w:adjustRightInd w:val="0"/>
        <w:spacing w:after="0"/>
      </w:pPr>
      <w:r>
        <w:t>Yasmine Posio</w:t>
      </w:r>
      <w:r w:rsidR="00CA1B28">
        <w:t xml:space="preserve"> </w:t>
      </w:r>
      <w:r w:rsidR="003B3B65">
        <w:t xml:space="preserve">har frågat </w:t>
      </w:r>
      <w:r w:rsidR="00CA1B28">
        <w:t xml:space="preserve">mig </w:t>
      </w:r>
      <w:r w:rsidR="003F40D2">
        <w:t>hur</w:t>
      </w:r>
      <w:r>
        <w:t xml:space="preserve"> Sverige kan bidra till återuppbyggnaden av Gaza och om regeringen avser att behålla ett visst ägande av byggnader och infrastruktur för att i framtiden ha en tydlig juridisk grund för att begära skadestånd i händelse av att Israel åter skulle beskjuta svenska biståndsprojekt. </w:t>
      </w:r>
      <w:r w:rsidR="003F40D2">
        <w:t xml:space="preserve"> </w:t>
      </w:r>
    </w:p>
    <w:p w14:paraId="09BE0BDF" w14:textId="306A1B8A" w:rsidR="001C5D2D" w:rsidRDefault="001C5D2D" w:rsidP="00D57A07">
      <w:pPr>
        <w:autoSpaceDE w:val="0"/>
        <w:autoSpaceDN w:val="0"/>
        <w:adjustRightInd w:val="0"/>
        <w:spacing w:after="0"/>
      </w:pPr>
    </w:p>
    <w:p w14:paraId="71AF3EB1" w14:textId="4D1AABD3" w:rsidR="00C03310" w:rsidRDefault="00C03310" w:rsidP="00D57A07">
      <w:pPr>
        <w:autoSpaceDE w:val="0"/>
        <w:autoSpaceDN w:val="0"/>
        <w:adjustRightInd w:val="0"/>
        <w:spacing w:after="0"/>
      </w:pPr>
      <w:bookmarkStart w:id="0" w:name="_Hlk73044079"/>
      <w:r>
        <w:t xml:space="preserve">Sverige ger ett omfattande stöd till den humanitära responsen i Gaza. </w:t>
      </w:r>
      <w:bookmarkEnd w:id="0"/>
      <w:r>
        <w:t xml:space="preserve">Det sker dels genom Sidas stöd till den humanitära </w:t>
      </w:r>
      <w:r w:rsidR="00FA48D1">
        <w:t xml:space="preserve">responsplanen </w:t>
      </w:r>
      <w:r>
        <w:t xml:space="preserve">för Palestina, </w:t>
      </w:r>
      <w:r w:rsidR="00B865E6">
        <w:t xml:space="preserve">vilket </w:t>
      </w:r>
      <w:r w:rsidR="00FA48D1">
        <w:t xml:space="preserve">nu kompletterats med en blixtappell </w:t>
      </w:r>
      <w:r w:rsidR="00636495">
        <w:t>i och med</w:t>
      </w:r>
      <w:r w:rsidR="00B865E6">
        <w:t xml:space="preserve"> den senaste utvecklingen, </w:t>
      </w:r>
      <w:r>
        <w:t>dels genom kärnstöd till ett antal organisationer</w:t>
      </w:r>
      <w:r w:rsidR="00AF1450">
        <w:t xml:space="preserve"> med humanitär verksamhet</w:t>
      </w:r>
      <w:r w:rsidR="00B865E6">
        <w:t xml:space="preserve"> i</w:t>
      </w:r>
      <w:r>
        <w:t xml:space="preserve"> Palestina, inte minst FN:s organ för Palestinaflyktingar (UNRWA</w:t>
      </w:r>
      <w:proofErr w:type="gramStart"/>
      <w:r>
        <w:t>) men även</w:t>
      </w:r>
      <w:proofErr w:type="gramEnd"/>
      <w:r>
        <w:t xml:space="preserve"> </w:t>
      </w:r>
      <w:r w:rsidR="00960DBA">
        <w:t>till exempel</w:t>
      </w:r>
      <w:r>
        <w:t xml:space="preserve"> Världshälsoorganisationen, Unicef och Rädda barnen.</w:t>
      </w:r>
    </w:p>
    <w:p w14:paraId="31C5E605" w14:textId="1016251A" w:rsidR="00B865E6" w:rsidRDefault="00B865E6" w:rsidP="00D57A07">
      <w:pPr>
        <w:autoSpaceDE w:val="0"/>
        <w:autoSpaceDN w:val="0"/>
        <w:adjustRightInd w:val="0"/>
        <w:spacing w:after="0"/>
      </w:pPr>
    </w:p>
    <w:p w14:paraId="2D007CA9" w14:textId="5E7A9382" w:rsidR="00264FB8" w:rsidRDefault="00B865E6" w:rsidP="00D57A07">
      <w:pPr>
        <w:autoSpaceDE w:val="0"/>
        <w:autoSpaceDN w:val="0"/>
        <w:adjustRightInd w:val="0"/>
        <w:spacing w:after="0"/>
      </w:pPr>
      <w:r>
        <w:t xml:space="preserve">För det långsiktiga stödet under Sveriges strategi för utvecklingssamarbete med Palestina </w:t>
      </w:r>
      <w:r w:rsidR="00713B1A">
        <w:t xml:space="preserve">finns det </w:t>
      </w:r>
      <w:r w:rsidR="00732A46">
        <w:t xml:space="preserve">inom befintlig </w:t>
      </w:r>
      <w:proofErr w:type="gramStart"/>
      <w:r w:rsidR="00732A46">
        <w:t xml:space="preserve">ram </w:t>
      </w:r>
      <w:r w:rsidR="00713B1A">
        <w:t>beredskap</w:t>
      </w:r>
      <w:proofErr w:type="gramEnd"/>
      <w:r w:rsidR="00713B1A">
        <w:t xml:space="preserve"> för</w:t>
      </w:r>
      <w:r w:rsidR="00564974">
        <w:t xml:space="preserve"> </w:t>
      </w:r>
      <w:r w:rsidR="00713B1A">
        <w:t xml:space="preserve">att </w:t>
      </w:r>
      <w:r>
        <w:t xml:space="preserve">utöka eller anpassa </w:t>
      </w:r>
      <w:r w:rsidR="00960DBA">
        <w:t>bistånds</w:t>
      </w:r>
      <w:r>
        <w:t>insatse</w:t>
      </w:r>
      <w:r w:rsidR="00960DBA">
        <w:t>r</w:t>
      </w:r>
      <w:r w:rsidR="00713B1A">
        <w:t xml:space="preserve"> </w:t>
      </w:r>
      <w:r w:rsidR="00732A46">
        <w:t xml:space="preserve">i Gaza </w:t>
      </w:r>
      <w:r w:rsidR="00FA48D1">
        <w:t xml:space="preserve">för att möta ökade eller förändrade behov. Om detta förs en dialog med </w:t>
      </w:r>
      <w:r w:rsidR="00315496">
        <w:t xml:space="preserve">Sveriges samarbetspartners. Sverige stödjer utvecklingsinsatser i Gaza </w:t>
      </w:r>
      <w:r w:rsidR="00564974">
        <w:t>inom</w:t>
      </w:r>
      <w:r w:rsidR="00315496">
        <w:t xml:space="preserve"> bland annat vattenförsörjning och avfallshantering, via Världsbanken, samt inom hälsoområdet, inklusive mental och psykosocial hälsa. </w:t>
      </w:r>
    </w:p>
    <w:p w14:paraId="56928FD9" w14:textId="331780D5" w:rsidR="00264FB8" w:rsidRDefault="00264FB8" w:rsidP="00D57A07">
      <w:pPr>
        <w:autoSpaceDE w:val="0"/>
        <w:autoSpaceDN w:val="0"/>
        <w:adjustRightInd w:val="0"/>
        <w:spacing w:after="0"/>
      </w:pPr>
    </w:p>
    <w:p w14:paraId="27B630D7" w14:textId="45B35716" w:rsidR="00315496" w:rsidRDefault="00636495" w:rsidP="00D57A07">
      <w:pPr>
        <w:autoSpaceDE w:val="0"/>
        <w:autoSpaceDN w:val="0"/>
        <w:adjustRightInd w:val="0"/>
        <w:spacing w:after="0"/>
      </w:pPr>
      <w:r>
        <w:t>Det s</w:t>
      </w:r>
      <w:r w:rsidR="00CF65EB">
        <w:t>vensk</w:t>
      </w:r>
      <w:r>
        <w:t xml:space="preserve">a </w:t>
      </w:r>
      <w:r w:rsidR="00CF65EB">
        <w:t>bistånd</w:t>
      </w:r>
      <w:r>
        <w:t xml:space="preserve">et </w:t>
      </w:r>
      <w:r w:rsidR="00CF65EB">
        <w:t xml:space="preserve">förmedlas i samtliga fall genom samarbetspartners. Sverige äger inte </w:t>
      </w:r>
      <w:r w:rsidR="00564974">
        <w:t xml:space="preserve">byggnader eller </w:t>
      </w:r>
      <w:r w:rsidR="00CF65EB">
        <w:t xml:space="preserve">annan </w:t>
      </w:r>
      <w:r w:rsidR="00564974">
        <w:t>infrastruktur</w:t>
      </w:r>
      <w:r w:rsidR="00CF65EB">
        <w:t xml:space="preserve"> i Gaza</w:t>
      </w:r>
      <w:r w:rsidR="00564974">
        <w:t xml:space="preserve">. </w:t>
      </w:r>
    </w:p>
    <w:p w14:paraId="7E5662CF" w14:textId="75756010" w:rsidR="001C5D2D" w:rsidRDefault="001C5D2D" w:rsidP="00D57A0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</w:p>
    <w:p w14:paraId="5B0648E1" w14:textId="498558C2" w:rsidR="004D1496" w:rsidRDefault="00C740D7" w:rsidP="00636495">
      <w:pPr>
        <w:pStyle w:val="Brdtext"/>
      </w:pPr>
      <w:r w:rsidRPr="005C5D65">
        <w:t xml:space="preserve">Stockholm den </w:t>
      </w:r>
      <w:r w:rsidR="00470AA1">
        <w:t>2 juni</w:t>
      </w:r>
      <w:r w:rsidR="003F40D2">
        <w:t xml:space="preserve"> 2021</w:t>
      </w:r>
    </w:p>
    <w:p w14:paraId="13B92C29" w14:textId="389DB00A" w:rsidR="001B7236" w:rsidRPr="00F13B6B" w:rsidRDefault="001B498B" w:rsidP="00062C1B">
      <w:pPr>
        <w:pStyle w:val="Brdtext"/>
        <w:tabs>
          <w:tab w:val="clear" w:pos="3600"/>
          <w:tab w:val="clear" w:pos="5387"/>
          <w:tab w:val="left" w:pos="6180"/>
        </w:tabs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Per Olsson Fridh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3F40D2">
            <w:t>Per Ol</w:t>
          </w:r>
          <w:r w:rsidR="00162443">
            <w:t>s</w:t>
          </w:r>
          <w:r w:rsidR="003F40D2">
            <w:t>son Fridh</w:t>
          </w:r>
        </w:sdtContent>
      </w:sdt>
      <w:r w:rsidR="00062C1B">
        <w:tab/>
      </w:r>
      <w:r w:rsidR="00062C1B">
        <w:tab/>
      </w:r>
    </w:p>
    <w:sectPr w:rsidR="001B7236" w:rsidRPr="00F13B6B" w:rsidSect="00FB7554">
      <w:footerReference w:type="default" r:id="rId15"/>
      <w:headerReference w:type="first" r:id="rId16"/>
      <w:footerReference w:type="first" r:id="rId17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D34B5" w14:textId="77777777" w:rsidR="007F407C" w:rsidRDefault="007F407C" w:rsidP="00A87A54">
      <w:pPr>
        <w:spacing w:after="0" w:line="240" w:lineRule="auto"/>
      </w:pPr>
      <w:r>
        <w:separator/>
      </w:r>
    </w:p>
  </w:endnote>
  <w:endnote w:type="continuationSeparator" w:id="0">
    <w:p w14:paraId="2B2B645E" w14:textId="77777777" w:rsidR="007F407C" w:rsidRDefault="007F40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A06B7" w14:textId="77777777" w:rsidR="007F407C" w:rsidRDefault="007F407C" w:rsidP="00A87A54">
      <w:pPr>
        <w:spacing w:after="0" w:line="240" w:lineRule="auto"/>
      </w:pPr>
      <w:r>
        <w:separator/>
      </w:r>
    </w:p>
  </w:footnote>
  <w:footnote w:type="continuationSeparator" w:id="0">
    <w:p w14:paraId="09164EDF" w14:textId="77777777" w:rsidR="007F407C" w:rsidRDefault="007F40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dataBinding w:prefixMappings="xmlns:ns0='http://lp/documentinfo/RK' " w:xpath="/ns0:DocumentInfo[1]/ns0:BaseInfo[1]/ns0:DocNumber[1]" w:storeItemID="{9745F4B8-8423-4F74-9BAE-7B66FF27C5CA}"/>
            <w:text/>
          </w:sdtPr>
          <w:sdtContent>
            <w:p w14:paraId="26DD5590" w14:textId="69655B16" w:rsidR="00C740D7" w:rsidRDefault="00F95D79" w:rsidP="00EE3C0F">
              <w:pPr>
                <w:pStyle w:val="Sidhuvud"/>
              </w:pPr>
              <w:r>
                <w:t>UD2021/</w:t>
              </w:r>
              <w:r>
                <w:t>07938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5F204E77" w:rsidR="0021723C" w:rsidRDefault="0041096F" w:rsidP="00340DE0">
              <w:pPr>
                <w:pStyle w:val="Sidhuvud"/>
              </w:pPr>
              <w:r>
                <w:t>Statsrådet Olsson Fridh</w:t>
              </w:r>
            </w:p>
            <w:p w14:paraId="756F1F24" w14:textId="430AA835" w:rsidR="00FB7554" w:rsidRDefault="00FB7554" w:rsidP="00340DE0">
              <w:pPr>
                <w:pStyle w:val="Sidhuvud"/>
              </w:pPr>
            </w:p>
            <w:p w14:paraId="4D8B6773" w14:textId="780C8928" w:rsidR="00D57A07" w:rsidRDefault="00D57A07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Content>
          <w:tc>
            <w:tcPr>
              <w:tcW w:w="3170" w:type="dxa"/>
            </w:tcPr>
            <w:p w14:paraId="3E7869CA" w14:textId="76CF758A" w:rsidR="00C740D7" w:rsidRDefault="00F95D7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67636D6"/>
    <w:multiLevelType w:val="hybridMultilevel"/>
    <w:tmpl w:val="37F2A4F6"/>
    <w:lvl w:ilvl="0" w:tplc="5662444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0FF6246"/>
    <w:multiLevelType w:val="hybridMultilevel"/>
    <w:tmpl w:val="D90C3E38"/>
    <w:lvl w:ilvl="0" w:tplc="24D6A622">
      <w:numFmt w:val="bullet"/>
      <w:lvlText w:val="-"/>
      <w:lvlJc w:val="left"/>
      <w:pPr>
        <w:ind w:left="720" w:hanging="360"/>
      </w:pPr>
      <w:rPr>
        <w:rFonts w:ascii="Garamond" w:eastAsia="Calibri" w:hAnsi="Garamond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0A2CF1"/>
    <w:multiLevelType w:val="hybridMultilevel"/>
    <w:tmpl w:val="8604DE32"/>
    <w:lvl w:ilvl="0" w:tplc="A6327BFA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9CF"/>
    <w:rsid w:val="00005F68"/>
    <w:rsid w:val="00006CA7"/>
    <w:rsid w:val="000119C0"/>
    <w:rsid w:val="000128EB"/>
    <w:rsid w:val="00012B00"/>
    <w:rsid w:val="0001365A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3CAA"/>
    <w:rsid w:val="00055875"/>
    <w:rsid w:val="00057FE0"/>
    <w:rsid w:val="000620FD"/>
    <w:rsid w:val="00062C1B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D65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B6A65"/>
    <w:rsid w:val="000C5D08"/>
    <w:rsid w:val="000C61D1"/>
    <w:rsid w:val="000D31A9"/>
    <w:rsid w:val="000D370F"/>
    <w:rsid w:val="000D5449"/>
    <w:rsid w:val="000D7110"/>
    <w:rsid w:val="000D7A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4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443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4B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439"/>
    <w:rsid w:val="00196C02"/>
    <w:rsid w:val="00197A8A"/>
    <w:rsid w:val="001A15F3"/>
    <w:rsid w:val="001A1B33"/>
    <w:rsid w:val="001A2A61"/>
    <w:rsid w:val="001A7F2F"/>
    <w:rsid w:val="001B4824"/>
    <w:rsid w:val="001B498B"/>
    <w:rsid w:val="001B7236"/>
    <w:rsid w:val="001C1C7D"/>
    <w:rsid w:val="001C4566"/>
    <w:rsid w:val="001C4980"/>
    <w:rsid w:val="001C5D2D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0796"/>
    <w:rsid w:val="00242AD1"/>
    <w:rsid w:val="0024412C"/>
    <w:rsid w:val="0024537C"/>
    <w:rsid w:val="00260D2D"/>
    <w:rsid w:val="00261975"/>
    <w:rsid w:val="00264503"/>
    <w:rsid w:val="00264FB8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AF8"/>
    <w:rsid w:val="002B00E5"/>
    <w:rsid w:val="002B5BB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496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86A"/>
    <w:rsid w:val="00344234"/>
    <w:rsid w:val="0034750A"/>
    <w:rsid w:val="00347C69"/>
    <w:rsid w:val="00347E11"/>
    <w:rsid w:val="003503DD"/>
    <w:rsid w:val="00350696"/>
    <w:rsid w:val="00350C92"/>
    <w:rsid w:val="003542C5"/>
    <w:rsid w:val="00357590"/>
    <w:rsid w:val="00360397"/>
    <w:rsid w:val="003618A2"/>
    <w:rsid w:val="0036319E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40D2"/>
    <w:rsid w:val="003F59B4"/>
    <w:rsid w:val="003F6B92"/>
    <w:rsid w:val="004008FB"/>
    <w:rsid w:val="0040090E"/>
    <w:rsid w:val="004010A1"/>
    <w:rsid w:val="00403D11"/>
    <w:rsid w:val="00404DB4"/>
    <w:rsid w:val="004060B1"/>
    <w:rsid w:val="0041093C"/>
    <w:rsid w:val="0041096F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6BD"/>
    <w:rsid w:val="00456DC3"/>
    <w:rsid w:val="0046337E"/>
    <w:rsid w:val="00464CA1"/>
    <w:rsid w:val="00465312"/>
    <w:rsid w:val="004660C8"/>
    <w:rsid w:val="00466C9A"/>
    <w:rsid w:val="00467DEF"/>
    <w:rsid w:val="00470AA1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2A4"/>
    <w:rsid w:val="0049768A"/>
    <w:rsid w:val="004A33C6"/>
    <w:rsid w:val="004A66B1"/>
    <w:rsid w:val="004A7AC3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32DE"/>
    <w:rsid w:val="004D3524"/>
    <w:rsid w:val="004D766C"/>
    <w:rsid w:val="004E04B6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017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974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5F3"/>
    <w:rsid w:val="005C120D"/>
    <w:rsid w:val="005C15B3"/>
    <w:rsid w:val="005C5D65"/>
    <w:rsid w:val="005C6F80"/>
    <w:rsid w:val="005D051B"/>
    <w:rsid w:val="005D07C2"/>
    <w:rsid w:val="005E2F29"/>
    <w:rsid w:val="005E400D"/>
    <w:rsid w:val="005E49D4"/>
    <w:rsid w:val="005E4E79"/>
    <w:rsid w:val="005E5CE7"/>
    <w:rsid w:val="005E790C"/>
    <w:rsid w:val="005F08C5"/>
    <w:rsid w:val="00602417"/>
    <w:rsid w:val="00604782"/>
    <w:rsid w:val="00605718"/>
    <w:rsid w:val="00605C66"/>
    <w:rsid w:val="00606310"/>
    <w:rsid w:val="006063A3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495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1BCC"/>
    <w:rsid w:val="006F2588"/>
    <w:rsid w:val="00710A6C"/>
    <w:rsid w:val="00710D98"/>
    <w:rsid w:val="00711CE9"/>
    <w:rsid w:val="00712266"/>
    <w:rsid w:val="00712593"/>
    <w:rsid w:val="00712D82"/>
    <w:rsid w:val="00713B1A"/>
    <w:rsid w:val="00716E22"/>
    <w:rsid w:val="007171AB"/>
    <w:rsid w:val="007213D0"/>
    <w:rsid w:val="007219C0"/>
    <w:rsid w:val="0073135D"/>
    <w:rsid w:val="00731C75"/>
    <w:rsid w:val="00732599"/>
    <w:rsid w:val="00732A46"/>
    <w:rsid w:val="007362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0E8"/>
    <w:rsid w:val="007F407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47E"/>
    <w:rsid w:val="00875DDD"/>
    <w:rsid w:val="00875E0D"/>
    <w:rsid w:val="00881BC6"/>
    <w:rsid w:val="00884833"/>
    <w:rsid w:val="008860CC"/>
    <w:rsid w:val="00886EEE"/>
    <w:rsid w:val="00887F86"/>
    <w:rsid w:val="00890876"/>
    <w:rsid w:val="00891929"/>
    <w:rsid w:val="00893029"/>
    <w:rsid w:val="0089514A"/>
    <w:rsid w:val="00895C2A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0BDF"/>
    <w:rsid w:val="00960DBA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106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957"/>
    <w:rsid w:val="00A23493"/>
    <w:rsid w:val="00A2416A"/>
    <w:rsid w:val="00A27EB4"/>
    <w:rsid w:val="00A30E06"/>
    <w:rsid w:val="00A3270B"/>
    <w:rsid w:val="00A333A9"/>
    <w:rsid w:val="00A379E4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3436"/>
    <w:rsid w:val="00A8483F"/>
    <w:rsid w:val="00A870B0"/>
    <w:rsid w:val="00A8728A"/>
    <w:rsid w:val="00A87A54"/>
    <w:rsid w:val="00A95AAE"/>
    <w:rsid w:val="00AA105C"/>
    <w:rsid w:val="00AA1809"/>
    <w:rsid w:val="00AA1FFE"/>
    <w:rsid w:val="00AA3F2E"/>
    <w:rsid w:val="00AA72F4"/>
    <w:rsid w:val="00AA793E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1450"/>
    <w:rsid w:val="00AF3E94"/>
    <w:rsid w:val="00AF4853"/>
    <w:rsid w:val="00AF53B9"/>
    <w:rsid w:val="00AF7CEE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5E6"/>
    <w:rsid w:val="00B8746A"/>
    <w:rsid w:val="00B9277F"/>
    <w:rsid w:val="00B927C9"/>
    <w:rsid w:val="00B96EFA"/>
    <w:rsid w:val="00B97CCF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4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31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325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76EDE"/>
    <w:rsid w:val="00C80AD4"/>
    <w:rsid w:val="00C80B5E"/>
    <w:rsid w:val="00C82055"/>
    <w:rsid w:val="00C8630A"/>
    <w:rsid w:val="00C9061B"/>
    <w:rsid w:val="00C93EB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7BE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3074"/>
    <w:rsid w:val="00CF44A1"/>
    <w:rsid w:val="00CF45F2"/>
    <w:rsid w:val="00CF4FDC"/>
    <w:rsid w:val="00CF5EE3"/>
    <w:rsid w:val="00CF65EB"/>
    <w:rsid w:val="00CF6E13"/>
    <w:rsid w:val="00CF7776"/>
    <w:rsid w:val="00D00E9E"/>
    <w:rsid w:val="00D021D2"/>
    <w:rsid w:val="00D061BB"/>
    <w:rsid w:val="00D07BE1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A07"/>
    <w:rsid w:val="00D57BA2"/>
    <w:rsid w:val="00D60F51"/>
    <w:rsid w:val="00D65E43"/>
    <w:rsid w:val="00D6730A"/>
    <w:rsid w:val="00D674A6"/>
    <w:rsid w:val="00D7168E"/>
    <w:rsid w:val="00D72719"/>
    <w:rsid w:val="00D738DC"/>
    <w:rsid w:val="00D73CD1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5B0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943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C29"/>
    <w:rsid w:val="00F13B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861AD"/>
    <w:rsid w:val="00F922B2"/>
    <w:rsid w:val="00F943C8"/>
    <w:rsid w:val="00F95D79"/>
    <w:rsid w:val="00F96B28"/>
    <w:rsid w:val="00FA1564"/>
    <w:rsid w:val="00FA41B4"/>
    <w:rsid w:val="00FA48D1"/>
    <w:rsid w:val="00FA5DDD"/>
    <w:rsid w:val="00FA6255"/>
    <w:rsid w:val="00FA7644"/>
    <w:rsid w:val="00FB0647"/>
    <w:rsid w:val="00FB1FA3"/>
    <w:rsid w:val="00FB43A8"/>
    <w:rsid w:val="00FB4D12"/>
    <w:rsid w:val="00FB5279"/>
    <w:rsid w:val="00FB7554"/>
    <w:rsid w:val="00FC069A"/>
    <w:rsid w:val="00FC08A9"/>
    <w:rsid w:val="00FC0BA0"/>
    <w:rsid w:val="00FC5CD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578C5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876b362b-b91b-4ab3-82af-f3d42299ec3a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SY2CVNDC5XDY-616648212-9546</_dlc_DocId>
    <_dlc_DocIdUrl xmlns="a9ec56ab-dea3-443b-ae99-35f2199b5204">
      <Url>https://dhs.sp.regeringskansliet.se/yta/ud-mk_ur/_layouts/15/DocIdRedir.aspx?ID=SY2CVNDC5XDY-616648212-9546</Url>
      <Description>SY2CVNDC5XDY-616648212-9546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UD2021/07938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8CEA501-084D-4E1F-8A2B-85948C734462}"/>
</file>

<file path=customXml/itemProps2.xml><?xml version="1.0" encoding="utf-8"?>
<ds:datastoreItem xmlns:ds="http://schemas.openxmlformats.org/officeDocument/2006/customXml" ds:itemID="{A3F04252-98DE-44D3-92E4-7F7E27E73E17}"/>
</file>

<file path=customXml/itemProps3.xml><?xml version="1.0" encoding="utf-8"?>
<ds:datastoreItem xmlns:ds="http://schemas.openxmlformats.org/officeDocument/2006/customXml" ds:itemID="{2885D5C1-7ADC-4AB2-BEC2-221E93C97B78}"/>
</file>

<file path=customXml/itemProps4.xml><?xml version="1.0" encoding="utf-8"?>
<ds:datastoreItem xmlns:ds="http://schemas.openxmlformats.org/officeDocument/2006/customXml" ds:itemID="{A3F04252-98DE-44D3-92E4-7F7E27E73E17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BD6F183-7E4D-4B9F-9400-DE2AE04F0B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64A58FF-FB5B-4E99-9B6C-45CE6E8BF8B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BD6F183-7E4D-4B9F-9400-DE2AE04F0BCF}"/>
</file>

<file path=customXml/itemProps8.xml><?xml version="1.0" encoding="utf-8"?>
<ds:datastoreItem xmlns:ds="http://schemas.openxmlformats.org/officeDocument/2006/customXml" ds:itemID="{9745F4B8-8423-4F74-9BAE-7B66FF27C5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1244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2988 av Yasmine Posio (V) Biståndsprojekt i Gaza.docx</dc:title>
  <dc:subject/>
  <dc:creator>Carl-Johan Wennberg</dc:creator>
  <cp:keywords/>
  <dc:description/>
  <cp:lastModifiedBy>Eva-Lena Gustafsson</cp:lastModifiedBy>
  <cp:revision>2</cp:revision>
  <dcterms:created xsi:type="dcterms:W3CDTF">2021-06-02T10:02:00Z</dcterms:created>
  <dcterms:modified xsi:type="dcterms:W3CDTF">2021-06-02T10:02:00Z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1ae73a63-69b0-40f0-998f-5d36c808c684</vt:lpwstr>
  </property>
</Properties>
</file>