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FA620" w14:textId="77777777" w:rsidR="006A5DB9" w:rsidRDefault="006A5DB9" w:rsidP="00DA0661">
      <w:pPr>
        <w:pStyle w:val="Rubrik"/>
      </w:pPr>
      <w:bookmarkStart w:id="0" w:name="Start"/>
      <w:bookmarkEnd w:id="0"/>
      <w:r>
        <w:t xml:space="preserve">Svar på fråga 2019/20:1019 av </w:t>
      </w:r>
      <w:sdt>
        <w:sdtPr>
          <w:alias w:val="Frågeställare"/>
          <w:tag w:val="delete"/>
          <w:id w:val="-211816850"/>
          <w:placeholder>
            <w:docPart w:val="8C101B3777934EA480B7DEAB415CC8DA"/>
          </w:placeholder>
          <w:dataBinding w:prefixMappings="xmlns:ns0='http://lp/documentinfo/RK' " w:xpath="/ns0:DocumentInfo[1]/ns0:BaseInfo[1]/ns0:Extra3[1]" w:storeItemID="{1B965663-DE98-4BFE-B526-9D5FC005E6E4}"/>
          <w:text/>
        </w:sdtPr>
        <w:sdtEndPr/>
        <w:sdtContent>
          <w:r>
            <w:t>Ulla Andersson</w:t>
          </w:r>
        </w:sdtContent>
      </w:sdt>
      <w:r>
        <w:t xml:space="preserve"> (</w:t>
      </w:r>
      <w:sdt>
        <w:sdtPr>
          <w:alias w:val="Parti"/>
          <w:tag w:val="Parti_delete"/>
          <w:id w:val="1620417071"/>
          <w:placeholder>
            <w:docPart w:val="E1C273255B0D4F6799FEAFA5ED84119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 xml:space="preserve">) </w:t>
      </w:r>
      <w:r w:rsidRPr="006A5DB9">
        <w:t xml:space="preserve">Tillgången till </w:t>
      </w:r>
      <w:proofErr w:type="spellStart"/>
      <w:r w:rsidRPr="006A5DB9">
        <w:t>wifi</w:t>
      </w:r>
      <w:proofErr w:type="spellEnd"/>
      <w:r w:rsidRPr="006A5DB9">
        <w:t xml:space="preserve"> på äldreboenden</w:t>
      </w:r>
    </w:p>
    <w:p w14:paraId="0D14CA08" w14:textId="77777777" w:rsidR="006A5DB9" w:rsidRDefault="000B5E3A" w:rsidP="002749F7">
      <w:pPr>
        <w:pStyle w:val="Brdtext"/>
      </w:pPr>
      <w:sdt>
        <w:sdtPr>
          <w:alias w:val="Frågeställare"/>
          <w:tag w:val="delete"/>
          <w:id w:val="-1635256365"/>
          <w:placeholder>
            <w:docPart w:val="F6D0D0E1B8D842C3B278BE5C8BA7F9EB"/>
          </w:placeholder>
          <w:dataBinding w:prefixMappings="xmlns:ns0='http://lp/documentinfo/RK' " w:xpath="/ns0:DocumentInfo[1]/ns0:BaseInfo[1]/ns0:Extra3[1]" w:storeItemID="{1B965663-DE98-4BFE-B526-9D5FC005E6E4}"/>
          <w:text/>
        </w:sdtPr>
        <w:sdtEndPr/>
        <w:sdtContent>
          <w:r w:rsidR="006A5DB9">
            <w:t>Ulla Andersson</w:t>
          </w:r>
        </w:sdtContent>
      </w:sdt>
      <w:r w:rsidR="006A5DB9">
        <w:t xml:space="preserve"> har frågat mig på vilket sätt jag verkar för ökad tillgång till </w:t>
      </w:r>
      <w:proofErr w:type="spellStart"/>
      <w:r w:rsidR="006A5DB9">
        <w:t>wifi</w:t>
      </w:r>
      <w:proofErr w:type="spellEnd"/>
      <w:r w:rsidR="006A5DB9">
        <w:t xml:space="preserve"> på Sveriges äldreboenden.</w:t>
      </w:r>
    </w:p>
    <w:p w14:paraId="7197556B" w14:textId="147267E8" w:rsidR="008C7A0C" w:rsidRDefault="00482A58" w:rsidP="002749F7">
      <w:pPr>
        <w:pStyle w:val="Brdtext"/>
      </w:pPr>
      <w:r>
        <w:t>I januariavtalet</w:t>
      </w:r>
      <w:r w:rsidR="008C7A0C">
        <w:t xml:space="preserve"> uttryck</w:t>
      </w:r>
      <w:r>
        <w:t>s</w:t>
      </w:r>
      <w:r w:rsidR="008C7A0C">
        <w:t xml:space="preserve"> en ambition att alla </w:t>
      </w:r>
      <w:r w:rsidR="00757AB8">
        <w:t>bör</w:t>
      </w:r>
      <w:r w:rsidR="008C7A0C">
        <w:t xml:space="preserve"> ha tillgång till stabila mobila tjänster av god kvalitet där d</w:t>
      </w:r>
      <w:bookmarkStart w:id="1" w:name="_GoBack"/>
      <w:bookmarkEnd w:id="1"/>
      <w:r w:rsidR="008C7A0C">
        <w:t xml:space="preserve">e normalt befinner sig senast år 2023. </w:t>
      </w:r>
      <w:r w:rsidR="00417EA3" w:rsidRPr="00417EA3">
        <w:t xml:space="preserve">Samtliga mål i bredbandsstrategin är viktiga för regeringen vars vision är ett helt uppkopplat Sverige eftersom det skapar förutsättningar för att bo och verka i hela landet. Regeringen har vidtagit flera åtgärder för att bidra till bättre tillgång till snabbt bredband i hela landet, </w:t>
      </w:r>
      <w:proofErr w:type="gramStart"/>
      <w:r w:rsidR="00417EA3" w:rsidRPr="00417EA3">
        <w:t>bl.a.</w:t>
      </w:r>
      <w:proofErr w:type="gramEnd"/>
      <w:r w:rsidR="00417EA3" w:rsidRPr="00417EA3">
        <w:t xml:space="preserve"> satsar </w:t>
      </w:r>
      <w:r>
        <w:t>regeringen</w:t>
      </w:r>
      <w:r w:rsidR="00417EA3" w:rsidRPr="00417EA3">
        <w:t xml:space="preserve"> totalt 650 miljoner kronor 2020–2022 på ett nytt stödsystem för utbyggnad av bredbandsinfrastruktur.</w:t>
      </w:r>
    </w:p>
    <w:p w14:paraId="55B4D2C5" w14:textId="77777777" w:rsidR="00115F0B" w:rsidRDefault="00030836" w:rsidP="002749F7">
      <w:pPr>
        <w:pStyle w:val="Brdtext"/>
      </w:pPr>
      <w:r>
        <w:t xml:space="preserve">Tillgång till </w:t>
      </w:r>
      <w:r w:rsidRPr="00030836">
        <w:t xml:space="preserve">stabila mobila tjänster av god kvalitet </w:t>
      </w:r>
      <w:r>
        <w:t>är även en förutsättning för att kunna använda välfärdsteknik. Regeringen har därför ingått i en överenskommelse med Sveriges Kommuner och Regioner om äldreomsorg – teknik, kvalitet och effektivitet med den äldre i fokus. Överenskommelsen omfattar 200 miljoner kronor varav drygt 183 miljoner kronor fördelas till kommunerna. Syftet är att ge kommunerna bättre förutsättningar att verksamhetsutveckla genom digitalisering inom äldreomsorgen. Medlen kan därför användas för att skapa bättre tekniska förutsättningar</w:t>
      </w:r>
      <w:r w:rsidR="00115F0B">
        <w:t xml:space="preserve"> på äldreboenden</w:t>
      </w:r>
      <w:r>
        <w:t xml:space="preserve">, om kommunen </w:t>
      </w:r>
      <w:r w:rsidR="00115F0B">
        <w:t xml:space="preserve">själv </w:t>
      </w:r>
      <w:r>
        <w:t>bedömer att det finns behov för det.</w:t>
      </w:r>
      <w:r w:rsidR="00115F0B">
        <w:t xml:space="preserve"> Inom ramen för överenskommelsen kommer SKR tillsammans med myndigheterna stödja kommunerna med kunskap. Den här satsningen avses pågå i tre år, för att ge kommunerna bästa planeringsförutsättningar.</w:t>
      </w:r>
      <w:r>
        <w:t xml:space="preserve">  </w:t>
      </w:r>
    </w:p>
    <w:p w14:paraId="1506B4CC" w14:textId="473BBE1E" w:rsidR="00030836" w:rsidRDefault="00115F0B" w:rsidP="002749F7">
      <w:pPr>
        <w:pStyle w:val="Brdtext"/>
      </w:pPr>
      <w:r>
        <w:t xml:space="preserve">Redan i 2018 års statsbidrag för investeringar i välfärdsteknik </w:t>
      </w:r>
      <w:r w:rsidR="004C52B3">
        <w:t xml:space="preserve">om </w:t>
      </w:r>
      <w:r w:rsidR="00417EA3">
        <w:t xml:space="preserve">350 miljoner kronor, </w:t>
      </w:r>
      <w:r>
        <w:t xml:space="preserve">lyftes </w:t>
      </w:r>
      <w:proofErr w:type="spellStart"/>
      <w:r>
        <w:t>wifi</w:t>
      </w:r>
      <w:proofErr w:type="spellEnd"/>
      <w:r>
        <w:t xml:space="preserve"> fram som ett exempel på investering. Samtliga kommuner rekvirerade medel och 96 procent av de avsatta medlen användes. I redovisningarna angav 151 kommuner att de använt statsbidraget till </w:t>
      </w:r>
      <w:proofErr w:type="gramStart"/>
      <w:r>
        <w:t>bl.a.</w:t>
      </w:r>
      <w:proofErr w:type="gramEnd"/>
      <w:r>
        <w:t xml:space="preserve"> </w:t>
      </w:r>
      <w:proofErr w:type="spellStart"/>
      <w:r>
        <w:t>wifi</w:t>
      </w:r>
      <w:proofErr w:type="spellEnd"/>
      <w:r>
        <w:t xml:space="preserve"> på särskilda boenden</w:t>
      </w:r>
      <w:r w:rsidR="002E40E4">
        <w:t>.</w:t>
      </w:r>
      <w:r w:rsidR="00030836">
        <w:t xml:space="preserve"> </w:t>
      </w:r>
    </w:p>
    <w:p w14:paraId="478DF7D8" w14:textId="77777777" w:rsidR="00F0030D" w:rsidRDefault="00F0030D" w:rsidP="002749F7">
      <w:pPr>
        <w:pStyle w:val="Brdtext"/>
      </w:pPr>
    </w:p>
    <w:p w14:paraId="3D52B8CC" w14:textId="512B6666" w:rsidR="006A5DB9" w:rsidRDefault="006A5DB9" w:rsidP="006A12F1">
      <w:pPr>
        <w:pStyle w:val="Brdtext"/>
      </w:pPr>
      <w:r>
        <w:t xml:space="preserve">Stockholm den </w:t>
      </w:r>
      <w:sdt>
        <w:sdtPr>
          <w:id w:val="-1225218591"/>
          <w:placeholder>
            <w:docPart w:val="67607963E0F54A6A8EBF4005761947AC"/>
          </w:placeholder>
          <w:dataBinding w:prefixMappings="xmlns:ns0='http://lp/documentinfo/RK' " w:xpath="/ns0:DocumentInfo[1]/ns0:BaseInfo[1]/ns0:HeaderDate[1]" w:storeItemID="{1B965663-DE98-4BFE-B526-9D5FC005E6E4}"/>
          <w:date w:fullDate="2020-03-11T00:00:00Z">
            <w:dateFormat w:val="d MMMM yyyy"/>
            <w:lid w:val="sv-SE"/>
            <w:storeMappedDataAs w:val="dateTime"/>
            <w:calendar w:val="gregorian"/>
          </w:date>
        </w:sdtPr>
        <w:sdtEndPr/>
        <w:sdtContent>
          <w:r w:rsidR="00F50541">
            <w:t>11</w:t>
          </w:r>
          <w:r>
            <w:t xml:space="preserve"> </w:t>
          </w:r>
          <w:r w:rsidR="00F50541">
            <w:t>mars</w:t>
          </w:r>
          <w:r>
            <w:t xml:space="preserve"> 2020</w:t>
          </w:r>
        </w:sdtContent>
      </w:sdt>
    </w:p>
    <w:p w14:paraId="298836EA" w14:textId="77777777" w:rsidR="006A5DB9" w:rsidRDefault="006A5DB9" w:rsidP="004E7A8F">
      <w:pPr>
        <w:pStyle w:val="Brdtextutanavstnd"/>
      </w:pPr>
    </w:p>
    <w:p w14:paraId="69AF6973" w14:textId="77777777" w:rsidR="006A5DB9" w:rsidRDefault="006A5DB9" w:rsidP="004E7A8F">
      <w:pPr>
        <w:pStyle w:val="Brdtextutanavstnd"/>
      </w:pPr>
    </w:p>
    <w:p w14:paraId="096D54B2" w14:textId="77777777" w:rsidR="006A5DB9" w:rsidRDefault="006A5DB9" w:rsidP="004E7A8F">
      <w:pPr>
        <w:pStyle w:val="Brdtextutanavstnd"/>
      </w:pPr>
    </w:p>
    <w:sdt>
      <w:sdtPr>
        <w:alias w:val="Klicka på listpilen"/>
        <w:tag w:val="run-loadAllMinistersFromDep_delete"/>
        <w:id w:val="-122627287"/>
        <w:placeholder>
          <w:docPart w:val="C7C253A21EF34B8A8F0C0BD0A3321826"/>
        </w:placeholder>
        <w:dataBinding w:prefixMappings="xmlns:ns0='http://lp/documentinfo/RK' " w:xpath="/ns0:DocumentInfo[1]/ns0:BaseInfo[1]/ns0:TopSender[1]" w:storeItemID="{1B965663-DE98-4BFE-B526-9D5FC005E6E4}"/>
        <w:comboBox w:lastValue="Socialministern">
          <w:listItem w:displayText="Lena Hallengren" w:value="Socialministern"/>
          <w:listItem w:displayText="Ardalan Shekarabi" w:value="Socialförsäkringsministern"/>
        </w:comboBox>
      </w:sdtPr>
      <w:sdtEndPr/>
      <w:sdtContent>
        <w:p w14:paraId="4256E411" w14:textId="7097FE08" w:rsidR="006A5DB9" w:rsidRDefault="00417EA3" w:rsidP="00422A41">
          <w:pPr>
            <w:pStyle w:val="Brdtext"/>
          </w:pPr>
          <w:r>
            <w:t>Lena Hallengren</w:t>
          </w:r>
        </w:p>
      </w:sdtContent>
    </w:sdt>
    <w:p w14:paraId="1A782AE2" w14:textId="77777777" w:rsidR="006A5DB9" w:rsidRPr="00DB48AB" w:rsidRDefault="006A5DB9" w:rsidP="00DB48AB">
      <w:pPr>
        <w:pStyle w:val="Brdtext"/>
      </w:pPr>
    </w:p>
    <w:sectPr w:rsidR="006A5DB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3356F" w14:textId="77777777" w:rsidR="000B5E3A" w:rsidRDefault="000B5E3A" w:rsidP="00A87A54">
      <w:pPr>
        <w:spacing w:after="0" w:line="240" w:lineRule="auto"/>
      </w:pPr>
      <w:r>
        <w:separator/>
      </w:r>
    </w:p>
  </w:endnote>
  <w:endnote w:type="continuationSeparator" w:id="0">
    <w:p w14:paraId="74BAD038" w14:textId="77777777" w:rsidR="000B5E3A" w:rsidRDefault="000B5E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481A7E" w14:textId="77777777" w:rsidTr="006A26EC">
      <w:trPr>
        <w:trHeight w:val="227"/>
        <w:jc w:val="right"/>
      </w:trPr>
      <w:tc>
        <w:tcPr>
          <w:tcW w:w="708" w:type="dxa"/>
          <w:vAlign w:val="bottom"/>
        </w:tcPr>
        <w:p w14:paraId="72B42D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204F14" w14:textId="77777777" w:rsidTr="006A26EC">
      <w:trPr>
        <w:trHeight w:val="850"/>
        <w:jc w:val="right"/>
      </w:trPr>
      <w:tc>
        <w:tcPr>
          <w:tcW w:w="708" w:type="dxa"/>
          <w:vAlign w:val="bottom"/>
        </w:tcPr>
        <w:p w14:paraId="3A2CF784" w14:textId="77777777" w:rsidR="005606BC" w:rsidRPr="00347E11" w:rsidRDefault="005606BC" w:rsidP="005606BC">
          <w:pPr>
            <w:pStyle w:val="Sidfot"/>
            <w:spacing w:line="276" w:lineRule="auto"/>
            <w:jc w:val="right"/>
          </w:pPr>
        </w:p>
      </w:tc>
    </w:tr>
  </w:tbl>
  <w:p w14:paraId="7486A11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944553" w14:textId="77777777" w:rsidTr="001F4302">
      <w:trPr>
        <w:trHeight w:val="510"/>
      </w:trPr>
      <w:tc>
        <w:tcPr>
          <w:tcW w:w="8525" w:type="dxa"/>
          <w:gridSpan w:val="2"/>
          <w:vAlign w:val="bottom"/>
        </w:tcPr>
        <w:p w14:paraId="154AE733" w14:textId="77777777" w:rsidR="00347E11" w:rsidRPr="00347E11" w:rsidRDefault="00347E11" w:rsidP="00347E11">
          <w:pPr>
            <w:pStyle w:val="Sidfot"/>
            <w:rPr>
              <w:sz w:val="8"/>
            </w:rPr>
          </w:pPr>
        </w:p>
      </w:tc>
    </w:tr>
    <w:tr w:rsidR="00093408" w:rsidRPr="00EE3C0F" w14:paraId="227EE8C7" w14:textId="77777777" w:rsidTr="00C26068">
      <w:trPr>
        <w:trHeight w:val="227"/>
      </w:trPr>
      <w:tc>
        <w:tcPr>
          <w:tcW w:w="4074" w:type="dxa"/>
        </w:tcPr>
        <w:p w14:paraId="54346B06" w14:textId="77777777" w:rsidR="00347E11" w:rsidRPr="00F53AEA" w:rsidRDefault="00347E11" w:rsidP="00C26068">
          <w:pPr>
            <w:pStyle w:val="Sidfot"/>
            <w:spacing w:line="276" w:lineRule="auto"/>
          </w:pPr>
        </w:p>
      </w:tc>
      <w:tc>
        <w:tcPr>
          <w:tcW w:w="4451" w:type="dxa"/>
        </w:tcPr>
        <w:p w14:paraId="79FAB857" w14:textId="77777777" w:rsidR="00093408" w:rsidRPr="00F53AEA" w:rsidRDefault="00093408" w:rsidP="00F53AEA">
          <w:pPr>
            <w:pStyle w:val="Sidfot"/>
            <w:spacing w:line="276" w:lineRule="auto"/>
          </w:pPr>
        </w:p>
      </w:tc>
    </w:tr>
  </w:tbl>
  <w:p w14:paraId="79B4E7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7BA78" w14:textId="77777777" w:rsidR="000B5E3A" w:rsidRDefault="000B5E3A" w:rsidP="00A87A54">
      <w:pPr>
        <w:spacing w:after="0" w:line="240" w:lineRule="auto"/>
      </w:pPr>
      <w:r>
        <w:separator/>
      </w:r>
    </w:p>
  </w:footnote>
  <w:footnote w:type="continuationSeparator" w:id="0">
    <w:p w14:paraId="0AA47427" w14:textId="77777777" w:rsidR="000B5E3A" w:rsidRDefault="000B5E3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5DB9" w14:paraId="46E1B61A" w14:textId="77777777" w:rsidTr="00C93EBA">
      <w:trPr>
        <w:trHeight w:val="227"/>
      </w:trPr>
      <w:tc>
        <w:tcPr>
          <w:tcW w:w="5534" w:type="dxa"/>
        </w:tcPr>
        <w:p w14:paraId="55114E9C" w14:textId="77777777" w:rsidR="006A5DB9" w:rsidRPr="007D73AB" w:rsidRDefault="006A5DB9">
          <w:pPr>
            <w:pStyle w:val="Sidhuvud"/>
          </w:pPr>
        </w:p>
      </w:tc>
      <w:tc>
        <w:tcPr>
          <w:tcW w:w="3170" w:type="dxa"/>
          <w:vAlign w:val="bottom"/>
        </w:tcPr>
        <w:p w14:paraId="140188B9" w14:textId="77777777" w:rsidR="006A5DB9" w:rsidRPr="007D73AB" w:rsidRDefault="006A5DB9" w:rsidP="00340DE0">
          <w:pPr>
            <w:pStyle w:val="Sidhuvud"/>
          </w:pPr>
        </w:p>
      </w:tc>
      <w:tc>
        <w:tcPr>
          <w:tcW w:w="1134" w:type="dxa"/>
        </w:tcPr>
        <w:p w14:paraId="19E6D0B7" w14:textId="77777777" w:rsidR="006A5DB9" w:rsidRDefault="006A5DB9" w:rsidP="005A703A">
          <w:pPr>
            <w:pStyle w:val="Sidhuvud"/>
          </w:pPr>
        </w:p>
      </w:tc>
    </w:tr>
    <w:tr w:rsidR="006A5DB9" w14:paraId="2E9B06B3" w14:textId="77777777" w:rsidTr="00C93EBA">
      <w:trPr>
        <w:trHeight w:val="1928"/>
      </w:trPr>
      <w:tc>
        <w:tcPr>
          <w:tcW w:w="5534" w:type="dxa"/>
        </w:tcPr>
        <w:p w14:paraId="5C13D112" w14:textId="77777777" w:rsidR="006A5DB9" w:rsidRPr="00340DE0" w:rsidRDefault="006A5DB9" w:rsidP="00340DE0">
          <w:pPr>
            <w:pStyle w:val="Sidhuvud"/>
          </w:pPr>
          <w:r>
            <w:rPr>
              <w:noProof/>
            </w:rPr>
            <w:drawing>
              <wp:inline distT="0" distB="0" distL="0" distR="0" wp14:anchorId="69E6590D" wp14:editId="44F3360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F488045" w14:textId="77777777" w:rsidR="006A5DB9" w:rsidRPr="00710A6C" w:rsidRDefault="006A5DB9" w:rsidP="00EE3C0F">
          <w:pPr>
            <w:pStyle w:val="Sidhuvud"/>
            <w:rPr>
              <w:b/>
            </w:rPr>
          </w:pPr>
        </w:p>
        <w:p w14:paraId="1B6DC404" w14:textId="77777777" w:rsidR="006A5DB9" w:rsidRDefault="006A5DB9" w:rsidP="00EE3C0F">
          <w:pPr>
            <w:pStyle w:val="Sidhuvud"/>
          </w:pPr>
        </w:p>
        <w:p w14:paraId="5D058520" w14:textId="77777777" w:rsidR="006A5DB9" w:rsidRDefault="006A5DB9" w:rsidP="00EE3C0F">
          <w:pPr>
            <w:pStyle w:val="Sidhuvud"/>
          </w:pPr>
        </w:p>
        <w:p w14:paraId="37D0F4E4" w14:textId="77777777" w:rsidR="006A5DB9" w:rsidRDefault="006A5DB9" w:rsidP="00EE3C0F">
          <w:pPr>
            <w:pStyle w:val="Sidhuvud"/>
          </w:pPr>
        </w:p>
        <w:sdt>
          <w:sdtPr>
            <w:alias w:val="Dnr"/>
            <w:tag w:val="ccRKShow_Dnr"/>
            <w:id w:val="-829283628"/>
            <w:placeholder>
              <w:docPart w:val="45F2A1C2A043492EA2E27B17EC669915"/>
            </w:placeholder>
            <w:dataBinding w:prefixMappings="xmlns:ns0='http://lp/documentinfo/RK' " w:xpath="/ns0:DocumentInfo[1]/ns0:BaseInfo[1]/ns0:Dnr[1]" w:storeItemID="{1B965663-DE98-4BFE-B526-9D5FC005E6E4}"/>
            <w:text/>
          </w:sdtPr>
          <w:sdtEndPr/>
          <w:sdtContent>
            <w:p w14:paraId="664FA79E" w14:textId="77777777" w:rsidR="006A5DB9" w:rsidRDefault="00F40071" w:rsidP="00EE3C0F">
              <w:pPr>
                <w:pStyle w:val="Sidhuvud"/>
              </w:pPr>
              <w:r>
                <w:t>S2020/01075/SOF</w:t>
              </w:r>
            </w:p>
          </w:sdtContent>
        </w:sdt>
        <w:sdt>
          <w:sdtPr>
            <w:alias w:val="DocNumber"/>
            <w:tag w:val="DocNumber"/>
            <w:id w:val="1726028884"/>
            <w:placeholder>
              <w:docPart w:val="E4D57E37B179411D817E7324C27490E1"/>
            </w:placeholder>
            <w:showingPlcHdr/>
            <w:dataBinding w:prefixMappings="xmlns:ns0='http://lp/documentinfo/RK' " w:xpath="/ns0:DocumentInfo[1]/ns0:BaseInfo[1]/ns0:DocNumber[1]" w:storeItemID="{1B965663-DE98-4BFE-B526-9D5FC005E6E4}"/>
            <w:text/>
          </w:sdtPr>
          <w:sdtEndPr/>
          <w:sdtContent>
            <w:p w14:paraId="18DE3B9B" w14:textId="77777777" w:rsidR="006A5DB9" w:rsidRDefault="006A5DB9" w:rsidP="00EE3C0F">
              <w:pPr>
                <w:pStyle w:val="Sidhuvud"/>
              </w:pPr>
              <w:r>
                <w:rPr>
                  <w:rStyle w:val="Platshllartext"/>
                </w:rPr>
                <w:t xml:space="preserve"> </w:t>
              </w:r>
            </w:p>
          </w:sdtContent>
        </w:sdt>
        <w:p w14:paraId="20A16FAB" w14:textId="77777777" w:rsidR="006A5DB9" w:rsidRDefault="006A5DB9" w:rsidP="00EE3C0F">
          <w:pPr>
            <w:pStyle w:val="Sidhuvud"/>
          </w:pPr>
        </w:p>
      </w:tc>
      <w:tc>
        <w:tcPr>
          <w:tcW w:w="1134" w:type="dxa"/>
        </w:tcPr>
        <w:p w14:paraId="6C45BC19" w14:textId="77777777" w:rsidR="006A5DB9" w:rsidRDefault="006A5DB9" w:rsidP="0094502D">
          <w:pPr>
            <w:pStyle w:val="Sidhuvud"/>
          </w:pPr>
        </w:p>
        <w:p w14:paraId="4A4E0823" w14:textId="77777777" w:rsidR="006A5DB9" w:rsidRPr="0094502D" w:rsidRDefault="006A5DB9" w:rsidP="00EC71A6">
          <w:pPr>
            <w:pStyle w:val="Sidhuvud"/>
          </w:pPr>
        </w:p>
      </w:tc>
    </w:tr>
    <w:tr w:rsidR="006A5DB9" w14:paraId="525DE0E2" w14:textId="77777777" w:rsidTr="00C93EBA">
      <w:trPr>
        <w:trHeight w:val="2268"/>
      </w:trPr>
      <w:sdt>
        <w:sdtPr>
          <w:alias w:val="SenderText"/>
          <w:tag w:val="ccRKShow_SenderText"/>
          <w:id w:val="1374046025"/>
          <w:placeholder>
            <w:docPart w:val="D50617525D0B4729BD3F89A491F437D6"/>
          </w:placeholder>
        </w:sdtPr>
        <w:sdtEndPr/>
        <w:sdtContent>
          <w:tc>
            <w:tcPr>
              <w:tcW w:w="5534" w:type="dxa"/>
              <w:tcMar>
                <w:right w:w="1134" w:type="dxa"/>
              </w:tcMar>
            </w:tcPr>
            <w:p w14:paraId="0A3243B7" w14:textId="2D9DE5D1" w:rsidR="0030342D" w:rsidRDefault="0030342D" w:rsidP="0030342D">
              <w:pPr>
                <w:pStyle w:val="Sidhuvud"/>
              </w:pPr>
            </w:p>
            <w:p w14:paraId="0C5CCEA8" w14:textId="36DCBF39" w:rsidR="006A5DB9" w:rsidRPr="00340DE0" w:rsidRDefault="006A5DB9" w:rsidP="00340DE0">
              <w:pPr>
                <w:pStyle w:val="Sidhuvud"/>
              </w:pPr>
            </w:p>
          </w:tc>
        </w:sdtContent>
      </w:sdt>
      <w:sdt>
        <w:sdtPr>
          <w:alias w:val="Recipient"/>
          <w:tag w:val="ccRKShow_Recipient"/>
          <w:id w:val="-28344517"/>
          <w:placeholder>
            <w:docPart w:val="CE6FCFBE0A3649F4B18CA2E26EF7D198"/>
          </w:placeholder>
          <w:dataBinding w:prefixMappings="xmlns:ns0='http://lp/documentinfo/RK' " w:xpath="/ns0:DocumentInfo[1]/ns0:BaseInfo[1]/ns0:Recipient[1]" w:storeItemID="{1B965663-DE98-4BFE-B526-9D5FC005E6E4}"/>
          <w:text w:multiLine="1"/>
        </w:sdtPr>
        <w:sdtEndPr/>
        <w:sdtContent>
          <w:tc>
            <w:tcPr>
              <w:tcW w:w="3170" w:type="dxa"/>
            </w:tcPr>
            <w:p w14:paraId="5F70BD66" w14:textId="77777777" w:rsidR="006A5DB9" w:rsidRDefault="006A5DB9" w:rsidP="00547B89">
              <w:pPr>
                <w:pStyle w:val="Sidhuvud"/>
              </w:pPr>
              <w:r>
                <w:t>Till riksdagen</w:t>
              </w:r>
            </w:p>
          </w:tc>
        </w:sdtContent>
      </w:sdt>
      <w:tc>
        <w:tcPr>
          <w:tcW w:w="1134" w:type="dxa"/>
        </w:tcPr>
        <w:p w14:paraId="031EDF01" w14:textId="77777777" w:rsidR="006A5DB9" w:rsidRDefault="006A5DB9" w:rsidP="003E6020">
          <w:pPr>
            <w:pStyle w:val="Sidhuvud"/>
          </w:pPr>
        </w:p>
      </w:tc>
    </w:tr>
  </w:tbl>
  <w:p w14:paraId="76892EC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B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836"/>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5E3A"/>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5F0B"/>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0E4"/>
    <w:rsid w:val="002E4D3F"/>
    <w:rsid w:val="002E5668"/>
    <w:rsid w:val="002E61A5"/>
    <w:rsid w:val="002F3675"/>
    <w:rsid w:val="002F59E0"/>
    <w:rsid w:val="002F66A6"/>
    <w:rsid w:val="00300342"/>
    <w:rsid w:val="0030342D"/>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7EA3"/>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A58"/>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2B3"/>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2304"/>
    <w:rsid w:val="00685C94"/>
    <w:rsid w:val="00691AEE"/>
    <w:rsid w:val="0069523C"/>
    <w:rsid w:val="006962CA"/>
    <w:rsid w:val="00696A95"/>
    <w:rsid w:val="006A09DA"/>
    <w:rsid w:val="006A1835"/>
    <w:rsid w:val="006A2625"/>
    <w:rsid w:val="006A5DB9"/>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AB8"/>
    <w:rsid w:val="00757B3B"/>
    <w:rsid w:val="007618C5"/>
    <w:rsid w:val="00764FA6"/>
    <w:rsid w:val="00765294"/>
    <w:rsid w:val="00773075"/>
    <w:rsid w:val="00773F36"/>
    <w:rsid w:val="00775BF6"/>
    <w:rsid w:val="00776254"/>
    <w:rsid w:val="007769FC"/>
    <w:rsid w:val="00777CFF"/>
    <w:rsid w:val="007815BC"/>
    <w:rsid w:val="00782B3F"/>
    <w:rsid w:val="00782E3C"/>
    <w:rsid w:val="00783C0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1F8"/>
    <w:rsid w:val="007E3317"/>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7A0C"/>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24BD6"/>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030D"/>
    <w:rsid w:val="00F03EAC"/>
    <w:rsid w:val="00F04B7C"/>
    <w:rsid w:val="00F078B5"/>
    <w:rsid w:val="00F14024"/>
    <w:rsid w:val="00F14FA3"/>
    <w:rsid w:val="00F15DB1"/>
    <w:rsid w:val="00F24297"/>
    <w:rsid w:val="00F2564A"/>
    <w:rsid w:val="00F25761"/>
    <w:rsid w:val="00F259D7"/>
    <w:rsid w:val="00F32D05"/>
    <w:rsid w:val="00F35263"/>
    <w:rsid w:val="00F35E34"/>
    <w:rsid w:val="00F40071"/>
    <w:rsid w:val="00F403BF"/>
    <w:rsid w:val="00F4342F"/>
    <w:rsid w:val="00F45227"/>
    <w:rsid w:val="00F5045C"/>
    <w:rsid w:val="00F50541"/>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C5805B4C-1943-4BFC-A5BB-5E906AFE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5F2A1C2A043492EA2E27B17EC669915"/>
        <w:category>
          <w:name w:val="Allmänt"/>
          <w:gallery w:val="placeholder"/>
        </w:category>
        <w:types>
          <w:type w:val="bbPlcHdr"/>
        </w:types>
        <w:behaviors>
          <w:behavior w:val="content"/>
        </w:behaviors>
        <w:guid w:val="{4794622E-F876-4337-9BD5-2A739EE98458}"/>
      </w:docPartPr>
      <w:docPartBody>
        <w:p w:rsidR="007A2AE0" w:rsidRDefault="0056685F" w:rsidP="0056685F">
          <w:pPr>
            <w:pStyle w:val="45F2A1C2A043492EA2E27B17EC669915"/>
          </w:pPr>
          <w:r>
            <w:rPr>
              <w:rStyle w:val="Platshllartext"/>
            </w:rPr>
            <w:t xml:space="preserve"> </w:t>
          </w:r>
        </w:p>
      </w:docPartBody>
    </w:docPart>
    <w:docPart>
      <w:docPartPr>
        <w:name w:val="E4D57E37B179411D817E7324C27490E1"/>
        <w:category>
          <w:name w:val="Allmänt"/>
          <w:gallery w:val="placeholder"/>
        </w:category>
        <w:types>
          <w:type w:val="bbPlcHdr"/>
        </w:types>
        <w:behaviors>
          <w:behavior w:val="content"/>
        </w:behaviors>
        <w:guid w:val="{3FD64ECC-3066-4217-9B5B-9DB5BECD794A}"/>
      </w:docPartPr>
      <w:docPartBody>
        <w:p w:rsidR="007A2AE0" w:rsidRDefault="0056685F" w:rsidP="0056685F">
          <w:pPr>
            <w:pStyle w:val="E4D57E37B179411D817E7324C27490E1"/>
          </w:pPr>
          <w:r>
            <w:rPr>
              <w:rStyle w:val="Platshllartext"/>
            </w:rPr>
            <w:t xml:space="preserve"> </w:t>
          </w:r>
        </w:p>
      </w:docPartBody>
    </w:docPart>
    <w:docPart>
      <w:docPartPr>
        <w:name w:val="D50617525D0B4729BD3F89A491F437D6"/>
        <w:category>
          <w:name w:val="Allmänt"/>
          <w:gallery w:val="placeholder"/>
        </w:category>
        <w:types>
          <w:type w:val="bbPlcHdr"/>
        </w:types>
        <w:behaviors>
          <w:behavior w:val="content"/>
        </w:behaviors>
        <w:guid w:val="{6F675934-F0FD-414C-82FB-FE43031B92BC}"/>
      </w:docPartPr>
      <w:docPartBody>
        <w:p w:rsidR="007A2AE0" w:rsidRDefault="0056685F" w:rsidP="0056685F">
          <w:pPr>
            <w:pStyle w:val="D50617525D0B4729BD3F89A491F437D6"/>
          </w:pPr>
          <w:r>
            <w:rPr>
              <w:rStyle w:val="Platshllartext"/>
            </w:rPr>
            <w:t xml:space="preserve"> </w:t>
          </w:r>
        </w:p>
      </w:docPartBody>
    </w:docPart>
    <w:docPart>
      <w:docPartPr>
        <w:name w:val="CE6FCFBE0A3649F4B18CA2E26EF7D198"/>
        <w:category>
          <w:name w:val="Allmänt"/>
          <w:gallery w:val="placeholder"/>
        </w:category>
        <w:types>
          <w:type w:val="bbPlcHdr"/>
        </w:types>
        <w:behaviors>
          <w:behavior w:val="content"/>
        </w:behaviors>
        <w:guid w:val="{C883A5F2-5C64-4180-A6CA-F06840DE8348}"/>
      </w:docPartPr>
      <w:docPartBody>
        <w:p w:rsidR="007A2AE0" w:rsidRDefault="0056685F" w:rsidP="0056685F">
          <w:pPr>
            <w:pStyle w:val="CE6FCFBE0A3649F4B18CA2E26EF7D198"/>
          </w:pPr>
          <w:r>
            <w:rPr>
              <w:rStyle w:val="Platshllartext"/>
            </w:rPr>
            <w:t xml:space="preserve"> </w:t>
          </w:r>
        </w:p>
      </w:docPartBody>
    </w:docPart>
    <w:docPart>
      <w:docPartPr>
        <w:name w:val="8C101B3777934EA480B7DEAB415CC8DA"/>
        <w:category>
          <w:name w:val="Allmänt"/>
          <w:gallery w:val="placeholder"/>
        </w:category>
        <w:types>
          <w:type w:val="bbPlcHdr"/>
        </w:types>
        <w:behaviors>
          <w:behavior w:val="content"/>
        </w:behaviors>
        <w:guid w:val="{860480D5-470B-448E-8723-E85CBC73E990}"/>
      </w:docPartPr>
      <w:docPartBody>
        <w:p w:rsidR="007A2AE0" w:rsidRDefault="0056685F" w:rsidP="0056685F">
          <w:pPr>
            <w:pStyle w:val="8C101B3777934EA480B7DEAB415CC8D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1C273255B0D4F6799FEAFA5ED841197"/>
        <w:category>
          <w:name w:val="Allmänt"/>
          <w:gallery w:val="placeholder"/>
        </w:category>
        <w:types>
          <w:type w:val="bbPlcHdr"/>
        </w:types>
        <w:behaviors>
          <w:behavior w:val="content"/>
        </w:behaviors>
        <w:guid w:val="{507B7516-927B-4095-8414-43F3BA1C4665}"/>
      </w:docPartPr>
      <w:docPartBody>
        <w:p w:rsidR="007A2AE0" w:rsidRDefault="0056685F" w:rsidP="0056685F">
          <w:pPr>
            <w:pStyle w:val="E1C273255B0D4F6799FEAFA5ED841197"/>
          </w:pPr>
          <w:r>
            <w:t xml:space="preserve"> </w:t>
          </w:r>
          <w:r>
            <w:rPr>
              <w:rStyle w:val="Platshllartext"/>
            </w:rPr>
            <w:t>Välj ett parti.</w:t>
          </w:r>
        </w:p>
      </w:docPartBody>
    </w:docPart>
    <w:docPart>
      <w:docPartPr>
        <w:name w:val="F6D0D0E1B8D842C3B278BE5C8BA7F9EB"/>
        <w:category>
          <w:name w:val="Allmänt"/>
          <w:gallery w:val="placeholder"/>
        </w:category>
        <w:types>
          <w:type w:val="bbPlcHdr"/>
        </w:types>
        <w:behaviors>
          <w:behavior w:val="content"/>
        </w:behaviors>
        <w:guid w:val="{2081CEB4-6A10-4ACA-AD24-B376C94E3D30}"/>
      </w:docPartPr>
      <w:docPartBody>
        <w:p w:rsidR="007A2AE0" w:rsidRDefault="0056685F" w:rsidP="0056685F">
          <w:pPr>
            <w:pStyle w:val="F6D0D0E1B8D842C3B278BE5C8BA7F9E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607963E0F54A6A8EBF4005761947AC"/>
        <w:category>
          <w:name w:val="Allmänt"/>
          <w:gallery w:val="placeholder"/>
        </w:category>
        <w:types>
          <w:type w:val="bbPlcHdr"/>
        </w:types>
        <w:behaviors>
          <w:behavior w:val="content"/>
        </w:behaviors>
        <w:guid w:val="{F61E65F7-C9A9-4A5F-8AFF-83204C4EEAB9}"/>
      </w:docPartPr>
      <w:docPartBody>
        <w:p w:rsidR="007A2AE0" w:rsidRDefault="0056685F" w:rsidP="0056685F">
          <w:pPr>
            <w:pStyle w:val="67607963E0F54A6A8EBF4005761947AC"/>
          </w:pPr>
          <w:r>
            <w:rPr>
              <w:rStyle w:val="Platshllartext"/>
            </w:rPr>
            <w:t>Klicka här för att ange datum.</w:t>
          </w:r>
        </w:p>
      </w:docPartBody>
    </w:docPart>
    <w:docPart>
      <w:docPartPr>
        <w:name w:val="C7C253A21EF34B8A8F0C0BD0A3321826"/>
        <w:category>
          <w:name w:val="Allmänt"/>
          <w:gallery w:val="placeholder"/>
        </w:category>
        <w:types>
          <w:type w:val="bbPlcHdr"/>
        </w:types>
        <w:behaviors>
          <w:behavior w:val="content"/>
        </w:behaviors>
        <w:guid w:val="{FCBB8CF8-63A6-4D01-A00A-E51536309617}"/>
      </w:docPartPr>
      <w:docPartBody>
        <w:p w:rsidR="007A2AE0" w:rsidRDefault="0056685F" w:rsidP="0056685F">
          <w:pPr>
            <w:pStyle w:val="C7C253A21EF34B8A8F0C0BD0A332182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5F"/>
    <w:rsid w:val="0056685F"/>
    <w:rsid w:val="007A2AE0"/>
    <w:rsid w:val="00D25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F2BAD267A744EC2B6E0B38C592C2BE4">
    <w:name w:val="6F2BAD267A744EC2B6E0B38C592C2BE4"/>
    <w:rsid w:val="0056685F"/>
  </w:style>
  <w:style w:type="character" w:styleId="Platshllartext">
    <w:name w:val="Placeholder Text"/>
    <w:basedOn w:val="Standardstycketeckensnitt"/>
    <w:uiPriority w:val="99"/>
    <w:semiHidden/>
    <w:rsid w:val="0056685F"/>
    <w:rPr>
      <w:noProof w:val="0"/>
      <w:color w:val="808080"/>
    </w:rPr>
  </w:style>
  <w:style w:type="paragraph" w:customStyle="1" w:styleId="042756A0BC8B49DFBF1F3D782097790D">
    <w:name w:val="042756A0BC8B49DFBF1F3D782097790D"/>
    <w:rsid w:val="0056685F"/>
  </w:style>
  <w:style w:type="paragraph" w:customStyle="1" w:styleId="44DDFA590064412EAE8900F9D3C5FD37">
    <w:name w:val="44DDFA590064412EAE8900F9D3C5FD37"/>
    <w:rsid w:val="0056685F"/>
  </w:style>
  <w:style w:type="paragraph" w:customStyle="1" w:styleId="74A6E24FE3DE4843BF465D2C1C4BBD90">
    <w:name w:val="74A6E24FE3DE4843BF465D2C1C4BBD90"/>
    <w:rsid w:val="0056685F"/>
  </w:style>
  <w:style w:type="paragraph" w:customStyle="1" w:styleId="45F2A1C2A043492EA2E27B17EC669915">
    <w:name w:val="45F2A1C2A043492EA2E27B17EC669915"/>
    <w:rsid w:val="0056685F"/>
  </w:style>
  <w:style w:type="paragraph" w:customStyle="1" w:styleId="E4D57E37B179411D817E7324C27490E1">
    <w:name w:val="E4D57E37B179411D817E7324C27490E1"/>
    <w:rsid w:val="0056685F"/>
  </w:style>
  <w:style w:type="paragraph" w:customStyle="1" w:styleId="99A6F2AB0E7E477886C6EA0B97EAAF5B">
    <w:name w:val="99A6F2AB0E7E477886C6EA0B97EAAF5B"/>
    <w:rsid w:val="0056685F"/>
  </w:style>
  <w:style w:type="paragraph" w:customStyle="1" w:styleId="FD89E2B620DB48A8AD5197AC5A7D5956">
    <w:name w:val="FD89E2B620DB48A8AD5197AC5A7D5956"/>
    <w:rsid w:val="0056685F"/>
  </w:style>
  <w:style w:type="paragraph" w:customStyle="1" w:styleId="03907B6A4F5040EE9DD1EED5A43F96A5">
    <w:name w:val="03907B6A4F5040EE9DD1EED5A43F96A5"/>
    <w:rsid w:val="0056685F"/>
  </w:style>
  <w:style w:type="paragraph" w:customStyle="1" w:styleId="D50617525D0B4729BD3F89A491F437D6">
    <w:name w:val="D50617525D0B4729BD3F89A491F437D6"/>
    <w:rsid w:val="0056685F"/>
  </w:style>
  <w:style w:type="paragraph" w:customStyle="1" w:styleId="CE6FCFBE0A3649F4B18CA2E26EF7D198">
    <w:name w:val="CE6FCFBE0A3649F4B18CA2E26EF7D198"/>
    <w:rsid w:val="0056685F"/>
  </w:style>
  <w:style w:type="paragraph" w:customStyle="1" w:styleId="8C101B3777934EA480B7DEAB415CC8DA">
    <w:name w:val="8C101B3777934EA480B7DEAB415CC8DA"/>
    <w:rsid w:val="0056685F"/>
  </w:style>
  <w:style w:type="paragraph" w:customStyle="1" w:styleId="E1C273255B0D4F6799FEAFA5ED841197">
    <w:name w:val="E1C273255B0D4F6799FEAFA5ED841197"/>
    <w:rsid w:val="0056685F"/>
  </w:style>
  <w:style w:type="paragraph" w:customStyle="1" w:styleId="85DB36FE468146D384A66DC7A47B82C5">
    <w:name w:val="85DB36FE468146D384A66DC7A47B82C5"/>
    <w:rsid w:val="0056685F"/>
  </w:style>
  <w:style w:type="paragraph" w:customStyle="1" w:styleId="42E2A8629B3E4CFDBDD515AA5915FAC7">
    <w:name w:val="42E2A8629B3E4CFDBDD515AA5915FAC7"/>
    <w:rsid w:val="0056685F"/>
  </w:style>
  <w:style w:type="paragraph" w:customStyle="1" w:styleId="F6D0D0E1B8D842C3B278BE5C8BA7F9EB">
    <w:name w:val="F6D0D0E1B8D842C3B278BE5C8BA7F9EB"/>
    <w:rsid w:val="0056685F"/>
  </w:style>
  <w:style w:type="paragraph" w:customStyle="1" w:styleId="67607963E0F54A6A8EBF4005761947AC">
    <w:name w:val="67607963E0F54A6A8EBF4005761947AC"/>
    <w:rsid w:val="0056685F"/>
  </w:style>
  <w:style w:type="paragraph" w:customStyle="1" w:styleId="C7C253A21EF34B8A8F0C0BD0A3321826">
    <w:name w:val="C7C253A21EF34B8A8F0C0BD0A3321826"/>
    <w:rsid w:val="005668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01906cc0-87dd-4e89-ba01-2ba991b6d501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PANP3H6M3MHX-1975032798-1781</_dlc_DocId>
    <_dlc_DocIdUrl xmlns="a68c6c55-4fbb-48c7-bd04-03a904b43046">
      <Url>https://dhs.sp.regeringskansliet.se/dep/s/SOF_fraga/_layouts/15/DocIdRedir.aspx?ID=PANP3H6M3MHX-1975032798-1781</Url>
      <Description>PANP3H6M3MHX-1975032798-1781</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2020-03-11T00:00:00</HeaderDate>
    <Office/>
    <Dnr>S2020/01075/SOF</Dnr>
    <ParagrafNr/>
    <DocumentTitle/>
    <VisitingAddress/>
    <Extra1/>
    <Extra2/>
    <Extra3>Ulla Andersson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2020-03-11T00:00:00</HeaderDate>
    <Office/>
    <Dnr>S2020/01075/SOF</Dnr>
    <ParagrafNr/>
    <DocumentTitle/>
    <VisitingAddress/>
    <Extra1/>
    <Extra2/>
    <Extra3>Ulla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7F65F-1CFB-4FF1-AA08-F8655C584518}"/>
</file>

<file path=customXml/itemProps2.xml><?xml version="1.0" encoding="utf-8"?>
<ds:datastoreItem xmlns:ds="http://schemas.openxmlformats.org/officeDocument/2006/customXml" ds:itemID="{CD7AC0CB-5C6F-42A4-8EFB-1527073EB7A1}"/>
</file>

<file path=customXml/itemProps3.xml><?xml version="1.0" encoding="utf-8"?>
<ds:datastoreItem xmlns:ds="http://schemas.openxmlformats.org/officeDocument/2006/customXml" ds:itemID="{EC3494E6-FC4B-460D-AE5F-AA16AA3136E0}"/>
</file>

<file path=customXml/itemProps4.xml><?xml version="1.0" encoding="utf-8"?>
<ds:datastoreItem xmlns:ds="http://schemas.openxmlformats.org/officeDocument/2006/customXml" ds:itemID="{CD7AC0CB-5C6F-42A4-8EFB-1527073EB7A1}">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5F0F9FF5-B04E-4364-B3C2-000445F31AA1}">
  <ds:schemaRefs>
    <ds:schemaRef ds:uri="Microsoft.SharePoint.Taxonomy.ContentTypeSync"/>
  </ds:schemaRefs>
</ds:datastoreItem>
</file>

<file path=customXml/itemProps6.xml><?xml version="1.0" encoding="utf-8"?>
<ds:datastoreItem xmlns:ds="http://schemas.openxmlformats.org/officeDocument/2006/customXml" ds:itemID="{1B965663-DE98-4BFE-B526-9D5FC005E6E4}">
  <ds:schemaRefs>
    <ds:schemaRef ds:uri="http://lp/documentinfo/RK"/>
  </ds:schemaRefs>
</ds:datastoreItem>
</file>

<file path=customXml/itemProps7.xml><?xml version="1.0" encoding="utf-8"?>
<ds:datastoreItem xmlns:ds="http://schemas.openxmlformats.org/officeDocument/2006/customXml" ds:itemID="{1B965663-DE98-4BFE-B526-9D5FC005E6E4}"/>
</file>

<file path=customXml/itemProps8.xml><?xml version="1.0" encoding="utf-8"?>
<ds:datastoreItem xmlns:ds="http://schemas.openxmlformats.org/officeDocument/2006/customXml" ds:itemID="{429F39D0-50A6-455D-A426-707E19198CD3}"/>
</file>

<file path=docProps/app.xml><?xml version="1.0" encoding="utf-8"?>
<Properties xmlns="http://schemas.openxmlformats.org/officeDocument/2006/extended-properties" xmlns:vt="http://schemas.openxmlformats.org/officeDocument/2006/docPropsVTypes">
  <Template>RK Basmall.dotx</Template>
  <TotalTime>0</TotalTime>
  <Pages>1</Pages>
  <Words>314</Words>
  <Characters>1667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1019 Tillgången till wifi på äldreboenden.docx</dc:title>
  <dc:subject/>
  <dc:creator>Jenny Wada</dc:creator>
  <cp:keywords/>
  <dc:description/>
  <cp:lastModifiedBy>Jenny Wada</cp:lastModifiedBy>
  <cp:revision>13</cp:revision>
  <cp:lastPrinted>2020-03-09T08:11:00Z</cp:lastPrinted>
  <dcterms:created xsi:type="dcterms:W3CDTF">2020-02-28T08:33:00Z</dcterms:created>
  <dcterms:modified xsi:type="dcterms:W3CDTF">2020-03-09T12:57:00Z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S2020/01075/SOF </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a2491800-92d7-4893-aa06-a18499393f52</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