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8F3EC" w14:textId="3DC387AD" w:rsidR="000952F4" w:rsidRDefault="000952F4" w:rsidP="00DA0661">
      <w:pPr>
        <w:pStyle w:val="Rubrik"/>
      </w:pPr>
      <w:bookmarkStart w:id="0" w:name="Start"/>
      <w:bookmarkEnd w:id="0"/>
      <w:r>
        <w:t xml:space="preserve">Svar på fråga </w:t>
      </w:r>
      <w:r w:rsidRPr="000952F4">
        <w:t xml:space="preserve">2020/21:2216 </w:t>
      </w:r>
      <w:r>
        <w:t xml:space="preserve">av </w:t>
      </w:r>
      <w:r w:rsidRPr="000952F4">
        <w:t>Alexandra Anstrell</w:t>
      </w:r>
      <w:r>
        <w:t xml:space="preserve"> (M)</w:t>
      </w:r>
      <w:r>
        <w:br/>
      </w:r>
      <w:r w:rsidRPr="000952F4">
        <w:t>Polisanmälan av brott i skolan</w:t>
      </w:r>
    </w:p>
    <w:p w14:paraId="51FBF0A9" w14:textId="69261396" w:rsidR="004B338F" w:rsidRDefault="000952F4" w:rsidP="004B338F">
      <w:pPr>
        <w:pStyle w:val="Brdtext"/>
      </w:pPr>
      <w:r>
        <w:t xml:space="preserve">Alexandra Anstrell har frågat justitie- och migrationsministern om han </w:t>
      </w:r>
      <w:r w:rsidRPr="000952F4">
        <w:t xml:space="preserve">avser att vidta några åtgärder för att skolan inte ska vara ett eget parallellt samhälle och att alla brott ska polisanmälas oavsett var de sker. </w:t>
      </w:r>
      <w:r>
        <w:t>Frågan har över</w:t>
      </w:r>
      <w:r w:rsidR="00E7104E">
        <w:softHyphen/>
      </w:r>
      <w:r>
        <w:t>lämnats till mig.</w:t>
      </w:r>
    </w:p>
    <w:p w14:paraId="13996ECF" w14:textId="127DFCD2" w:rsidR="004B338F" w:rsidRDefault="004B338F" w:rsidP="004B338F">
      <w:pPr>
        <w:pStyle w:val="Brdtext"/>
      </w:pPr>
      <w:r>
        <w:t xml:space="preserve">Jag vill inleda med att understryka betydelsen av trygghet och studiero </w:t>
      </w:r>
      <w:r w:rsidR="005A600B">
        <w:t xml:space="preserve">i alla skolor </w:t>
      </w:r>
      <w:r>
        <w:t>för elevernas utveckling och lärande.</w:t>
      </w:r>
      <w:r w:rsidR="00F17DC0">
        <w:t xml:space="preserve"> </w:t>
      </w:r>
      <w:r w:rsidR="00F17DC0" w:rsidRPr="00F17DC0">
        <w:t>Kränkningar, hot och våld mot barn, elever eller personal får aldrig accepteras.</w:t>
      </w:r>
      <w:r>
        <w:t xml:space="preserve"> Skol</w:t>
      </w:r>
      <w:r w:rsidR="00F17DC0">
        <w:t>väsendet</w:t>
      </w:r>
      <w:r>
        <w:t xml:space="preserve"> är både en del av samhället och en spegel av det. De lagar och regler som gäller för samhället </w:t>
      </w:r>
      <w:r w:rsidR="00356381">
        <w:t xml:space="preserve">i övrigt </w:t>
      </w:r>
      <w:r>
        <w:t xml:space="preserve">gäller </w:t>
      </w:r>
      <w:r w:rsidR="00E7104E">
        <w:t>också</w:t>
      </w:r>
      <w:r>
        <w:t xml:space="preserve"> i skol</w:t>
      </w:r>
      <w:r w:rsidR="00F17DC0">
        <w:t>väsendet.</w:t>
      </w:r>
      <w:r>
        <w:t xml:space="preserve"> </w:t>
      </w:r>
      <w:r w:rsidR="0054603A">
        <w:t>Det är naturligtvis särskilt allvarligt när brott begås i skolan. Statens skolverk</w:t>
      </w:r>
      <w:r w:rsidR="00F17DC0">
        <w:t>s rekommendation är</w:t>
      </w:r>
      <w:r w:rsidR="003A45AE">
        <w:t xml:space="preserve"> att</w:t>
      </w:r>
      <w:r w:rsidR="00F17DC0">
        <w:t xml:space="preserve"> </w:t>
      </w:r>
      <w:r w:rsidR="003A45AE">
        <w:rPr>
          <w:rFonts w:cs="Arial"/>
        </w:rPr>
        <w:t xml:space="preserve">rektor </w:t>
      </w:r>
      <w:r w:rsidR="00F17DC0">
        <w:rPr>
          <w:rFonts w:cs="Arial"/>
        </w:rPr>
        <w:t>från fall till fall avgör</w:t>
      </w:r>
      <w:r w:rsidR="003A45AE">
        <w:rPr>
          <w:rFonts w:cs="Arial"/>
        </w:rPr>
        <w:t xml:space="preserve"> om en polisanmälan ska göras vid misstankar om brott</w:t>
      </w:r>
      <w:r w:rsidR="0054603A">
        <w:t xml:space="preserve">. </w:t>
      </w:r>
      <w:r w:rsidR="00356381">
        <w:t xml:space="preserve">Utöver detta ska all personal i </w:t>
      </w:r>
      <w:r w:rsidR="00302FE3">
        <w:t xml:space="preserve">förskolan och </w:t>
      </w:r>
      <w:r w:rsidR="00356381">
        <w:t>skolan som får kännedom om eller misstänker att ett barn far illa anmäla det till Socialnämnden.</w:t>
      </w:r>
      <w:r w:rsidR="003D3427">
        <w:t xml:space="preserve"> Det är av stor vikt att skolan har rutiner för att anmäla brott som begås i skolan och att de drabbade får den hjälp och det stöd de behöver. </w:t>
      </w:r>
      <w:r w:rsidR="00356381">
        <w:t xml:space="preserve"> Att som regel anmäla alla misstankar om brott i </w:t>
      </w:r>
      <w:r w:rsidR="00302FE3">
        <w:t xml:space="preserve">förskolan och </w:t>
      </w:r>
      <w:r w:rsidR="002606EC">
        <w:t>skolan</w:t>
      </w:r>
      <w:r w:rsidR="00F17DC0">
        <w:t xml:space="preserve"> </w:t>
      </w:r>
      <w:r w:rsidR="00356381">
        <w:t xml:space="preserve">väcker dock frågor om </w:t>
      </w:r>
      <w:r w:rsidR="003D3427" w:rsidRPr="003D3427">
        <w:t xml:space="preserve">lämplighet med hänsyn till </w:t>
      </w:r>
      <w:r w:rsidR="00356381">
        <w:t>bland annat barnets ålder och Polismyndighetens resurser.</w:t>
      </w:r>
      <w:r w:rsidR="008F7798" w:rsidRPr="008F7798">
        <w:t xml:space="preserve"> </w:t>
      </w:r>
    </w:p>
    <w:p w14:paraId="05F5FB1A" w14:textId="16E1B11B" w:rsidR="004B338F" w:rsidRDefault="000D1C25" w:rsidP="004B338F">
      <w:pPr>
        <w:pStyle w:val="Brdtext"/>
      </w:pPr>
      <w:r w:rsidRPr="000D1C25">
        <w:t xml:space="preserve">Brottsförebyggande rådets rapport Skolundersökningen om brott utgör ett viktigt kunskapsunderlag om utvecklingen av elevers självrapporterade utsatthet för och delaktighet i brott. </w:t>
      </w:r>
      <w:r w:rsidR="004B338F">
        <w:t xml:space="preserve">Frågor om utsatthet för brott i skolmiljön är en del av arbetet med trygghet och studiero. </w:t>
      </w:r>
      <w:r w:rsidR="0054603A" w:rsidRPr="0054603A">
        <w:t>Utbildningen i skolan ska enligt skollagen (2010:800) utformas så att alla elever tillförsäkras en skolmiljö som präglas av trygghet och studiero.</w:t>
      </w:r>
      <w:r w:rsidR="0054603A">
        <w:t xml:space="preserve"> </w:t>
      </w:r>
      <w:r w:rsidR="0054603A" w:rsidRPr="0054603A">
        <w:t xml:space="preserve">Som med mycket annat i </w:t>
      </w:r>
      <w:r w:rsidR="0054603A" w:rsidRPr="0054603A">
        <w:lastRenderedPageBreak/>
        <w:t xml:space="preserve">skolan behövs både tydliga bestämmelser och ett systematiskt arbete för att nå de resultat vi eftersträvar. </w:t>
      </w:r>
    </w:p>
    <w:p w14:paraId="46629594" w14:textId="7CAE043F" w:rsidR="00F17DC0" w:rsidRDefault="00F17DC0" w:rsidP="004B338F">
      <w:pPr>
        <w:pStyle w:val="Brdtext"/>
      </w:pPr>
      <w:r w:rsidRPr="00F17DC0">
        <w:t>Regeringskansliet</w:t>
      </w:r>
      <w:r w:rsidR="008F7798">
        <w:t xml:space="preserve"> </w:t>
      </w:r>
      <w:r w:rsidRPr="00F17DC0">
        <w:t>besluta</w:t>
      </w:r>
      <w:r w:rsidR="003D3427">
        <w:t>de i februari 2020</w:t>
      </w:r>
      <w:r w:rsidRPr="00F17DC0">
        <w:t xml:space="preserve"> att en utredare ska biträda Utbildningsdepartementet med att ta fram ett förslag till en nationell plan för skolans arbete med trygghet och studiero och lämna förslag som säkerställer ett fungerande regelverk om trygghet och studiero i skolan (U2020/00707). Utredaren sk</w:t>
      </w:r>
      <w:r w:rsidR="003D3427">
        <w:t>ulle</w:t>
      </w:r>
      <w:r w:rsidRPr="00F17DC0">
        <w:t xml:space="preserve"> lämna författningsförslag för att elever som hotat eller utsatt andra elever eller skolpersonal för våld lättare ska kunna stängas av eller omplaceras. Uppdraget har redovisats och förslagen bereds för närvarande inom Regeringskansliet.</w:t>
      </w:r>
    </w:p>
    <w:p w14:paraId="35FCD261" w14:textId="57BB2355" w:rsidR="004B338F" w:rsidRDefault="004B338F" w:rsidP="004B338F">
      <w:pPr>
        <w:pStyle w:val="Brdtext"/>
      </w:pPr>
      <w:r>
        <w:t xml:space="preserve">Skolan kan göra mycket men inte allt. Forskning framhåller betydelsen av att klara av skolan som en skyddsfaktor både när det gäller risker att hamna i kriminalitet och att utsättas för brott. För att skolan ska vara framgångsrik i sitt uppdrag att ge alla elever en likvärdig utbildning av hög kvalitet visar forskning att det är viktigt att skolan fokuserar på kärnuppdraget. Tidiga insatser och arbete för att alla elever ska nå kunskapskraven blir därför tillsammans med stödinsatser, elevhälsoarbete, trygghet och studiero, inkludering m.m. utgångspunkten för skolans brottsförebyggande arbete. Även våldsförebyggande arbete samt skolans planering och organisering av den fysiska pedagogiska miljön kan verka brottsförebyggande, liksom arbetet med kunskapsövergripande ämnesområden som alkohol, narkotika, dopning och tobak. </w:t>
      </w:r>
    </w:p>
    <w:p w14:paraId="3F1F9ED8" w14:textId="10EAD4D8" w:rsidR="004B338F" w:rsidRDefault="004B338F" w:rsidP="004B338F">
      <w:pPr>
        <w:pStyle w:val="Brdtext"/>
      </w:pPr>
      <w:r>
        <w:t>Samverkan mellan skolan, socialtjänsten och Polismyndigheten utifrån givna roller och mandat har också betydelse. Regeringen har gett Skolverk</w:t>
      </w:r>
      <w:r w:rsidR="00A5040B">
        <w:t>et</w:t>
      </w:r>
      <w:r>
        <w:t xml:space="preserve"> och Socialstyrelsen i uppdrag att genomföra ett utvecklingsarbete som ska syfta till att förbättra samverkan mellan elevhälsan, hälso- och sjukvården och socialtjänsten så att barn och unga får tidiga och samordnade insatser. Särskilda insatser riktas mot riskgrupper bland barn och unga i socialt utsatta områden samt barn och unga som riskerar att utsättas för hedersrelaterat våld och förtryck (U2017/01236/GV). Uppdraget ska slutredovisas senast den 16 juni 2023. När det gäller insatser riktade specifikt till unga som har begått brott och behöver hjälp för att vända riktning finns olika lokala samverkansformer mellan framför allt skola, socialtjänst och polis.</w:t>
      </w:r>
    </w:p>
    <w:p w14:paraId="16713B0F" w14:textId="1FC65E36" w:rsidR="000952F4" w:rsidRDefault="0054603A" w:rsidP="004B338F">
      <w:pPr>
        <w:pStyle w:val="Brdtext"/>
      </w:pPr>
      <w:bookmarkStart w:id="1" w:name="_Hlk67406242"/>
      <w:r>
        <w:t>Vårt arbete med att stärka tryggheten och studieron fortsätter</w:t>
      </w:r>
      <w:bookmarkEnd w:id="1"/>
      <w:r>
        <w:t xml:space="preserve">. </w:t>
      </w:r>
      <w:r w:rsidR="00714CA8">
        <w:t>Alla barn och elever ska kunna känna sig trygga och ha studiero</w:t>
      </w:r>
      <w:r w:rsidR="00F13957">
        <w:t xml:space="preserve"> i skolan</w:t>
      </w:r>
      <w:r w:rsidR="00714CA8">
        <w:t xml:space="preserve">. </w:t>
      </w:r>
      <w:r>
        <w:t xml:space="preserve">Lärare ska känna </w:t>
      </w:r>
      <w:r>
        <w:lastRenderedPageBreak/>
        <w:t>att de har samhällets stöd när de agerar för att upprätthålla trygghet och studiero i enlighet med skollagen.</w:t>
      </w:r>
    </w:p>
    <w:p w14:paraId="28D3ECE2" w14:textId="77777777" w:rsidR="000952F4" w:rsidRPr="000952F4" w:rsidRDefault="000952F4" w:rsidP="004B338F">
      <w:pPr>
        <w:pStyle w:val="Brdtext"/>
      </w:pPr>
    </w:p>
    <w:p w14:paraId="48C46C32" w14:textId="05A0F4EA" w:rsidR="000952F4" w:rsidRDefault="000952F4" w:rsidP="004B338F">
      <w:pPr>
        <w:pStyle w:val="Brdtext"/>
      </w:pPr>
      <w:r>
        <w:t xml:space="preserve">Stockholm den </w:t>
      </w:r>
      <w:sdt>
        <w:sdtPr>
          <w:id w:val="2032990546"/>
          <w:placeholder>
            <w:docPart w:val="914B750B6553488795C90CDE63A1F5FF"/>
          </w:placeholder>
          <w:dataBinding w:prefixMappings="xmlns:ns0='http://lp/documentinfo/RK' " w:xpath="/ns0:DocumentInfo[1]/ns0:BaseInfo[1]/ns0:HeaderDate[1]" w:storeItemID="{AC32BB53-F301-4CE8-8A98-A40737967A8D}"/>
          <w:date w:fullDate="2021-03-24T00:00:00Z">
            <w:dateFormat w:val="d MMMM yyyy"/>
            <w:lid w:val="sv-SE"/>
            <w:storeMappedDataAs w:val="dateTime"/>
            <w:calendar w:val="gregorian"/>
          </w:date>
        </w:sdtPr>
        <w:sdtEndPr/>
        <w:sdtContent>
          <w:r w:rsidR="004B338F">
            <w:t>24 mars 2021</w:t>
          </w:r>
        </w:sdtContent>
      </w:sdt>
    </w:p>
    <w:p w14:paraId="3277888A" w14:textId="77777777" w:rsidR="000952F4" w:rsidRDefault="000952F4" w:rsidP="00471B06">
      <w:pPr>
        <w:pStyle w:val="Brdtextutanavstnd"/>
      </w:pPr>
    </w:p>
    <w:p w14:paraId="2EBDEFD3" w14:textId="77777777" w:rsidR="000952F4" w:rsidRDefault="000952F4" w:rsidP="00471B06">
      <w:pPr>
        <w:pStyle w:val="Brdtextutanavstnd"/>
      </w:pPr>
    </w:p>
    <w:p w14:paraId="47A63563" w14:textId="77777777" w:rsidR="000952F4" w:rsidRDefault="000952F4" w:rsidP="00471B06">
      <w:pPr>
        <w:pStyle w:val="Brdtextutanavstnd"/>
      </w:pPr>
    </w:p>
    <w:sdt>
      <w:sdtPr>
        <w:alias w:val="Klicka på listpilen"/>
        <w:tag w:val="run-loadAllMinistersFromDep"/>
        <w:id w:val="908118230"/>
        <w:placeholder>
          <w:docPart w:val="90A3D23785304774A7E6ED9F2F2599FC"/>
        </w:placeholder>
        <w:dataBinding w:prefixMappings="xmlns:ns0='http://lp/documentinfo/RK' " w:xpath="/ns0:DocumentInfo[1]/ns0:BaseInfo[1]/ns0:TopSender[1]" w:storeItemID="{AC32BB53-F301-4CE8-8A98-A40737967A8D}"/>
        <w:comboBox w:lastValue="Utbildningsministern">
          <w:listItem w:displayText="Anna Ekström" w:value="Utbildningsministern"/>
          <w:listItem w:displayText="Matilda Ernkrans" w:value="Ministern för högre utbildning och forskning"/>
        </w:comboBox>
      </w:sdtPr>
      <w:sdtEndPr/>
      <w:sdtContent>
        <w:p w14:paraId="4E5AF899" w14:textId="7C8D146D" w:rsidR="000952F4" w:rsidRDefault="000952F4" w:rsidP="00422A41">
          <w:pPr>
            <w:pStyle w:val="Brdtext"/>
          </w:pPr>
          <w:r>
            <w:t>Anna Ekström</w:t>
          </w:r>
        </w:p>
      </w:sdtContent>
    </w:sdt>
    <w:p w14:paraId="3D525D02" w14:textId="14982D5D" w:rsidR="000952F4" w:rsidRPr="00DB48AB" w:rsidRDefault="000952F4" w:rsidP="00DB48AB">
      <w:pPr>
        <w:pStyle w:val="Brdtext"/>
      </w:pPr>
    </w:p>
    <w:sectPr w:rsidR="000952F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925A1" w14:textId="77777777" w:rsidR="00B127C1" w:rsidRDefault="00B127C1" w:rsidP="00A87A54">
      <w:pPr>
        <w:spacing w:after="0" w:line="240" w:lineRule="auto"/>
      </w:pPr>
      <w:r>
        <w:separator/>
      </w:r>
    </w:p>
  </w:endnote>
  <w:endnote w:type="continuationSeparator" w:id="0">
    <w:p w14:paraId="2455BF7D" w14:textId="77777777" w:rsidR="00B127C1" w:rsidRDefault="00B127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B5FD02" w14:textId="77777777" w:rsidTr="006A26EC">
      <w:trPr>
        <w:trHeight w:val="227"/>
        <w:jc w:val="right"/>
      </w:trPr>
      <w:tc>
        <w:tcPr>
          <w:tcW w:w="708" w:type="dxa"/>
          <w:vAlign w:val="bottom"/>
        </w:tcPr>
        <w:p w14:paraId="68463D9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2F78B4E" w14:textId="77777777" w:rsidTr="006A26EC">
      <w:trPr>
        <w:trHeight w:val="850"/>
        <w:jc w:val="right"/>
      </w:trPr>
      <w:tc>
        <w:tcPr>
          <w:tcW w:w="708" w:type="dxa"/>
          <w:vAlign w:val="bottom"/>
        </w:tcPr>
        <w:p w14:paraId="05B81B2F" w14:textId="77777777" w:rsidR="005606BC" w:rsidRPr="00347E11" w:rsidRDefault="005606BC" w:rsidP="005606BC">
          <w:pPr>
            <w:pStyle w:val="Sidfot"/>
            <w:spacing w:line="276" w:lineRule="auto"/>
            <w:jc w:val="right"/>
          </w:pPr>
        </w:p>
      </w:tc>
    </w:tr>
  </w:tbl>
  <w:p w14:paraId="6DA7EFC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BC5D06" w14:textId="77777777" w:rsidTr="001F4302">
      <w:trPr>
        <w:trHeight w:val="510"/>
      </w:trPr>
      <w:tc>
        <w:tcPr>
          <w:tcW w:w="8525" w:type="dxa"/>
          <w:gridSpan w:val="2"/>
          <w:vAlign w:val="bottom"/>
        </w:tcPr>
        <w:p w14:paraId="6B4F494F" w14:textId="77777777" w:rsidR="00347E11" w:rsidRPr="00347E11" w:rsidRDefault="00347E11" w:rsidP="00347E11">
          <w:pPr>
            <w:pStyle w:val="Sidfot"/>
            <w:rPr>
              <w:sz w:val="8"/>
            </w:rPr>
          </w:pPr>
        </w:p>
      </w:tc>
    </w:tr>
    <w:tr w:rsidR="00093408" w:rsidRPr="00EE3C0F" w14:paraId="6A1205EF" w14:textId="77777777" w:rsidTr="00C26068">
      <w:trPr>
        <w:trHeight w:val="227"/>
      </w:trPr>
      <w:tc>
        <w:tcPr>
          <w:tcW w:w="4074" w:type="dxa"/>
        </w:tcPr>
        <w:p w14:paraId="64499CCC" w14:textId="77777777" w:rsidR="00347E11" w:rsidRPr="00F53AEA" w:rsidRDefault="00347E11" w:rsidP="00C26068">
          <w:pPr>
            <w:pStyle w:val="Sidfot"/>
            <w:spacing w:line="276" w:lineRule="auto"/>
          </w:pPr>
        </w:p>
      </w:tc>
      <w:tc>
        <w:tcPr>
          <w:tcW w:w="4451" w:type="dxa"/>
        </w:tcPr>
        <w:p w14:paraId="77113458" w14:textId="77777777" w:rsidR="00093408" w:rsidRPr="00F53AEA" w:rsidRDefault="00093408" w:rsidP="00F53AEA">
          <w:pPr>
            <w:pStyle w:val="Sidfot"/>
            <w:spacing w:line="276" w:lineRule="auto"/>
          </w:pPr>
        </w:p>
      </w:tc>
    </w:tr>
  </w:tbl>
  <w:p w14:paraId="507A864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1A193" w14:textId="77777777" w:rsidR="00B127C1" w:rsidRDefault="00B127C1" w:rsidP="00A87A54">
      <w:pPr>
        <w:spacing w:after="0" w:line="240" w:lineRule="auto"/>
      </w:pPr>
      <w:r>
        <w:separator/>
      </w:r>
    </w:p>
  </w:footnote>
  <w:footnote w:type="continuationSeparator" w:id="0">
    <w:p w14:paraId="5BB16A9A" w14:textId="77777777" w:rsidR="00B127C1" w:rsidRDefault="00B127C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952F4" w14:paraId="075914A2" w14:textId="77777777" w:rsidTr="00C93EBA">
      <w:trPr>
        <w:trHeight w:val="227"/>
      </w:trPr>
      <w:tc>
        <w:tcPr>
          <w:tcW w:w="5534" w:type="dxa"/>
        </w:tcPr>
        <w:p w14:paraId="2FDED846" w14:textId="77777777" w:rsidR="000952F4" w:rsidRPr="007D73AB" w:rsidRDefault="000952F4">
          <w:pPr>
            <w:pStyle w:val="Sidhuvud"/>
          </w:pPr>
        </w:p>
      </w:tc>
      <w:tc>
        <w:tcPr>
          <w:tcW w:w="3170" w:type="dxa"/>
          <w:vAlign w:val="bottom"/>
        </w:tcPr>
        <w:p w14:paraId="131BD50B" w14:textId="77777777" w:rsidR="000952F4" w:rsidRPr="007D73AB" w:rsidRDefault="000952F4" w:rsidP="00340DE0">
          <w:pPr>
            <w:pStyle w:val="Sidhuvud"/>
          </w:pPr>
        </w:p>
      </w:tc>
      <w:tc>
        <w:tcPr>
          <w:tcW w:w="1134" w:type="dxa"/>
        </w:tcPr>
        <w:p w14:paraId="2DC8B1C8" w14:textId="77777777" w:rsidR="000952F4" w:rsidRDefault="000952F4" w:rsidP="005A703A">
          <w:pPr>
            <w:pStyle w:val="Sidhuvud"/>
          </w:pPr>
        </w:p>
      </w:tc>
    </w:tr>
    <w:tr w:rsidR="000952F4" w14:paraId="4C993BA0" w14:textId="77777777" w:rsidTr="00C93EBA">
      <w:trPr>
        <w:trHeight w:val="1928"/>
      </w:trPr>
      <w:tc>
        <w:tcPr>
          <w:tcW w:w="5534" w:type="dxa"/>
        </w:tcPr>
        <w:p w14:paraId="7F794F8F" w14:textId="77777777" w:rsidR="000952F4" w:rsidRPr="00340DE0" w:rsidRDefault="000952F4" w:rsidP="00340DE0">
          <w:pPr>
            <w:pStyle w:val="Sidhuvud"/>
          </w:pPr>
          <w:r>
            <w:rPr>
              <w:noProof/>
            </w:rPr>
            <w:drawing>
              <wp:inline distT="0" distB="0" distL="0" distR="0" wp14:anchorId="52A0F2B6" wp14:editId="038C20E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BEE1071" w14:textId="77777777" w:rsidR="000952F4" w:rsidRPr="00710A6C" w:rsidRDefault="000952F4" w:rsidP="00EE3C0F">
          <w:pPr>
            <w:pStyle w:val="Sidhuvud"/>
            <w:rPr>
              <w:b/>
            </w:rPr>
          </w:pPr>
        </w:p>
        <w:p w14:paraId="26F9A3AE" w14:textId="77777777" w:rsidR="000952F4" w:rsidRDefault="000952F4" w:rsidP="00EE3C0F">
          <w:pPr>
            <w:pStyle w:val="Sidhuvud"/>
          </w:pPr>
        </w:p>
        <w:p w14:paraId="520921F4" w14:textId="77777777" w:rsidR="000952F4" w:rsidRDefault="000952F4" w:rsidP="00EE3C0F">
          <w:pPr>
            <w:pStyle w:val="Sidhuvud"/>
          </w:pPr>
        </w:p>
        <w:p w14:paraId="43685C04" w14:textId="77777777" w:rsidR="000952F4" w:rsidRDefault="000952F4" w:rsidP="00EE3C0F">
          <w:pPr>
            <w:pStyle w:val="Sidhuvud"/>
          </w:pPr>
        </w:p>
        <w:sdt>
          <w:sdtPr>
            <w:alias w:val="Dnr"/>
            <w:tag w:val="ccRKShow_Dnr"/>
            <w:id w:val="-829283628"/>
            <w:placeholder>
              <w:docPart w:val="B611BDF37B93474984CBBD448D0EEDE4"/>
            </w:placeholder>
            <w:dataBinding w:prefixMappings="xmlns:ns0='http://lp/documentinfo/RK' " w:xpath="/ns0:DocumentInfo[1]/ns0:BaseInfo[1]/ns0:Dnr[1]" w:storeItemID="{AC32BB53-F301-4CE8-8A98-A40737967A8D}"/>
            <w:text/>
          </w:sdtPr>
          <w:sdtEndPr/>
          <w:sdtContent>
            <w:p w14:paraId="159EDF25" w14:textId="5C4DC4E0" w:rsidR="000952F4" w:rsidRDefault="003A45AE" w:rsidP="00EE3C0F">
              <w:pPr>
                <w:pStyle w:val="Sidhuvud"/>
              </w:pPr>
              <w:r>
                <w:t>U2021/ 01720</w:t>
              </w:r>
            </w:p>
          </w:sdtContent>
        </w:sdt>
        <w:sdt>
          <w:sdtPr>
            <w:alias w:val="DocNumber"/>
            <w:tag w:val="DocNumber"/>
            <w:id w:val="1726028884"/>
            <w:placeholder>
              <w:docPart w:val="A4EB1D20CE1F4A32B1F6626B8CD10780"/>
            </w:placeholder>
            <w:showingPlcHdr/>
            <w:dataBinding w:prefixMappings="xmlns:ns0='http://lp/documentinfo/RK' " w:xpath="/ns0:DocumentInfo[1]/ns0:BaseInfo[1]/ns0:DocNumber[1]" w:storeItemID="{AC32BB53-F301-4CE8-8A98-A40737967A8D}"/>
            <w:text/>
          </w:sdtPr>
          <w:sdtEndPr/>
          <w:sdtContent>
            <w:p w14:paraId="0AE3522E" w14:textId="77777777" w:rsidR="000952F4" w:rsidRDefault="000952F4" w:rsidP="00EE3C0F">
              <w:pPr>
                <w:pStyle w:val="Sidhuvud"/>
              </w:pPr>
              <w:r>
                <w:rPr>
                  <w:rStyle w:val="Platshllartext"/>
                </w:rPr>
                <w:t xml:space="preserve"> </w:t>
              </w:r>
            </w:p>
          </w:sdtContent>
        </w:sdt>
        <w:p w14:paraId="4DD469FB" w14:textId="77777777" w:rsidR="000952F4" w:rsidRDefault="000952F4" w:rsidP="00EE3C0F">
          <w:pPr>
            <w:pStyle w:val="Sidhuvud"/>
          </w:pPr>
        </w:p>
      </w:tc>
      <w:tc>
        <w:tcPr>
          <w:tcW w:w="1134" w:type="dxa"/>
        </w:tcPr>
        <w:p w14:paraId="68F28FA8" w14:textId="77777777" w:rsidR="000952F4" w:rsidRDefault="000952F4" w:rsidP="0094502D">
          <w:pPr>
            <w:pStyle w:val="Sidhuvud"/>
          </w:pPr>
        </w:p>
        <w:p w14:paraId="3C7E1931" w14:textId="77777777" w:rsidR="000952F4" w:rsidRPr="0094502D" w:rsidRDefault="000952F4" w:rsidP="00EC71A6">
          <w:pPr>
            <w:pStyle w:val="Sidhuvud"/>
          </w:pPr>
        </w:p>
      </w:tc>
    </w:tr>
    <w:tr w:rsidR="000952F4" w14:paraId="0D074B59" w14:textId="77777777" w:rsidTr="00C93EBA">
      <w:trPr>
        <w:trHeight w:val="2268"/>
      </w:trPr>
      <w:sdt>
        <w:sdtPr>
          <w:rPr>
            <w:b/>
          </w:rPr>
          <w:alias w:val="SenderText"/>
          <w:tag w:val="ccRKShow_SenderText"/>
          <w:id w:val="1374046025"/>
          <w:placeholder>
            <w:docPart w:val="88CEF476478B47D6AB7DC7BF23782E66"/>
          </w:placeholder>
        </w:sdtPr>
        <w:sdtEndPr>
          <w:rPr>
            <w:b w:val="0"/>
          </w:rPr>
        </w:sdtEndPr>
        <w:sdtContent>
          <w:tc>
            <w:tcPr>
              <w:tcW w:w="5534" w:type="dxa"/>
              <w:tcMar>
                <w:right w:w="1134" w:type="dxa"/>
              </w:tcMar>
            </w:tcPr>
            <w:p w14:paraId="5E34D8AD" w14:textId="77777777" w:rsidR="000952F4" w:rsidRPr="000952F4" w:rsidRDefault="000952F4" w:rsidP="00340DE0">
              <w:pPr>
                <w:pStyle w:val="Sidhuvud"/>
                <w:rPr>
                  <w:b/>
                </w:rPr>
              </w:pPr>
              <w:r w:rsidRPr="000952F4">
                <w:rPr>
                  <w:b/>
                </w:rPr>
                <w:t>Utbildningsdepartementet</w:t>
              </w:r>
            </w:p>
            <w:p w14:paraId="1F80ECD2" w14:textId="77777777" w:rsidR="003A45AE" w:rsidRDefault="000952F4" w:rsidP="00340DE0">
              <w:pPr>
                <w:pStyle w:val="Sidhuvud"/>
              </w:pPr>
              <w:r w:rsidRPr="000952F4">
                <w:t>Utbildningsministern</w:t>
              </w:r>
            </w:p>
            <w:p w14:paraId="090CC4DC" w14:textId="77777777" w:rsidR="003A45AE" w:rsidRDefault="003A45AE" w:rsidP="00340DE0">
              <w:pPr>
                <w:pStyle w:val="Sidhuvud"/>
              </w:pPr>
            </w:p>
            <w:p w14:paraId="2D914643" w14:textId="474E5DB1" w:rsidR="000952F4" w:rsidRPr="00340DE0" w:rsidRDefault="000952F4" w:rsidP="00F830EB">
              <w:pPr>
                <w:pStyle w:val="Sidhuvud"/>
              </w:pPr>
            </w:p>
          </w:tc>
        </w:sdtContent>
      </w:sdt>
      <w:sdt>
        <w:sdtPr>
          <w:alias w:val="Recipient"/>
          <w:tag w:val="ccRKShow_Recipient"/>
          <w:id w:val="-28344517"/>
          <w:placeholder>
            <w:docPart w:val="8EDF56B2A93A4B31942C9932616E92AC"/>
          </w:placeholder>
          <w:dataBinding w:prefixMappings="xmlns:ns0='http://lp/documentinfo/RK' " w:xpath="/ns0:DocumentInfo[1]/ns0:BaseInfo[1]/ns0:Recipient[1]" w:storeItemID="{AC32BB53-F301-4CE8-8A98-A40737967A8D}"/>
          <w:text w:multiLine="1"/>
        </w:sdtPr>
        <w:sdtEndPr/>
        <w:sdtContent>
          <w:tc>
            <w:tcPr>
              <w:tcW w:w="3170" w:type="dxa"/>
            </w:tcPr>
            <w:p w14:paraId="394149B6" w14:textId="77777777" w:rsidR="000952F4" w:rsidRDefault="000952F4" w:rsidP="00547B89">
              <w:pPr>
                <w:pStyle w:val="Sidhuvud"/>
              </w:pPr>
              <w:r>
                <w:t>Till riksdagen</w:t>
              </w:r>
            </w:p>
          </w:tc>
        </w:sdtContent>
      </w:sdt>
      <w:tc>
        <w:tcPr>
          <w:tcW w:w="1134" w:type="dxa"/>
        </w:tcPr>
        <w:p w14:paraId="18B5AF00" w14:textId="77777777" w:rsidR="000952F4" w:rsidRDefault="000952F4" w:rsidP="003E6020">
          <w:pPr>
            <w:pStyle w:val="Sidhuvud"/>
          </w:pPr>
        </w:p>
      </w:tc>
    </w:tr>
  </w:tbl>
  <w:p w14:paraId="6BE25F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F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0F4"/>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B6D"/>
    <w:rsid w:val="00093408"/>
    <w:rsid w:val="00093BBF"/>
    <w:rsid w:val="0009435C"/>
    <w:rsid w:val="000952F4"/>
    <w:rsid w:val="000A13CA"/>
    <w:rsid w:val="000A456A"/>
    <w:rsid w:val="000A5E43"/>
    <w:rsid w:val="000B56A9"/>
    <w:rsid w:val="000C61D1"/>
    <w:rsid w:val="000D1C25"/>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2E2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B1F"/>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6E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2FE3"/>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1D7"/>
    <w:rsid w:val="00344234"/>
    <w:rsid w:val="0034750A"/>
    <w:rsid w:val="00347C69"/>
    <w:rsid w:val="00347E11"/>
    <w:rsid w:val="003503DD"/>
    <w:rsid w:val="00350696"/>
    <w:rsid w:val="00350C92"/>
    <w:rsid w:val="003542C5"/>
    <w:rsid w:val="00356381"/>
    <w:rsid w:val="00360397"/>
    <w:rsid w:val="00365461"/>
    <w:rsid w:val="00367EDA"/>
    <w:rsid w:val="00370311"/>
    <w:rsid w:val="00370AA4"/>
    <w:rsid w:val="00371B1A"/>
    <w:rsid w:val="00380663"/>
    <w:rsid w:val="003853E3"/>
    <w:rsid w:val="0038587E"/>
    <w:rsid w:val="00392ED4"/>
    <w:rsid w:val="00393680"/>
    <w:rsid w:val="00394D4C"/>
    <w:rsid w:val="00395D9F"/>
    <w:rsid w:val="00397242"/>
    <w:rsid w:val="003A1315"/>
    <w:rsid w:val="003A2E73"/>
    <w:rsid w:val="003A3071"/>
    <w:rsid w:val="003A3A54"/>
    <w:rsid w:val="003A45AE"/>
    <w:rsid w:val="003A5969"/>
    <w:rsid w:val="003A5C58"/>
    <w:rsid w:val="003B0C81"/>
    <w:rsid w:val="003B201F"/>
    <w:rsid w:val="003C36FA"/>
    <w:rsid w:val="003C7BE0"/>
    <w:rsid w:val="003D0DD3"/>
    <w:rsid w:val="003D17EF"/>
    <w:rsid w:val="003D3427"/>
    <w:rsid w:val="003D3535"/>
    <w:rsid w:val="003D4246"/>
    <w:rsid w:val="003D4AAB"/>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38F"/>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AEF"/>
    <w:rsid w:val="00520A46"/>
    <w:rsid w:val="00521192"/>
    <w:rsid w:val="0052127C"/>
    <w:rsid w:val="00526AEB"/>
    <w:rsid w:val="005302E0"/>
    <w:rsid w:val="00544738"/>
    <w:rsid w:val="005456E4"/>
    <w:rsid w:val="0054603A"/>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58B"/>
    <w:rsid w:val="00595EDE"/>
    <w:rsid w:val="00596E2B"/>
    <w:rsid w:val="005A0CBA"/>
    <w:rsid w:val="005A2022"/>
    <w:rsid w:val="005A3272"/>
    <w:rsid w:val="005A5193"/>
    <w:rsid w:val="005A600B"/>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59A"/>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4CA8"/>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6DE"/>
    <w:rsid w:val="0084476E"/>
    <w:rsid w:val="00845137"/>
    <w:rsid w:val="00845B9F"/>
    <w:rsid w:val="008504F6"/>
    <w:rsid w:val="0085240E"/>
    <w:rsid w:val="00852484"/>
    <w:rsid w:val="008573B9"/>
    <w:rsid w:val="0085782D"/>
    <w:rsid w:val="00863337"/>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9E8"/>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7798"/>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DFE"/>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40B"/>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27C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3E18"/>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04E"/>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3957"/>
    <w:rsid w:val="00F14024"/>
    <w:rsid w:val="00F14FA3"/>
    <w:rsid w:val="00F15DB1"/>
    <w:rsid w:val="00F17DC0"/>
    <w:rsid w:val="00F24297"/>
    <w:rsid w:val="00F2564A"/>
    <w:rsid w:val="00F25761"/>
    <w:rsid w:val="00F259D7"/>
    <w:rsid w:val="00F32D05"/>
    <w:rsid w:val="00F35263"/>
    <w:rsid w:val="00F35E34"/>
    <w:rsid w:val="00F403BF"/>
    <w:rsid w:val="00F417B5"/>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0EB"/>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7D1C9"/>
  <w15:docId w15:val="{099208F3-DA6B-4D46-89B1-3A2DF082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65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611BDF37B93474984CBBD448D0EEDE4"/>
        <w:category>
          <w:name w:val="Allmänt"/>
          <w:gallery w:val="placeholder"/>
        </w:category>
        <w:types>
          <w:type w:val="bbPlcHdr"/>
        </w:types>
        <w:behaviors>
          <w:behavior w:val="content"/>
        </w:behaviors>
        <w:guid w:val="{C33375D3-8886-41D5-89C4-D98333EAD085}"/>
      </w:docPartPr>
      <w:docPartBody>
        <w:p w:rsidR="006445F3" w:rsidRDefault="002963DD" w:rsidP="002963DD">
          <w:pPr>
            <w:pStyle w:val="B611BDF37B93474984CBBD448D0EEDE4"/>
          </w:pPr>
          <w:r>
            <w:rPr>
              <w:rStyle w:val="Platshllartext"/>
            </w:rPr>
            <w:t xml:space="preserve"> </w:t>
          </w:r>
        </w:p>
      </w:docPartBody>
    </w:docPart>
    <w:docPart>
      <w:docPartPr>
        <w:name w:val="A4EB1D20CE1F4A32B1F6626B8CD10780"/>
        <w:category>
          <w:name w:val="Allmänt"/>
          <w:gallery w:val="placeholder"/>
        </w:category>
        <w:types>
          <w:type w:val="bbPlcHdr"/>
        </w:types>
        <w:behaviors>
          <w:behavior w:val="content"/>
        </w:behaviors>
        <w:guid w:val="{57B39078-E5AC-4906-84B2-4A71DF086723}"/>
      </w:docPartPr>
      <w:docPartBody>
        <w:p w:rsidR="006445F3" w:rsidRDefault="002963DD" w:rsidP="002963DD">
          <w:pPr>
            <w:pStyle w:val="A4EB1D20CE1F4A32B1F6626B8CD107801"/>
          </w:pPr>
          <w:r>
            <w:rPr>
              <w:rStyle w:val="Platshllartext"/>
            </w:rPr>
            <w:t xml:space="preserve"> </w:t>
          </w:r>
        </w:p>
      </w:docPartBody>
    </w:docPart>
    <w:docPart>
      <w:docPartPr>
        <w:name w:val="88CEF476478B47D6AB7DC7BF23782E66"/>
        <w:category>
          <w:name w:val="Allmänt"/>
          <w:gallery w:val="placeholder"/>
        </w:category>
        <w:types>
          <w:type w:val="bbPlcHdr"/>
        </w:types>
        <w:behaviors>
          <w:behavior w:val="content"/>
        </w:behaviors>
        <w:guid w:val="{8B1FACB4-FB94-4870-8FE0-3D215D6D65E3}"/>
      </w:docPartPr>
      <w:docPartBody>
        <w:p w:rsidR="006445F3" w:rsidRDefault="002963DD" w:rsidP="002963DD">
          <w:pPr>
            <w:pStyle w:val="88CEF476478B47D6AB7DC7BF23782E661"/>
          </w:pPr>
          <w:r>
            <w:rPr>
              <w:rStyle w:val="Platshllartext"/>
            </w:rPr>
            <w:t xml:space="preserve"> </w:t>
          </w:r>
        </w:p>
      </w:docPartBody>
    </w:docPart>
    <w:docPart>
      <w:docPartPr>
        <w:name w:val="8EDF56B2A93A4B31942C9932616E92AC"/>
        <w:category>
          <w:name w:val="Allmänt"/>
          <w:gallery w:val="placeholder"/>
        </w:category>
        <w:types>
          <w:type w:val="bbPlcHdr"/>
        </w:types>
        <w:behaviors>
          <w:behavior w:val="content"/>
        </w:behaviors>
        <w:guid w:val="{E53AE04F-4829-47B9-A474-22680D57E4E2}"/>
      </w:docPartPr>
      <w:docPartBody>
        <w:p w:rsidR="006445F3" w:rsidRDefault="002963DD" w:rsidP="002963DD">
          <w:pPr>
            <w:pStyle w:val="8EDF56B2A93A4B31942C9932616E92AC"/>
          </w:pPr>
          <w:r>
            <w:rPr>
              <w:rStyle w:val="Platshllartext"/>
            </w:rPr>
            <w:t xml:space="preserve"> </w:t>
          </w:r>
        </w:p>
      </w:docPartBody>
    </w:docPart>
    <w:docPart>
      <w:docPartPr>
        <w:name w:val="914B750B6553488795C90CDE63A1F5FF"/>
        <w:category>
          <w:name w:val="Allmänt"/>
          <w:gallery w:val="placeholder"/>
        </w:category>
        <w:types>
          <w:type w:val="bbPlcHdr"/>
        </w:types>
        <w:behaviors>
          <w:behavior w:val="content"/>
        </w:behaviors>
        <w:guid w:val="{4314716E-18AF-4F02-8017-E3D40E0E636F}"/>
      </w:docPartPr>
      <w:docPartBody>
        <w:p w:rsidR="006445F3" w:rsidRDefault="002963DD" w:rsidP="002963DD">
          <w:pPr>
            <w:pStyle w:val="914B750B6553488795C90CDE63A1F5FF"/>
          </w:pPr>
          <w:r>
            <w:rPr>
              <w:rStyle w:val="Platshllartext"/>
            </w:rPr>
            <w:t>Klicka här för att ange datum.</w:t>
          </w:r>
        </w:p>
      </w:docPartBody>
    </w:docPart>
    <w:docPart>
      <w:docPartPr>
        <w:name w:val="90A3D23785304774A7E6ED9F2F2599FC"/>
        <w:category>
          <w:name w:val="Allmänt"/>
          <w:gallery w:val="placeholder"/>
        </w:category>
        <w:types>
          <w:type w:val="bbPlcHdr"/>
        </w:types>
        <w:behaviors>
          <w:behavior w:val="content"/>
        </w:behaviors>
        <w:guid w:val="{BAF0EBDC-B2F0-40FB-9E27-3D556D666EEF}"/>
      </w:docPartPr>
      <w:docPartBody>
        <w:p w:rsidR="006445F3" w:rsidRDefault="002963DD" w:rsidP="002963DD">
          <w:pPr>
            <w:pStyle w:val="90A3D23785304774A7E6ED9F2F2599F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DD"/>
    <w:rsid w:val="002963DD"/>
    <w:rsid w:val="00514801"/>
    <w:rsid w:val="00644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920E0D4399447E29210182EBCFF4655">
    <w:name w:val="C920E0D4399447E29210182EBCFF4655"/>
    <w:rsid w:val="002963DD"/>
  </w:style>
  <w:style w:type="character" w:styleId="Platshllartext">
    <w:name w:val="Placeholder Text"/>
    <w:basedOn w:val="Standardstycketeckensnitt"/>
    <w:uiPriority w:val="99"/>
    <w:semiHidden/>
    <w:rsid w:val="002963DD"/>
    <w:rPr>
      <w:noProof w:val="0"/>
      <w:color w:val="808080"/>
    </w:rPr>
  </w:style>
  <w:style w:type="paragraph" w:customStyle="1" w:styleId="F25A94F1906B4095AF66E9427BB1637F">
    <w:name w:val="F25A94F1906B4095AF66E9427BB1637F"/>
    <w:rsid w:val="002963DD"/>
  </w:style>
  <w:style w:type="paragraph" w:customStyle="1" w:styleId="D0EF7CB4B6A7496CAAF5A8F053B71CC3">
    <w:name w:val="D0EF7CB4B6A7496CAAF5A8F053B71CC3"/>
    <w:rsid w:val="002963DD"/>
  </w:style>
  <w:style w:type="paragraph" w:customStyle="1" w:styleId="C717D02875AB4E46A36130EAEF732BFA">
    <w:name w:val="C717D02875AB4E46A36130EAEF732BFA"/>
    <w:rsid w:val="002963DD"/>
  </w:style>
  <w:style w:type="paragraph" w:customStyle="1" w:styleId="B611BDF37B93474984CBBD448D0EEDE4">
    <w:name w:val="B611BDF37B93474984CBBD448D0EEDE4"/>
    <w:rsid w:val="002963DD"/>
  </w:style>
  <w:style w:type="paragraph" w:customStyle="1" w:styleId="A4EB1D20CE1F4A32B1F6626B8CD10780">
    <w:name w:val="A4EB1D20CE1F4A32B1F6626B8CD10780"/>
    <w:rsid w:val="002963DD"/>
  </w:style>
  <w:style w:type="paragraph" w:customStyle="1" w:styleId="EC3A10FB9A3B400CA5F931B8C3FDCB7D">
    <w:name w:val="EC3A10FB9A3B400CA5F931B8C3FDCB7D"/>
    <w:rsid w:val="002963DD"/>
  </w:style>
  <w:style w:type="paragraph" w:customStyle="1" w:styleId="AA93A2EDDFAB4399B02524B68863C630">
    <w:name w:val="AA93A2EDDFAB4399B02524B68863C630"/>
    <w:rsid w:val="002963DD"/>
  </w:style>
  <w:style w:type="paragraph" w:customStyle="1" w:styleId="CA897908E17644C4BF8FEE6D10137713">
    <w:name w:val="CA897908E17644C4BF8FEE6D10137713"/>
    <w:rsid w:val="002963DD"/>
  </w:style>
  <w:style w:type="paragraph" w:customStyle="1" w:styleId="88CEF476478B47D6AB7DC7BF23782E66">
    <w:name w:val="88CEF476478B47D6AB7DC7BF23782E66"/>
    <w:rsid w:val="002963DD"/>
  </w:style>
  <w:style w:type="paragraph" w:customStyle="1" w:styleId="8EDF56B2A93A4B31942C9932616E92AC">
    <w:name w:val="8EDF56B2A93A4B31942C9932616E92AC"/>
    <w:rsid w:val="002963DD"/>
  </w:style>
  <w:style w:type="paragraph" w:customStyle="1" w:styleId="A4EB1D20CE1F4A32B1F6626B8CD107801">
    <w:name w:val="A4EB1D20CE1F4A32B1F6626B8CD107801"/>
    <w:rsid w:val="002963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CEF476478B47D6AB7DC7BF23782E661">
    <w:name w:val="88CEF476478B47D6AB7DC7BF23782E661"/>
    <w:rsid w:val="002963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F936668321146DA9950872101CBF7EF">
    <w:name w:val="3F936668321146DA9950872101CBF7EF"/>
    <w:rsid w:val="002963DD"/>
  </w:style>
  <w:style w:type="paragraph" w:customStyle="1" w:styleId="6F0E8F7EBD9C4304847296285DC82884">
    <w:name w:val="6F0E8F7EBD9C4304847296285DC82884"/>
    <w:rsid w:val="002963DD"/>
  </w:style>
  <w:style w:type="paragraph" w:customStyle="1" w:styleId="AE2CD64825A04313B1BC186A9556D1D2">
    <w:name w:val="AE2CD64825A04313B1BC186A9556D1D2"/>
    <w:rsid w:val="002963DD"/>
  </w:style>
  <w:style w:type="paragraph" w:customStyle="1" w:styleId="FF1DB02639E7485CAA05CAF094F8DBD8">
    <w:name w:val="FF1DB02639E7485CAA05CAF094F8DBD8"/>
    <w:rsid w:val="002963DD"/>
  </w:style>
  <w:style w:type="paragraph" w:customStyle="1" w:styleId="5CCE15752F954901A71902469DBB4315">
    <w:name w:val="5CCE15752F954901A71902469DBB4315"/>
    <w:rsid w:val="002963DD"/>
  </w:style>
  <w:style w:type="paragraph" w:customStyle="1" w:styleId="2BC93912432942F2AD94C42C545B1D3F">
    <w:name w:val="2BC93912432942F2AD94C42C545B1D3F"/>
    <w:rsid w:val="002963DD"/>
  </w:style>
  <w:style w:type="paragraph" w:customStyle="1" w:styleId="398D2CD07AB44A44824A94A2850AFA45">
    <w:name w:val="398D2CD07AB44A44824A94A2850AFA45"/>
    <w:rsid w:val="002963DD"/>
  </w:style>
  <w:style w:type="paragraph" w:customStyle="1" w:styleId="914B750B6553488795C90CDE63A1F5FF">
    <w:name w:val="914B750B6553488795C90CDE63A1F5FF"/>
    <w:rsid w:val="002963DD"/>
  </w:style>
  <w:style w:type="paragraph" w:customStyle="1" w:styleId="90A3D23785304774A7E6ED9F2F2599FC">
    <w:name w:val="90A3D23785304774A7E6ED9F2F2599FC"/>
    <w:rsid w:val="00296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2021-03-24T00:00:00</HeaderDate>
    <Office/>
    <Dnr>U2021/ 01720</Dnr>
    <ParagrafNr/>
    <DocumentTitle/>
    <VisitingAddress/>
    <Extra1/>
    <Extra2/>
    <Extra3>Alexandra Anstrell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2021-03-24T00:00:00</HeaderDate>
    <Office/>
    <Dnr>U2021/ 01720</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edcdbe6c-c29f-4051-821e-401fde955e06</RD_Svarsid>
  </documentManagement>
</p:properties>
</file>

<file path=customXml/itemProps1.xml><?xml version="1.0" encoding="utf-8"?>
<ds:datastoreItem xmlns:ds="http://schemas.openxmlformats.org/officeDocument/2006/customXml" ds:itemID="{7701849D-3710-4160-81D7-C7BA7CA13E42}"/>
</file>

<file path=customXml/itemProps2.xml><?xml version="1.0" encoding="utf-8"?>
<ds:datastoreItem xmlns:ds="http://schemas.openxmlformats.org/officeDocument/2006/customXml" ds:itemID="{AC32BB53-F301-4CE8-8A98-A40737967A8D}"/>
</file>

<file path=customXml/itemProps3.xml><?xml version="1.0" encoding="utf-8"?>
<ds:datastoreItem xmlns:ds="http://schemas.openxmlformats.org/officeDocument/2006/customXml" ds:itemID="{00DC7098-C2F3-4FB7-AE98-CCDA685D9AB7}"/>
</file>

<file path=customXml/itemProps4.xml><?xml version="1.0" encoding="utf-8"?>
<ds:datastoreItem xmlns:ds="http://schemas.openxmlformats.org/officeDocument/2006/customXml" ds:itemID="{AC32BB53-F301-4CE8-8A98-A40737967A8D}">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00DC7098-C2F3-4FB7-AE98-CCDA685D9AB7}">
  <ds:schemaRefs>
    <ds:schemaRef ds:uri="http://schemas.microsoft.com/sharepoint/v3/contenttype/form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E9715D33-E15D-4157-9D5E-A76178718283}"/>
</file>

<file path=docProps/app.xml><?xml version="1.0" encoding="utf-8"?>
<Properties xmlns="http://schemas.openxmlformats.org/officeDocument/2006/extended-properties" xmlns:vt="http://schemas.openxmlformats.org/officeDocument/2006/docPropsVTypes">
  <Template>RK Basmall</Template>
  <TotalTime>0</TotalTime>
  <Pages>3</Pages>
  <Words>699</Words>
  <Characters>3709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Slutgiltigt svar på fråga 2020_21_2216 av Alexandra Anstrell M Polisanmälan av brott i skolan.docx</dc:title>
  <dc:subject/>
  <dc:creator>Hugo Wester</dc:creator>
  <cp:keywords/>
  <dc:description/>
  <cp:lastModifiedBy>Hugo Wester</cp:lastModifiedBy>
  <cp:revision>16</cp:revision>
  <dcterms:created xsi:type="dcterms:W3CDTF">2021-03-19T10:28:00Z</dcterms:created>
  <dcterms:modified xsi:type="dcterms:W3CDTF">2021-03-23T15:34:00Z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5ab622c3-0513-413a-9224-c69bbcc73e2c</vt:lpwstr>
  </property>
  <property fmtid="{D5CDD505-2E9C-101B-9397-08002B2CF9AE}" pid="5" name="Organisation">
    <vt:lpwstr/>
  </property>
  <property fmtid="{D5CDD505-2E9C-101B-9397-08002B2CF9AE}" pid="6" name="ActivityCategory">
    <vt:lpwstr/>
  </property>
</Properties>
</file>