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81C1F" w:rsidP="00DA0661">
      <w:pPr>
        <w:pStyle w:val="Title"/>
      </w:pPr>
      <w:bookmarkStart w:id="0" w:name="Start"/>
      <w:bookmarkEnd w:id="0"/>
      <w:r>
        <w:t xml:space="preserve">Svar på fråga 2022/23:28 av </w:t>
      </w:r>
      <w:sdt>
        <w:sdtPr>
          <w:alias w:val="Frågeställare"/>
          <w:tag w:val="delete"/>
          <w:id w:val="-211816850"/>
          <w:placeholder>
            <w:docPart w:val="DEFF5DA4A34F4FF6B963A248152C810F"/>
          </w:placeholder>
          <w:dataBinding w:xpath="/ns0:DocumentInfo[1]/ns0:BaseInfo[1]/ns0:Extra3[1]" w:storeItemID="{EE36FC6A-83AB-4E39-8728-E993F6BB3733}" w:prefixMappings="xmlns:ns0='http://lp/documentinfo/RK' "/>
          <w:text/>
        </w:sdtPr>
        <w:sdtContent>
          <w:r>
            <w:t>Linus Sköld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2896389DC524AD09933A74E0BAB8990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Skyddsstopp och lärarbrist</w:t>
      </w:r>
    </w:p>
    <w:p w:rsidR="00981C1F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BB28CBF5E0DF4DFBAC7DAF4507995742"/>
          </w:placeholder>
          <w:dataBinding w:xpath="/ns0:DocumentInfo[1]/ns0:BaseInfo[1]/ns0:Extra3[1]" w:storeItemID="{EE36FC6A-83AB-4E39-8728-E993F6BB3733}" w:prefixMappings="xmlns:ns0='http://lp/documentinfo/RK' "/>
          <w:text/>
        </w:sdtPr>
        <w:sdtContent>
          <w:r>
            <w:t>Linus Sköld</w:t>
          </w:r>
        </w:sdtContent>
      </w:sdt>
      <w:r>
        <w:t xml:space="preserve"> har frågat mig h</w:t>
      </w:r>
      <w:r w:rsidRPr="00981C1F">
        <w:t xml:space="preserve">ur </w:t>
      </w:r>
      <w:r>
        <w:t xml:space="preserve">jag </w:t>
      </w:r>
      <w:r w:rsidRPr="00981C1F">
        <w:t>avser att agera för att lösa lärarbristen</w:t>
      </w:r>
      <w:r>
        <w:t>.</w:t>
      </w:r>
    </w:p>
    <w:p w:rsidR="00981C1F" w:rsidP="002749F7">
      <w:pPr>
        <w:pStyle w:val="BodyText"/>
      </w:pPr>
      <w:r w:rsidRPr="00C95CCC">
        <w:t>Lärarnas kompetens är avgörande för undervisningens kvalitet. Alla barn och elever ska få möta utbildade och kompetenta förskollärare och lärare, oavsett skolform eller var i landet man bor.</w:t>
      </w:r>
      <w:r>
        <w:t xml:space="preserve"> </w:t>
      </w:r>
    </w:p>
    <w:p w:rsidR="00E507EB" w:rsidP="00FE43AF">
      <w:pPr>
        <w:pStyle w:val="BodyText"/>
      </w:pPr>
      <w:r>
        <w:t>Ett mer attraktivt läraryrke lockar fler att vilja bli lärare. Attraktiviteten i yrkena kan stärk</w:t>
      </w:r>
      <w:r w:rsidR="00B04711">
        <w:t>a</w:t>
      </w:r>
      <w:r>
        <w:t xml:space="preserve">s på olika sätt. Regeringen </w:t>
      </w:r>
      <w:r w:rsidR="00C95CCC">
        <w:t xml:space="preserve">har för avsikt att </w:t>
      </w:r>
      <w:r>
        <w:t>göra breda insatser för att säkerställa kvalitet i undervisningen, förbättra lärarnas arbetsmiljö, minska den administrativa bördan</w:t>
      </w:r>
      <w:r w:rsidR="005443F5">
        <w:t xml:space="preserve">, </w:t>
      </w:r>
      <w:r>
        <w:t>och öka möjligheterna till kompetensutveckling</w:t>
      </w:r>
      <w:r w:rsidR="00E5290C">
        <w:t>.</w:t>
      </w:r>
      <w:r>
        <w:t xml:space="preserve"> </w:t>
      </w:r>
      <w:r w:rsidRPr="00E5290C" w:rsidR="00E5290C">
        <w:t xml:space="preserve">För att stärka rektorers, lärares och förskollärares professionsutveckling fortgår arbetet med att inrätta ett nationellt professionsprogram och beslut har fattats om att låta Statens skolverk ta fram innehåll i en nationell struktur för kompetensutveckling för rektorers, lärares och förskollärares professionella utveckling. Vidare </w:t>
      </w:r>
      <w:r w:rsidR="00E3743D">
        <w:t>pågår arbete med att utse ledamöter i det</w:t>
      </w:r>
      <w:r w:rsidR="003823B0">
        <w:t xml:space="preserve"> </w:t>
      </w:r>
      <w:r w:rsidRPr="00E5290C" w:rsidR="00E5290C">
        <w:t>särskil</w:t>
      </w:r>
      <w:r w:rsidR="00E3743D">
        <w:t>da</w:t>
      </w:r>
      <w:r w:rsidRPr="00E5290C" w:rsidR="00E5290C">
        <w:t xml:space="preserve"> rådgivande organ </w:t>
      </w:r>
      <w:r w:rsidR="00E3743D">
        <w:t xml:space="preserve">som ska finnas </w:t>
      </w:r>
      <w:r w:rsidRPr="00E5290C" w:rsidR="00E5290C">
        <w:t>inom Skolverket. Rådet ska bland annat bistå myndigheten med att ta fram en nationell struktur för kompetensutveckling</w:t>
      </w:r>
      <w:r w:rsidR="00E5290C">
        <w:t xml:space="preserve">.  </w:t>
      </w:r>
    </w:p>
    <w:p w:rsidR="00FE43AF" w:rsidP="00FE43AF">
      <w:pPr>
        <w:pStyle w:val="BodyText"/>
      </w:pPr>
      <w:r>
        <w:t xml:space="preserve">För att få fler </w:t>
      </w:r>
      <w:r w:rsidR="00B04711">
        <w:t xml:space="preserve">akademiker </w:t>
      </w:r>
      <w:r>
        <w:t xml:space="preserve">att </w:t>
      </w:r>
      <w:r w:rsidR="00E80AD4">
        <w:t xml:space="preserve">ställa om till läraryrket </w:t>
      </w:r>
      <w:r>
        <w:t xml:space="preserve">har det </w:t>
      </w:r>
      <w:r>
        <w:t>inletts en försöksverksamhet med en ny kortare kompletterande pedagogisk utbildning (KPU)</w:t>
      </w:r>
      <w:r w:rsidR="00E80AD4">
        <w:t>.</w:t>
      </w:r>
      <w:r>
        <w:t xml:space="preserve"> </w:t>
      </w:r>
      <w:r w:rsidRPr="00E80AD4" w:rsidR="00E80AD4">
        <w:t xml:space="preserve">Fler studenter med goda förkunskaper ska söka sig till utbildningen </w:t>
      </w:r>
      <w:r>
        <w:t xml:space="preserve">och regeringen satsar </w:t>
      </w:r>
      <w:r w:rsidRPr="00FE43AF">
        <w:t xml:space="preserve">särskilt </w:t>
      </w:r>
      <w:r>
        <w:t xml:space="preserve">på </w:t>
      </w:r>
      <w:r w:rsidRPr="00FE43AF">
        <w:t>samordn</w:t>
      </w:r>
      <w:r w:rsidR="00E3743D">
        <w:t>ing av</w:t>
      </w:r>
      <w:r w:rsidRPr="00FE43AF">
        <w:t xml:space="preserve"> utveckling, genomförande och uppföljning av utbildning</w:t>
      </w:r>
      <w:r w:rsidR="00E80AD4">
        <w:t>en</w:t>
      </w:r>
      <w:r w:rsidRPr="00FE43AF">
        <w:t xml:space="preserve"> under kommande år</w:t>
      </w:r>
      <w:r>
        <w:t xml:space="preserve">. Regeringen utvecklar och utökar även satsningen på övningsskolor och </w:t>
      </w:r>
      <w:r>
        <w:t xml:space="preserve">övningsförskolor för </w:t>
      </w:r>
      <w:r w:rsidR="00E80AD4">
        <w:t xml:space="preserve">att stärka kvaliteten i </w:t>
      </w:r>
      <w:r>
        <w:t>förskollärar- och lärarstudenters verksamhetsförlagda utbildning (VFU).</w:t>
      </w:r>
    </w:p>
    <w:p w:rsidR="00E5290C" w:rsidP="00FE43AF">
      <w:pPr>
        <w:pStyle w:val="BodyText"/>
      </w:pPr>
      <w:r w:rsidRPr="00E5290C">
        <w:t xml:space="preserve">Målet för </w:t>
      </w:r>
      <w:r w:rsidR="00C94662">
        <w:t>regeringens arbete är självklart. V</w:t>
      </w:r>
      <w:r w:rsidRPr="00E5290C">
        <w:t>arenda elev ska mötas av utbildade och skickliga lärare – oavsett var i landet man bor eller vilken skola man går på.</w:t>
      </w:r>
    </w:p>
    <w:p w:rsidR="00B913E1" w:rsidP="002749F7">
      <w:pPr>
        <w:pStyle w:val="BodyText"/>
      </w:pPr>
    </w:p>
    <w:p w:rsidR="00981C1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1282720BE724C16A2501255B42679F5"/>
          </w:placeholder>
          <w:dataBinding w:xpath="/ns0:DocumentInfo[1]/ns0:BaseInfo[1]/ns0:HeaderDate[1]" w:storeItemID="{EE36FC6A-83AB-4E39-8728-E993F6BB3733}" w:prefixMappings="xmlns:ns0='http://lp/documentinfo/RK' "/>
          <w:date w:fullDate="2022-11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2670C">
            <w:t>9 november 2022</w:t>
          </w:r>
        </w:sdtContent>
      </w:sdt>
    </w:p>
    <w:p w:rsidR="00981C1F" w:rsidP="004E7A8F">
      <w:pPr>
        <w:pStyle w:val="Brdtextutanavstnd"/>
      </w:pPr>
    </w:p>
    <w:p w:rsidR="00981C1F" w:rsidP="004E7A8F">
      <w:pPr>
        <w:pStyle w:val="Brdtextutanavstnd"/>
      </w:pPr>
    </w:p>
    <w:p w:rsidR="00981C1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B2D029BDB374E6C9D9A18DFFA5F18D3"/>
        </w:placeholder>
        <w:dataBinding w:xpath="/ns0:DocumentInfo[1]/ns0:BaseInfo[1]/ns0:TopSender[1]" w:storeItemID="{EE36FC6A-83AB-4E39-8728-E993F6BB3733}" w:prefixMappings="xmlns:ns0='http://lp/documentinfo/RK' "/>
        <w:comboBox w:lastValue="Skol­ministern">
          <w:listItem w:value="Utbildningsministern" w:displayText="Mats Persson"/>
          <w:listItem w:value="Skol­ministern" w:displayText="Lotta Edholm"/>
        </w:comboBox>
      </w:sdtPr>
      <w:sdtContent>
        <w:p w:rsidR="00981C1F" w:rsidP="00422A41">
          <w:pPr>
            <w:pStyle w:val="BodyText"/>
          </w:pPr>
          <w:r>
            <w:rPr>
              <w:rStyle w:val="DefaultParagraphFont"/>
            </w:rPr>
            <w:t>Lotta Edholm</w:t>
          </w:r>
        </w:p>
      </w:sdtContent>
    </w:sdt>
    <w:p w:rsidR="00981C1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D4E0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D4E0F" w:rsidRPr="007D73AB" w:rsidP="00340DE0">
          <w:pPr>
            <w:pStyle w:val="Header"/>
          </w:pPr>
        </w:p>
      </w:tc>
      <w:tc>
        <w:tcPr>
          <w:tcW w:w="1134" w:type="dxa"/>
        </w:tcPr>
        <w:p w:rsidR="008D4E0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D4E0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D4E0F" w:rsidRPr="00710A6C" w:rsidP="00EE3C0F">
          <w:pPr>
            <w:pStyle w:val="Header"/>
            <w:rPr>
              <w:b/>
            </w:rPr>
          </w:pPr>
        </w:p>
        <w:p w:rsidR="008D4E0F" w:rsidP="00EE3C0F">
          <w:pPr>
            <w:pStyle w:val="Header"/>
          </w:pPr>
        </w:p>
        <w:p w:rsidR="008D4E0F" w:rsidP="00EE3C0F">
          <w:pPr>
            <w:pStyle w:val="Header"/>
          </w:pPr>
        </w:p>
        <w:p w:rsidR="008D4E0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806696B45F343E7A92681610F525809"/>
            </w:placeholder>
            <w:dataBinding w:xpath="/ns0:DocumentInfo[1]/ns0:BaseInfo[1]/ns0:Dnr[1]" w:storeItemID="{EE36FC6A-83AB-4E39-8728-E993F6BB3733}" w:prefixMappings="xmlns:ns0='http://lp/documentinfo/RK' "/>
            <w:text/>
          </w:sdtPr>
          <w:sdtContent>
            <w:p w:rsidR="008D4E0F" w:rsidP="00EE3C0F">
              <w:pPr>
                <w:pStyle w:val="Header"/>
              </w:pPr>
              <w:r>
                <w:t>U2022/03396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FC0E822B2C4FFD9EFC4D81D8C285C8"/>
            </w:placeholder>
            <w:showingPlcHdr/>
            <w:dataBinding w:xpath="/ns0:DocumentInfo[1]/ns0:BaseInfo[1]/ns0:DocNumber[1]" w:storeItemID="{EE36FC6A-83AB-4E39-8728-E993F6BB3733}" w:prefixMappings="xmlns:ns0='http://lp/documentinfo/RK' "/>
            <w:text/>
          </w:sdtPr>
          <w:sdtContent>
            <w:p w:rsidR="008D4E0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D4E0F" w:rsidP="00EE3C0F">
          <w:pPr>
            <w:pStyle w:val="Header"/>
          </w:pPr>
        </w:p>
      </w:tc>
      <w:tc>
        <w:tcPr>
          <w:tcW w:w="1134" w:type="dxa"/>
        </w:tcPr>
        <w:p w:rsidR="008D4E0F" w:rsidP="0094502D">
          <w:pPr>
            <w:pStyle w:val="Header"/>
          </w:pPr>
        </w:p>
        <w:p w:rsidR="008D4E0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sz w:val="25"/>
            </w:rPr>
            <w:alias w:val="SenderText"/>
            <w:tag w:val="ccRKShow_SenderText"/>
            <w:id w:val="1374046025"/>
            <w:placeholder>
              <w:docPart w:val="534722FE40EF42BDBB4EC838682CD655"/>
            </w:placeholder>
            <w:richText/>
          </w:sdtPr>
          <w:sdtContent>
            <w:p w:rsidR="00D4119C" w:rsidRPr="00D4119C" w:rsidP="00D4119C">
              <w:pPr>
                <w:pStyle w:val="Header"/>
                <w:rPr>
                  <w:b/>
                </w:rPr>
              </w:pPr>
              <w:r w:rsidRPr="00D4119C">
                <w:rPr>
                  <w:b/>
                </w:rPr>
                <w:t>Utbildningsdepartementet</w:t>
              </w:r>
            </w:p>
            <w:p w:rsidR="00D4119C" w:rsidRPr="00D4119C" w:rsidP="00D4119C">
              <w:pPr>
                <w:pStyle w:val="Header"/>
              </w:pPr>
              <w:r w:rsidRPr="00D4119C">
                <w:t>Skolministern</w:t>
              </w:r>
            </w:p>
            <w:p w:rsidR="008D4E0F" w:rsidP="00D4119C">
              <w:pPr>
                <w:pStyle w:val="BodyText"/>
                <w:rPr>
                  <w:rStyle w:val="PlaceholderText"/>
                </w:rPr>
              </w:pPr>
            </w:p>
          </w:sdtContent>
        </w:sdt>
        <w:p w:rsidR="00D4119C" w:rsidRPr="00D4119C" w:rsidP="003823B0">
          <w:pPr>
            <w:pStyle w:val="BodyText"/>
          </w:pPr>
        </w:p>
      </w:tc>
      <w:sdt>
        <w:sdtPr>
          <w:alias w:val="Recipient"/>
          <w:tag w:val="ccRKShow_Recipient"/>
          <w:id w:val="-28344517"/>
          <w:placeholder>
            <w:docPart w:val="B2D654C5B7104434837A08E8D43792E8"/>
          </w:placeholder>
          <w:dataBinding w:xpath="/ns0:DocumentInfo[1]/ns0:BaseInfo[1]/ns0:Recipient[1]" w:storeItemID="{EE36FC6A-83AB-4E39-8728-E993F6BB3733}" w:prefixMappings="xmlns:ns0='http://lp/documentinfo/RK' "/>
          <w:text w:multiLine="1"/>
        </w:sdtPr>
        <w:sdtContent>
          <w:tc>
            <w:tcPr>
              <w:tcW w:w="3170" w:type="dxa"/>
            </w:tcPr>
            <w:p w:rsidR="008D4E0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D4E0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06696B45F343E7A92681610F525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0884E-CCC5-4927-8DB2-56A25D1F5EC5}"/>
      </w:docPartPr>
      <w:docPartBody>
        <w:p w:rsidR="00EA3CB3" w:rsidP="00177973">
          <w:pPr>
            <w:pStyle w:val="A806696B45F343E7A92681610F5258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FC0E822B2C4FFD9EFC4D81D8C28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32DE2-AEB6-4560-A0A7-EE533067A96D}"/>
      </w:docPartPr>
      <w:docPartBody>
        <w:p w:rsidR="00EA3CB3" w:rsidP="00177973">
          <w:pPr>
            <w:pStyle w:val="AEFC0E822B2C4FFD9EFC4D81D8C285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4722FE40EF42BDBB4EC838682CD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42F78-5BEE-4BAB-A57A-3BD12E4AB0E2}"/>
      </w:docPartPr>
      <w:docPartBody>
        <w:p w:rsidR="00EA3CB3" w:rsidP="00177973">
          <w:pPr>
            <w:pStyle w:val="534722FE40EF42BDBB4EC838682CD6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D654C5B7104434837A08E8D4379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662F2-B5AD-4D9F-9819-4836A3FE08A0}"/>
      </w:docPartPr>
      <w:docPartBody>
        <w:p w:rsidR="00EA3CB3" w:rsidP="00177973">
          <w:pPr>
            <w:pStyle w:val="B2D654C5B7104434837A08E8D43792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FF5DA4A34F4FF6B963A248152C8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C6D51-488B-4818-B92E-27B2BB4401EC}"/>
      </w:docPartPr>
      <w:docPartBody>
        <w:p w:rsidR="00EA3CB3" w:rsidP="00177973">
          <w:pPr>
            <w:pStyle w:val="DEFF5DA4A34F4FF6B963A248152C810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2896389DC524AD09933A74E0BAB8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59162-FF32-41E8-86C9-70FC9648FBF3}"/>
      </w:docPartPr>
      <w:docPartBody>
        <w:p w:rsidR="00EA3CB3" w:rsidP="00177973">
          <w:pPr>
            <w:pStyle w:val="82896389DC524AD09933A74E0BAB899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B28CBF5E0DF4DFBAC7DAF4507995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1E410-E279-4B83-852F-AF3257CDD971}"/>
      </w:docPartPr>
      <w:docPartBody>
        <w:p w:rsidR="00EA3CB3" w:rsidP="00177973">
          <w:pPr>
            <w:pStyle w:val="BB28CBF5E0DF4DFBAC7DAF450799574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1282720BE724C16A2501255B4267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78603-3BBB-469C-B84B-89BF8619EEEE}"/>
      </w:docPartPr>
      <w:docPartBody>
        <w:p w:rsidR="00EA3CB3" w:rsidP="00177973">
          <w:pPr>
            <w:pStyle w:val="11282720BE724C16A2501255B42679F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B2D029BDB374E6C9D9A18DFFA5F1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8D2C6-0574-4085-BDAE-ABC342FE5747}"/>
      </w:docPartPr>
      <w:docPartBody>
        <w:p w:rsidR="00EA3CB3" w:rsidP="00177973">
          <w:pPr>
            <w:pStyle w:val="8B2D029BDB374E6C9D9A18DFFA5F18D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7973"/>
    <w:rPr>
      <w:noProof w:val="0"/>
      <w:color w:val="808080"/>
    </w:rPr>
  </w:style>
  <w:style w:type="paragraph" w:customStyle="1" w:styleId="A806696B45F343E7A92681610F525809">
    <w:name w:val="A806696B45F343E7A92681610F525809"/>
    <w:rsid w:val="00177973"/>
  </w:style>
  <w:style w:type="paragraph" w:customStyle="1" w:styleId="B2D654C5B7104434837A08E8D43792E8">
    <w:name w:val="B2D654C5B7104434837A08E8D43792E8"/>
    <w:rsid w:val="00177973"/>
  </w:style>
  <w:style w:type="paragraph" w:customStyle="1" w:styleId="AEFC0E822B2C4FFD9EFC4D81D8C285C81">
    <w:name w:val="AEFC0E822B2C4FFD9EFC4D81D8C285C81"/>
    <w:rsid w:val="001779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4722FE40EF42BDBB4EC838682CD6551">
    <w:name w:val="534722FE40EF42BDBB4EC838682CD6551"/>
    <w:rsid w:val="001779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FF5DA4A34F4FF6B963A248152C810F">
    <w:name w:val="DEFF5DA4A34F4FF6B963A248152C810F"/>
    <w:rsid w:val="00177973"/>
  </w:style>
  <w:style w:type="paragraph" w:customStyle="1" w:styleId="82896389DC524AD09933A74E0BAB8990">
    <w:name w:val="82896389DC524AD09933A74E0BAB8990"/>
    <w:rsid w:val="00177973"/>
  </w:style>
  <w:style w:type="paragraph" w:customStyle="1" w:styleId="BB28CBF5E0DF4DFBAC7DAF4507995742">
    <w:name w:val="BB28CBF5E0DF4DFBAC7DAF4507995742"/>
    <w:rsid w:val="00177973"/>
  </w:style>
  <w:style w:type="paragraph" w:customStyle="1" w:styleId="11282720BE724C16A2501255B42679F5">
    <w:name w:val="11282720BE724C16A2501255B42679F5"/>
    <w:rsid w:val="00177973"/>
  </w:style>
  <w:style w:type="paragraph" w:customStyle="1" w:styleId="8B2D029BDB374E6C9D9A18DFFA5F18D3">
    <w:name w:val="8B2D029BDB374E6C9D9A18DFFA5F18D3"/>
    <w:rsid w:val="001779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2022-11-09T00:00:00</HeaderDate>
    <Office/>
    <Dnr>U2022/03396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52b935f6-34a1-4de8-b7fa-07f9f88c2978</RD_Svarsid>
  </documentManagement>
</p:properties>
</file>

<file path=customXml/itemProps1.xml><?xml version="1.0" encoding="utf-8"?>
<ds:datastoreItem xmlns:ds="http://schemas.openxmlformats.org/officeDocument/2006/customXml" ds:itemID="{526A91C1-CD5F-47D2-AF89-2585A78CBA1C}"/>
</file>

<file path=customXml/itemProps2.xml><?xml version="1.0" encoding="utf-8"?>
<ds:datastoreItem xmlns:ds="http://schemas.openxmlformats.org/officeDocument/2006/customXml" ds:itemID="{D764763F-D3D5-4A47-B387-D3F4DB6FEDC4}"/>
</file>

<file path=customXml/itemProps3.xml><?xml version="1.0" encoding="utf-8"?>
<ds:datastoreItem xmlns:ds="http://schemas.openxmlformats.org/officeDocument/2006/customXml" ds:itemID="{EE36FC6A-83AB-4E39-8728-E993F6BB373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B1D7A9F-85E3-4605-A0EB-33D2EB50A5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2022-23_28 Skyddsstopp och lärarbrist_SLUTLIG.docx</dc:title>
  <cp:revision>2</cp:revision>
  <dcterms:created xsi:type="dcterms:W3CDTF">2022-11-07T08:42:00Z</dcterms:created>
  <dcterms:modified xsi:type="dcterms:W3CDTF">2022-11-07T08:42:00Z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3c08462f-36c0-43bc-a3ff-451bccd69b72</vt:lpwstr>
  </property>
</Properties>
</file>