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99C4D" w14:textId="7DC0C8D6" w:rsidR="00130663" w:rsidRDefault="00130663" w:rsidP="00DA0661">
      <w:pPr>
        <w:pStyle w:val="Rubrik"/>
      </w:pPr>
      <w:bookmarkStart w:id="0" w:name="Start"/>
      <w:bookmarkStart w:id="1" w:name="_Hlk64878973"/>
      <w:bookmarkEnd w:id="0"/>
      <w:r>
        <w:t>Svar på fråga 2020/21:1856 av Björn Söder (SD)</w:t>
      </w:r>
      <w:r>
        <w:br/>
      </w:r>
      <w:r w:rsidRPr="00130663">
        <w:t>Å</w:t>
      </w:r>
      <w:r>
        <w:t>t</w:t>
      </w:r>
      <w:r w:rsidRPr="00130663">
        <w:t>gärder mot kriminaliteten i Sverige</w:t>
      </w:r>
    </w:p>
    <w:p w14:paraId="5195B369" w14:textId="1764C65F" w:rsidR="00CF461E" w:rsidRDefault="00130663" w:rsidP="00130663">
      <w:pPr>
        <w:pStyle w:val="Brdtext"/>
      </w:pPr>
      <w:r>
        <w:t>Björn Söder har frågat mig</w:t>
      </w:r>
      <w:r w:rsidRPr="00130663">
        <w:t xml:space="preserve"> </w:t>
      </w:r>
      <w:r>
        <w:t>vad jag avser att göra för att komma till rätta med den utbredda kriminaliteten i Sverige.</w:t>
      </w:r>
    </w:p>
    <w:p w14:paraId="137A71E7" w14:textId="709206E3" w:rsidR="00AF6B78" w:rsidRDefault="00D87699" w:rsidP="00AF6B78">
      <w:pPr>
        <w:pStyle w:val="Brdtext"/>
      </w:pPr>
      <w:r>
        <w:t xml:space="preserve">Regeringen bedriver ett omfattande arbete för att minska brottsligheten och öka tryggheten i samhället. </w:t>
      </w:r>
      <w:r w:rsidRPr="004143F2">
        <w:t xml:space="preserve">Brottsutvecklingen är </w:t>
      </w:r>
      <w:r w:rsidR="00D76BFA">
        <w:t xml:space="preserve">heller </w:t>
      </w:r>
      <w:r w:rsidR="00367E32">
        <w:t xml:space="preserve">inte </w:t>
      </w:r>
      <w:r w:rsidRPr="004143F2">
        <w:t>entydig</w:t>
      </w:r>
      <w:r w:rsidR="00367E32">
        <w:t xml:space="preserve">. </w:t>
      </w:r>
      <w:r w:rsidRPr="004143F2">
        <w:t xml:space="preserve">Stöldbrotten har minskat under lång tid och anmälda bostadsinbrott har de senaste två åren </w:t>
      </w:r>
      <w:r w:rsidR="002A3470">
        <w:t>varit de lägsta</w:t>
      </w:r>
      <w:r w:rsidR="001B6235">
        <w:t xml:space="preserve"> </w:t>
      </w:r>
      <w:r w:rsidRPr="004143F2">
        <w:t>sedan 1975. Både anmälda bedrägeribrott och personrån minskade 2020 jämfört med året innan.</w:t>
      </w:r>
      <w:r w:rsidR="00D76BFA">
        <w:t xml:space="preserve"> </w:t>
      </w:r>
      <w:r w:rsidR="00AF6B78">
        <w:t xml:space="preserve">Även om dödligt våld inom familjer minskat under en längre tid – i relation till befolkningen ligger det dödliga våldet totalt sett på en lägre nivå än i början av 90-talet – så har det dödliga våldet inom ramen för konflikter i den kriminella miljön ökat. </w:t>
      </w:r>
    </w:p>
    <w:p w14:paraId="453EB1CA" w14:textId="0B928466" w:rsidR="00D76BFA" w:rsidRDefault="00AF6B78" w:rsidP="00D76BFA">
      <w:pPr>
        <w:pStyle w:val="Brdtext"/>
      </w:pPr>
      <w:r w:rsidRPr="00AF6B78">
        <w:t xml:space="preserve">Detta är något regeringen ser allvarligt på och </w:t>
      </w:r>
      <w:r w:rsidR="00367E32">
        <w:t xml:space="preserve">ett antal </w:t>
      </w:r>
      <w:r w:rsidRPr="00AF6B78">
        <w:t xml:space="preserve">åtgärder har vidtagits. </w:t>
      </w:r>
      <w:r w:rsidR="00D76BFA">
        <w:t xml:space="preserve">För att bekämpa brottsligheten krävs att rättsväsendets myndigheter får fler effektiva verktyg. Möjligheten att läsa krypterad kommunikation, s.k. dataavläsning, är redan på plats. Regeringen arbetar för att förbättra förutsättningarna för polisen att göra husrannsakan för att leta efter vapen och andra farliga föremål. Användningen av hemliga tvångsmedel har blivit enklare och en utredning har nyligen tillsatts för att ta fram förslag </w:t>
      </w:r>
      <w:r w:rsidR="006627EF">
        <w:t xml:space="preserve">om </w:t>
      </w:r>
      <w:r w:rsidR="00D76BFA">
        <w:t xml:space="preserve">hur hemliga tvångsmedel ska kunna användas i större utsträckning för att bekämpa allvarlig brottslighet. </w:t>
      </w:r>
    </w:p>
    <w:p w14:paraId="00AD2277" w14:textId="2B77B504" w:rsidR="00A549BD" w:rsidRDefault="00A549BD" w:rsidP="00D87699">
      <w:pPr>
        <w:pStyle w:val="Brdtext"/>
      </w:pPr>
      <w:r>
        <w:t xml:space="preserve">Den straffrättsliga lagstiftningen har också en central roll i kampen mot brottsligheten. </w:t>
      </w:r>
      <w:r w:rsidR="007E7867">
        <w:t>En</w:t>
      </w:r>
      <w:r>
        <w:t xml:space="preserve"> pågående utredning överväg</w:t>
      </w:r>
      <w:r w:rsidR="007E7867">
        <w:t>er</w:t>
      </w:r>
      <w:r>
        <w:t xml:space="preserve"> en rad straffrättsliga åtgärder mot brott i kriminella nätverk</w:t>
      </w:r>
      <w:r w:rsidR="007E7867">
        <w:t>. En annan utredning ser över r</w:t>
      </w:r>
      <w:r w:rsidR="007E7867" w:rsidRPr="007E7867">
        <w:t>egelverket för hur brottsvinster kan tas från kriminella</w:t>
      </w:r>
      <w:r w:rsidR="007E7867">
        <w:t xml:space="preserve"> </w:t>
      </w:r>
      <w:r w:rsidR="007E7867" w:rsidRPr="007E7867">
        <w:t>i syfte att stärka den tillgångsinriktade brottsbekämpningen</w:t>
      </w:r>
      <w:r w:rsidR="007E7867">
        <w:t xml:space="preserve">. </w:t>
      </w:r>
      <w:r w:rsidR="00324F35" w:rsidRPr="00324F35">
        <w:t xml:space="preserve">En ny påföljd för unga, </w:t>
      </w:r>
      <w:r w:rsidR="00324F35" w:rsidRPr="00324F35">
        <w:lastRenderedPageBreak/>
        <w:t xml:space="preserve">ungdomsövervakning, infördes vid årsskiftet och vidare bereds förslag om slopad straffrabatt för 18–20-åringar för brott med minimistraff </w:t>
      </w:r>
      <w:r w:rsidR="006627EF">
        <w:t xml:space="preserve">på </w:t>
      </w:r>
      <w:r w:rsidR="00324F35" w:rsidRPr="00324F35">
        <w:t>ett års fängelse eller mer</w:t>
      </w:r>
      <w:r w:rsidRPr="00A549BD">
        <w:t>.</w:t>
      </w:r>
    </w:p>
    <w:p w14:paraId="2ECB3861" w14:textId="548B579E" w:rsidR="00D76BFA" w:rsidRDefault="00232788" w:rsidP="00D87699">
      <w:pPr>
        <w:pStyle w:val="Brdtext"/>
      </w:pPr>
      <w:r>
        <w:t xml:space="preserve">Det är viktigt att barn och unga som är i riskzonen för att dras in i kriminalitet får nödvändiga stödinsatser. På regeringens uppdrag pågår ett utvecklingsarbete kring tidiga och samordnade insatser och en förbättrad samverkan mellan </w:t>
      </w:r>
      <w:r w:rsidRPr="00107AE0">
        <w:t>elevhälsan, hälso- och sjukvården och socialtjänsten</w:t>
      </w:r>
      <w:r>
        <w:t>.</w:t>
      </w:r>
      <w:r w:rsidR="00BB30B4">
        <w:t xml:space="preserve"> A</w:t>
      </w:r>
      <w:r>
        <w:t xml:space="preserve">rbetet </w:t>
      </w:r>
      <w:r w:rsidR="00BB30B4">
        <w:t xml:space="preserve">har </w:t>
      </w:r>
      <w:r w:rsidRPr="00107AE0">
        <w:t>utvidga</w:t>
      </w:r>
      <w:r>
        <w:t>ts</w:t>
      </w:r>
      <w:r w:rsidRPr="00107AE0">
        <w:t xml:space="preserve"> till att </w:t>
      </w:r>
      <w:r>
        <w:t xml:space="preserve">även </w:t>
      </w:r>
      <w:r w:rsidRPr="00107AE0">
        <w:t>omfatta särskilda och riktade insatser mot riskgrupper bland barn och unga i socialt utsatta områden</w:t>
      </w:r>
      <w:r>
        <w:t xml:space="preserve">. </w:t>
      </w:r>
      <w:r w:rsidRPr="00C832EC">
        <w:t>Vidare utreds frågan om skärpta straff för dem som involverar unga i kriminalitet.</w:t>
      </w:r>
    </w:p>
    <w:p w14:paraId="058AAF6A" w14:textId="46B6BE6E" w:rsidR="00BB30B4" w:rsidRDefault="00BB30B4" w:rsidP="00D87699">
      <w:pPr>
        <w:pStyle w:val="Brdtext"/>
      </w:pPr>
      <w:r>
        <w:t>En central fråga för att minska brottsligheten och öka tryggheten på kort och lång sikt i hela Sverige är att väsentligt öka antalet polisanställda.</w:t>
      </w:r>
      <w:r w:rsidR="006C1C61">
        <w:t xml:space="preserve"> Antalet </w:t>
      </w:r>
      <w:r>
        <w:t xml:space="preserve">anställda vid </w:t>
      </w:r>
      <w:r w:rsidR="006C1C61">
        <w:t>Polis</w:t>
      </w:r>
      <w:r>
        <w:t xml:space="preserve">myndigheten </w:t>
      </w:r>
      <w:r w:rsidR="002A3470">
        <w:t xml:space="preserve">hade </w:t>
      </w:r>
      <w:r w:rsidR="002A3470" w:rsidRPr="002A3470">
        <w:t>vid årsskiftet ökat med närmare 5</w:t>
      </w:r>
      <w:r w:rsidR="00AF6B78">
        <w:t> </w:t>
      </w:r>
      <w:r w:rsidR="002A3470" w:rsidRPr="002A3470">
        <w:t>500</w:t>
      </w:r>
      <w:r w:rsidR="00AF6B78">
        <w:t xml:space="preserve"> </w:t>
      </w:r>
      <w:r w:rsidR="002A3470" w:rsidRPr="002A3470">
        <w:t xml:space="preserve">sedan satsningen inleddes 2016. </w:t>
      </w:r>
      <w:r w:rsidR="006C1C61">
        <w:t>Vidare kan o</w:t>
      </w:r>
      <w:r>
        <w:t xml:space="preserve">rdningsvakter vara ett bra komplement till polisen i det brottsförebyggande och trygghetsskapande arbetet. För att modernisera regelverket för ordningsvakter har regeringen tillsatt en utredning som ska redovisas senast den 21 maj 2021. </w:t>
      </w:r>
    </w:p>
    <w:p w14:paraId="663AF9FB" w14:textId="4C2A4857" w:rsidR="00232788" w:rsidRDefault="00D87699" w:rsidP="00D76BFA">
      <w:pPr>
        <w:pStyle w:val="Brdtext"/>
      </w:pPr>
      <w:bookmarkStart w:id="2" w:name="_Hlk59112269"/>
      <w:r>
        <w:t xml:space="preserve">För att motverka kriminalitet behövs ett långsiktigt och strukturerat brottsförebyggande arbete som involverar hela samhället. Under förra mandatperioden </w:t>
      </w:r>
      <w:r w:rsidR="00D76BFA">
        <w:t>tog</w:t>
      </w:r>
      <w:r>
        <w:t xml:space="preserve"> regeringen </w:t>
      </w:r>
      <w:r w:rsidR="00D76BFA">
        <w:t xml:space="preserve">fram </w:t>
      </w:r>
      <w:r>
        <w:t xml:space="preserve">ett nytt nationellt brottsförebyggande program – Tillsammans mot brott. </w:t>
      </w:r>
      <w:r w:rsidR="006C1C61">
        <w:t xml:space="preserve">Regeringen lämnade i december 2020 en redovisning av åtgärder till riksdagen i enlighet med målsättningarna i programmet. </w:t>
      </w:r>
      <w:r w:rsidR="00D76BFA">
        <w:t>Arbetet med att genomföra det</w:t>
      </w:r>
      <w:r w:rsidR="00232788">
        <w:t xml:space="preserve"> </w:t>
      </w:r>
      <w:r w:rsidR="00D76BFA">
        <w:t>brottsförebyggande programmet har bidragit till att det nu finns bättre förutsättningar för ett strukturerat och långsiktigt brottsförebyggande arbete i samhället.</w:t>
      </w:r>
    </w:p>
    <w:p w14:paraId="4860F32F" w14:textId="79C8D1D2" w:rsidR="00CF461E" w:rsidRDefault="00D87699" w:rsidP="00130663">
      <w:pPr>
        <w:pStyle w:val="Brdtext"/>
      </w:pPr>
      <w:r>
        <w:t xml:space="preserve">Regeringens uppfattning är att </w:t>
      </w:r>
      <w:r w:rsidR="00466B06">
        <w:t>k</w:t>
      </w:r>
      <w:r>
        <w:t>riminalitete</w:t>
      </w:r>
      <w:r w:rsidR="00466B06">
        <w:t>n</w:t>
      </w:r>
      <w:r>
        <w:t xml:space="preserve"> ska bekämpas genom att både bekämpa brotten och brottens orsaker. Repressiva åtgärder mot brott måste kombineras med långsiktiga insatser för att förhindra att fler unga dras in i kriminalitet. Det arbetet fortsätter med oförminskad kraft. </w:t>
      </w:r>
      <w:bookmarkEnd w:id="2"/>
    </w:p>
    <w:p w14:paraId="65176BBC" w14:textId="1079EAC5" w:rsidR="00130663" w:rsidRDefault="00130663" w:rsidP="006A12F1">
      <w:pPr>
        <w:pStyle w:val="Brdtext"/>
      </w:pPr>
      <w:r>
        <w:t xml:space="preserve">Stockholm den </w:t>
      </w:r>
      <w:sdt>
        <w:sdtPr>
          <w:id w:val="-1225218591"/>
          <w:placeholder>
            <w:docPart w:val="E385F90F133E4AA9B879BC86116B06D2"/>
          </w:placeholder>
          <w:dataBinding w:prefixMappings="xmlns:ns0='http://lp/documentinfo/RK' " w:xpath="/ns0:DocumentInfo[1]/ns0:BaseInfo[1]/ns0:HeaderDate[1]" w:storeItemID="{0FC6FA56-4AFB-4E0E-903F-B574EEE49B57}"/>
          <w:date w:fullDate="2021-02-24T00:00:00Z">
            <w:dateFormat w:val="d MMMM yyyy"/>
            <w:lid w:val="sv-SE"/>
            <w:storeMappedDataAs w:val="dateTime"/>
            <w:calendar w:val="gregorian"/>
          </w:date>
        </w:sdtPr>
        <w:sdtEndPr/>
        <w:sdtContent>
          <w:r>
            <w:t>24 februari 2021</w:t>
          </w:r>
        </w:sdtContent>
      </w:sdt>
    </w:p>
    <w:p w14:paraId="6A8AA01B" w14:textId="48291631" w:rsidR="00130663" w:rsidRDefault="00130663" w:rsidP="004E7A8F">
      <w:pPr>
        <w:pStyle w:val="Brdtextutanavstnd"/>
      </w:pPr>
    </w:p>
    <w:p w14:paraId="4227BBA2" w14:textId="77777777" w:rsidR="00466B06" w:rsidRDefault="00466B06" w:rsidP="004E7A8F">
      <w:pPr>
        <w:pStyle w:val="Brdtextutanavstnd"/>
      </w:pPr>
    </w:p>
    <w:p w14:paraId="1B3E0660" w14:textId="36426230" w:rsidR="00130663" w:rsidRPr="00DB48AB" w:rsidRDefault="00130663" w:rsidP="00DB48AB">
      <w:pPr>
        <w:pStyle w:val="Brdtext"/>
      </w:pPr>
      <w:r>
        <w:t>Morgan Johansson</w:t>
      </w:r>
      <w:bookmarkEnd w:id="1"/>
    </w:p>
    <w:sectPr w:rsidR="00130663" w:rsidRPr="00DB48AB" w:rsidSect="00466B06">
      <w:footerReference w:type="default" r:id="rId15"/>
      <w:headerReference w:type="first" r:id="rId16"/>
      <w:footerReference w:type="first" r:id="rId17"/>
      <w:pgSz w:w="11906" w:h="16838"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7C34E" w14:textId="77777777" w:rsidR="00130663" w:rsidRDefault="00130663" w:rsidP="00A87A54">
      <w:pPr>
        <w:spacing w:after="0" w:line="240" w:lineRule="auto"/>
      </w:pPr>
      <w:r>
        <w:separator/>
      </w:r>
    </w:p>
  </w:endnote>
  <w:endnote w:type="continuationSeparator" w:id="0">
    <w:p w14:paraId="0BD99EAC" w14:textId="77777777" w:rsidR="00130663" w:rsidRDefault="0013066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8D2161" w14:textId="77777777" w:rsidTr="006A26EC">
      <w:trPr>
        <w:trHeight w:val="227"/>
        <w:jc w:val="right"/>
      </w:trPr>
      <w:tc>
        <w:tcPr>
          <w:tcW w:w="708" w:type="dxa"/>
          <w:vAlign w:val="bottom"/>
        </w:tcPr>
        <w:p w14:paraId="2E0BF39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5654201" w14:textId="77777777" w:rsidTr="006A26EC">
      <w:trPr>
        <w:trHeight w:val="850"/>
        <w:jc w:val="right"/>
      </w:trPr>
      <w:tc>
        <w:tcPr>
          <w:tcW w:w="708" w:type="dxa"/>
          <w:vAlign w:val="bottom"/>
        </w:tcPr>
        <w:p w14:paraId="10465631" w14:textId="77777777" w:rsidR="005606BC" w:rsidRPr="00347E11" w:rsidRDefault="005606BC" w:rsidP="005606BC">
          <w:pPr>
            <w:pStyle w:val="Sidfot"/>
            <w:spacing w:line="276" w:lineRule="auto"/>
            <w:jc w:val="right"/>
          </w:pPr>
        </w:p>
      </w:tc>
    </w:tr>
  </w:tbl>
  <w:p w14:paraId="48A2270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652797" w14:textId="77777777" w:rsidTr="001F4302">
      <w:trPr>
        <w:trHeight w:val="510"/>
      </w:trPr>
      <w:tc>
        <w:tcPr>
          <w:tcW w:w="8525" w:type="dxa"/>
          <w:gridSpan w:val="2"/>
          <w:vAlign w:val="bottom"/>
        </w:tcPr>
        <w:p w14:paraId="4B5A61C2" w14:textId="77777777" w:rsidR="00347E11" w:rsidRPr="00347E11" w:rsidRDefault="00347E11" w:rsidP="00347E11">
          <w:pPr>
            <w:pStyle w:val="Sidfot"/>
            <w:rPr>
              <w:sz w:val="8"/>
            </w:rPr>
          </w:pPr>
        </w:p>
      </w:tc>
    </w:tr>
    <w:tr w:rsidR="00093408" w:rsidRPr="00EE3C0F" w14:paraId="67561DAB" w14:textId="77777777" w:rsidTr="00C26068">
      <w:trPr>
        <w:trHeight w:val="227"/>
      </w:trPr>
      <w:tc>
        <w:tcPr>
          <w:tcW w:w="4074" w:type="dxa"/>
        </w:tcPr>
        <w:p w14:paraId="74ACBD12" w14:textId="77777777" w:rsidR="00347E11" w:rsidRPr="00F53AEA" w:rsidRDefault="00347E11" w:rsidP="00C26068">
          <w:pPr>
            <w:pStyle w:val="Sidfot"/>
            <w:spacing w:line="276" w:lineRule="auto"/>
          </w:pPr>
        </w:p>
      </w:tc>
      <w:tc>
        <w:tcPr>
          <w:tcW w:w="4451" w:type="dxa"/>
        </w:tcPr>
        <w:p w14:paraId="21DE46FD" w14:textId="77777777" w:rsidR="00093408" w:rsidRPr="00F53AEA" w:rsidRDefault="00093408" w:rsidP="00F53AEA">
          <w:pPr>
            <w:pStyle w:val="Sidfot"/>
            <w:spacing w:line="276" w:lineRule="auto"/>
          </w:pPr>
        </w:p>
      </w:tc>
    </w:tr>
  </w:tbl>
  <w:p w14:paraId="6DBD07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07E42" w14:textId="77777777" w:rsidR="00130663" w:rsidRDefault="00130663" w:rsidP="00A87A54">
      <w:pPr>
        <w:spacing w:after="0" w:line="240" w:lineRule="auto"/>
      </w:pPr>
      <w:r>
        <w:separator/>
      </w:r>
    </w:p>
  </w:footnote>
  <w:footnote w:type="continuationSeparator" w:id="0">
    <w:p w14:paraId="616133ED" w14:textId="77777777" w:rsidR="00130663" w:rsidRDefault="0013066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0663" w14:paraId="77E7E890" w14:textId="77777777" w:rsidTr="00C93EBA">
      <w:trPr>
        <w:trHeight w:val="227"/>
      </w:trPr>
      <w:tc>
        <w:tcPr>
          <w:tcW w:w="5534" w:type="dxa"/>
        </w:tcPr>
        <w:p w14:paraId="3C049E31" w14:textId="77777777" w:rsidR="00130663" w:rsidRPr="007D73AB" w:rsidRDefault="00130663">
          <w:pPr>
            <w:pStyle w:val="Sidhuvud"/>
          </w:pPr>
        </w:p>
      </w:tc>
      <w:tc>
        <w:tcPr>
          <w:tcW w:w="3170" w:type="dxa"/>
          <w:vAlign w:val="bottom"/>
        </w:tcPr>
        <w:p w14:paraId="183581C3" w14:textId="77777777" w:rsidR="00130663" w:rsidRPr="007D73AB" w:rsidRDefault="00130663" w:rsidP="00340DE0">
          <w:pPr>
            <w:pStyle w:val="Sidhuvud"/>
          </w:pPr>
        </w:p>
      </w:tc>
      <w:tc>
        <w:tcPr>
          <w:tcW w:w="1134" w:type="dxa"/>
        </w:tcPr>
        <w:p w14:paraId="57BFE603" w14:textId="77777777" w:rsidR="00130663" w:rsidRDefault="00130663" w:rsidP="005A703A">
          <w:pPr>
            <w:pStyle w:val="Sidhuvud"/>
          </w:pPr>
        </w:p>
      </w:tc>
    </w:tr>
    <w:tr w:rsidR="00130663" w14:paraId="1E8F9192" w14:textId="77777777" w:rsidTr="00C93EBA">
      <w:trPr>
        <w:trHeight w:val="1928"/>
      </w:trPr>
      <w:tc>
        <w:tcPr>
          <w:tcW w:w="5534" w:type="dxa"/>
        </w:tcPr>
        <w:p w14:paraId="16D1D699" w14:textId="77777777" w:rsidR="00130663" w:rsidRPr="00340DE0" w:rsidRDefault="00130663" w:rsidP="00340DE0">
          <w:pPr>
            <w:pStyle w:val="Sidhuvud"/>
          </w:pPr>
          <w:r>
            <w:rPr>
              <w:noProof/>
            </w:rPr>
            <w:drawing>
              <wp:inline distT="0" distB="0" distL="0" distR="0" wp14:anchorId="5358956D" wp14:editId="086962B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B226FD8" w14:textId="77777777" w:rsidR="00130663" w:rsidRPr="00710A6C" w:rsidRDefault="00130663" w:rsidP="00EE3C0F">
          <w:pPr>
            <w:pStyle w:val="Sidhuvud"/>
            <w:rPr>
              <w:b/>
            </w:rPr>
          </w:pPr>
        </w:p>
        <w:p w14:paraId="43297727" w14:textId="77777777" w:rsidR="00130663" w:rsidRDefault="00130663" w:rsidP="00EE3C0F">
          <w:pPr>
            <w:pStyle w:val="Sidhuvud"/>
          </w:pPr>
        </w:p>
        <w:p w14:paraId="28CCEA29" w14:textId="77777777" w:rsidR="00130663" w:rsidRDefault="00130663" w:rsidP="00EE3C0F">
          <w:pPr>
            <w:pStyle w:val="Sidhuvud"/>
          </w:pPr>
        </w:p>
        <w:p w14:paraId="583FFC50" w14:textId="77777777" w:rsidR="00130663" w:rsidRDefault="00130663" w:rsidP="00EE3C0F">
          <w:pPr>
            <w:pStyle w:val="Sidhuvud"/>
          </w:pPr>
        </w:p>
        <w:sdt>
          <w:sdtPr>
            <w:alias w:val="Dnr"/>
            <w:tag w:val="ccRKShow_Dnr"/>
            <w:id w:val="-829283628"/>
            <w:placeholder>
              <w:docPart w:val="960AFF2D6B09487A924C7CBA6A9A6287"/>
            </w:placeholder>
            <w:dataBinding w:prefixMappings="xmlns:ns0='http://lp/documentinfo/RK' " w:xpath="/ns0:DocumentInfo[1]/ns0:BaseInfo[1]/ns0:Dnr[1]" w:storeItemID="{0FC6FA56-4AFB-4E0E-903F-B574EEE49B57}"/>
            <w:text/>
          </w:sdtPr>
          <w:sdtEndPr/>
          <w:sdtContent>
            <w:p w14:paraId="29BF659A" w14:textId="0CF1EE6B" w:rsidR="00130663" w:rsidRDefault="00130663" w:rsidP="00EE3C0F">
              <w:pPr>
                <w:pStyle w:val="Sidhuvud"/>
              </w:pPr>
              <w:r w:rsidRPr="00130663">
                <w:t>Ju2021/00706</w:t>
              </w:r>
            </w:p>
          </w:sdtContent>
        </w:sdt>
        <w:sdt>
          <w:sdtPr>
            <w:alias w:val="DocNumber"/>
            <w:tag w:val="DocNumber"/>
            <w:id w:val="1726028884"/>
            <w:placeholder>
              <w:docPart w:val="B33B5292B57749378CDB3AD7155EE9C8"/>
            </w:placeholder>
            <w:showingPlcHdr/>
            <w:dataBinding w:prefixMappings="xmlns:ns0='http://lp/documentinfo/RK' " w:xpath="/ns0:DocumentInfo[1]/ns0:BaseInfo[1]/ns0:DocNumber[1]" w:storeItemID="{0FC6FA56-4AFB-4E0E-903F-B574EEE49B57}"/>
            <w:text/>
          </w:sdtPr>
          <w:sdtEndPr/>
          <w:sdtContent>
            <w:p w14:paraId="2EA984EF" w14:textId="77777777" w:rsidR="00130663" w:rsidRDefault="00130663" w:rsidP="00EE3C0F">
              <w:pPr>
                <w:pStyle w:val="Sidhuvud"/>
              </w:pPr>
              <w:r>
                <w:rPr>
                  <w:rStyle w:val="Platshllartext"/>
                </w:rPr>
                <w:t xml:space="preserve"> </w:t>
              </w:r>
            </w:p>
          </w:sdtContent>
        </w:sdt>
        <w:p w14:paraId="385DA34F" w14:textId="77777777" w:rsidR="00130663" w:rsidRDefault="00130663" w:rsidP="00EE3C0F">
          <w:pPr>
            <w:pStyle w:val="Sidhuvud"/>
          </w:pPr>
        </w:p>
      </w:tc>
      <w:tc>
        <w:tcPr>
          <w:tcW w:w="1134" w:type="dxa"/>
        </w:tcPr>
        <w:p w14:paraId="7B4EE968" w14:textId="77777777" w:rsidR="00130663" w:rsidRDefault="00130663" w:rsidP="0094502D">
          <w:pPr>
            <w:pStyle w:val="Sidhuvud"/>
          </w:pPr>
        </w:p>
        <w:p w14:paraId="1D5D4793" w14:textId="77777777" w:rsidR="00130663" w:rsidRPr="0094502D" w:rsidRDefault="00130663" w:rsidP="00EC71A6">
          <w:pPr>
            <w:pStyle w:val="Sidhuvud"/>
          </w:pPr>
        </w:p>
      </w:tc>
    </w:tr>
    <w:tr w:rsidR="00130663" w14:paraId="21015FF4" w14:textId="77777777" w:rsidTr="00C93EBA">
      <w:trPr>
        <w:trHeight w:val="2268"/>
      </w:trPr>
      <w:tc>
        <w:tcPr>
          <w:tcW w:w="5534" w:type="dxa"/>
          <w:tcMar>
            <w:right w:w="1134" w:type="dxa"/>
          </w:tcMar>
        </w:tcPr>
        <w:bookmarkStart w:id="3" w:name="_Hlk64878933" w:displacedByCustomXml="next"/>
        <w:sdt>
          <w:sdtPr>
            <w:rPr>
              <w:rFonts w:asciiTheme="minorHAnsi" w:hAnsiTheme="minorHAnsi"/>
              <w:b/>
              <w:sz w:val="25"/>
            </w:rPr>
            <w:alias w:val="SenderText"/>
            <w:tag w:val="ccRKShow_SenderText"/>
            <w:id w:val="1374046025"/>
            <w:placeholder>
              <w:docPart w:val="ACB672B59FF34AA5A3FC132D88CAA0AF"/>
            </w:placeholder>
          </w:sdtPr>
          <w:sdtEndPr>
            <w:rPr>
              <w:b w:val="0"/>
            </w:rPr>
          </w:sdtEndPr>
          <w:sdtContent>
            <w:p w14:paraId="3C5968BD" w14:textId="77777777" w:rsidR="00130663" w:rsidRPr="00130663" w:rsidRDefault="00130663" w:rsidP="00340DE0">
              <w:pPr>
                <w:pStyle w:val="Sidhuvud"/>
                <w:rPr>
                  <w:b/>
                </w:rPr>
              </w:pPr>
              <w:r w:rsidRPr="00130663">
                <w:rPr>
                  <w:b/>
                </w:rPr>
                <w:t>Justitiedepartementet</w:t>
              </w:r>
            </w:p>
            <w:p w14:paraId="7E96BBCD" w14:textId="77777777" w:rsidR="002871C5" w:rsidRDefault="00130663" w:rsidP="00340DE0">
              <w:pPr>
                <w:pStyle w:val="Sidhuvud"/>
              </w:pPr>
              <w:r w:rsidRPr="00130663">
                <w:t>Justitie- och migrationsministern</w:t>
              </w:r>
            </w:p>
            <w:p w14:paraId="27EBB32B" w14:textId="77777777" w:rsidR="002871C5" w:rsidRDefault="002871C5" w:rsidP="00340DE0">
              <w:pPr>
                <w:pStyle w:val="Sidhuvud"/>
              </w:pPr>
            </w:p>
            <w:p w14:paraId="04D0463D" w14:textId="1661F020" w:rsidR="00130663" w:rsidRPr="0057578C" w:rsidRDefault="0057578C" w:rsidP="0057578C">
              <w:pPr>
                <w:rPr>
                  <w:rFonts w:ascii="Arial" w:hAnsi="Arial" w:cs="Arial"/>
                  <w:sz w:val="20"/>
                  <w:szCs w:val="20"/>
                </w:rPr>
              </w:pPr>
            </w:p>
          </w:sdtContent>
        </w:sdt>
        <w:bookmarkEnd w:id="3" w:displacedByCustomXml="prev"/>
      </w:tc>
      <w:sdt>
        <w:sdtPr>
          <w:alias w:val="Recipient"/>
          <w:tag w:val="ccRKShow_Recipient"/>
          <w:id w:val="-28344517"/>
          <w:placeholder>
            <w:docPart w:val="3EDC4C1ACC79435DBA032146578AB6CB"/>
          </w:placeholder>
          <w:dataBinding w:prefixMappings="xmlns:ns0='http://lp/documentinfo/RK' " w:xpath="/ns0:DocumentInfo[1]/ns0:BaseInfo[1]/ns0:Recipient[1]" w:storeItemID="{0FC6FA56-4AFB-4E0E-903F-B574EEE49B57}"/>
          <w:text w:multiLine="1"/>
        </w:sdtPr>
        <w:sdtEndPr/>
        <w:sdtContent>
          <w:tc>
            <w:tcPr>
              <w:tcW w:w="3170" w:type="dxa"/>
            </w:tcPr>
            <w:p w14:paraId="45234E7A" w14:textId="77777777" w:rsidR="00130663" w:rsidRDefault="00130663" w:rsidP="00547B89">
              <w:pPr>
                <w:pStyle w:val="Sidhuvud"/>
              </w:pPr>
              <w:r>
                <w:t>Till riksdagen</w:t>
              </w:r>
            </w:p>
          </w:tc>
        </w:sdtContent>
      </w:sdt>
      <w:tc>
        <w:tcPr>
          <w:tcW w:w="1134" w:type="dxa"/>
        </w:tcPr>
        <w:p w14:paraId="768680A0" w14:textId="77777777" w:rsidR="00130663" w:rsidRDefault="00130663" w:rsidP="003E6020">
          <w:pPr>
            <w:pStyle w:val="Sidhuvud"/>
          </w:pPr>
        </w:p>
      </w:tc>
    </w:tr>
  </w:tbl>
  <w:p w14:paraId="4CCAE7C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6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663"/>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235"/>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788"/>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1C5"/>
    <w:rsid w:val="00287F0D"/>
    <w:rsid w:val="00292420"/>
    <w:rsid w:val="00296B7A"/>
    <w:rsid w:val="002974DC"/>
    <w:rsid w:val="002A0CB3"/>
    <w:rsid w:val="002A3470"/>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4F35"/>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32"/>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3F2"/>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6B06"/>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2829"/>
    <w:rsid w:val="005568AF"/>
    <w:rsid w:val="00556AF5"/>
    <w:rsid w:val="005606BC"/>
    <w:rsid w:val="00563E73"/>
    <w:rsid w:val="0056426C"/>
    <w:rsid w:val="00565792"/>
    <w:rsid w:val="00567799"/>
    <w:rsid w:val="005710DE"/>
    <w:rsid w:val="00571A0B"/>
    <w:rsid w:val="00573DFD"/>
    <w:rsid w:val="005747D0"/>
    <w:rsid w:val="0057578C"/>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5CE"/>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7EF"/>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1C61"/>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1B8"/>
    <w:rsid w:val="007D73AB"/>
    <w:rsid w:val="007D790E"/>
    <w:rsid w:val="007E2712"/>
    <w:rsid w:val="007E4A9C"/>
    <w:rsid w:val="007E5516"/>
    <w:rsid w:val="007E7867"/>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638"/>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3F56"/>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8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19B"/>
    <w:rsid w:val="00A53E57"/>
    <w:rsid w:val="00A548EA"/>
    <w:rsid w:val="00A549BD"/>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AF6B78"/>
    <w:rsid w:val="00B00702"/>
    <w:rsid w:val="00B0110B"/>
    <w:rsid w:val="00B0234E"/>
    <w:rsid w:val="00B06751"/>
    <w:rsid w:val="00B06B65"/>
    <w:rsid w:val="00B07931"/>
    <w:rsid w:val="00B13241"/>
    <w:rsid w:val="00B13699"/>
    <w:rsid w:val="00B149E2"/>
    <w:rsid w:val="00B2131A"/>
    <w:rsid w:val="00B2169D"/>
    <w:rsid w:val="00B21CBB"/>
    <w:rsid w:val="00B242EF"/>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30B4"/>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61E"/>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6BFA"/>
    <w:rsid w:val="00D804A2"/>
    <w:rsid w:val="00D84704"/>
    <w:rsid w:val="00D84BF9"/>
    <w:rsid w:val="00D8769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945221"/>
  <w15:docId w15:val="{C3336AE4-44B7-43C4-B82B-FF5744C4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833142">
      <w:bodyDiv w:val="1"/>
      <w:marLeft w:val="0"/>
      <w:marRight w:val="0"/>
      <w:marTop w:val="0"/>
      <w:marBottom w:val="0"/>
      <w:divBdr>
        <w:top w:val="none" w:sz="0" w:space="0" w:color="auto"/>
        <w:left w:val="none" w:sz="0" w:space="0" w:color="auto"/>
        <w:bottom w:val="none" w:sz="0" w:space="0" w:color="auto"/>
        <w:right w:val="none" w:sz="0" w:space="0" w:color="auto"/>
      </w:divBdr>
    </w:div>
    <w:div w:id="198646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60AFF2D6B09487A924C7CBA6A9A6287"/>
        <w:category>
          <w:name w:val="Allmänt"/>
          <w:gallery w:val="placeholder"/>
        </w:category>
        <w:types>
          <w:type w:val="bbPlcHdr"/>
        </w:types>
        <w:behaviors>
          <w:behavior w:val="content"/>
        </w:behaviors>
        <w:guid w:val="{D919AAB7-AED5-4E2F-A14C-719AADB4ECDB}"/>
      </w:docPartPr>
      <w:docPartBody>
        <w:p w:rsidR="00741624" w:rsidRDefault="00586DBA" w:rsidP="00586DBA">
          <w:pPr>
            <w:pStyle w:val="960AFF2D6B09487A924C7CBA6A9A6287"/>
          </w:pPr>
          <w:r>
            <w:rPr>
              <w:rStyle w:val="Platshllartext"/>
            </w:rPr>
            <w:t xml:space="preserve"> </w:t>
          </w:r>
        </w:p>
      </w:docPartBody>
    </w:docPart>
    <w:docPart>
      <w:docPartPr>
        <w:name w:val="B33B5292B57749378CDB3AD7155EE9C8"/>
        <w:category>
          <w:name w:val="Allmänt"/>
          <w:gallery w:val="placeholder"/>
        </w:category>
        <w:types>
          <w:type w:val="bbPlcHdr"/>
        </w:types>
        <w:behaviors>
          <w:behavior w:val="content"/>
        </w:behaviors>
        <w:guid w:val="{91A1A013-754B-45CD-88A9-15999EE034D3}"/>
      </w:docPartPr>
      <w:docPartBody>
        <w:p w:rsidR="00741624" w:rsidRDefault="00586DBA" w:rsidP="00586DBA">
          <w:pPr>
            <w:pStyle w:val="B33B5292B57749378CDB3AD7155EE9C81"/>
          </w:pPr>
          <w:r>
            <w:rPr>
              <w:rStyle w:val="Platshllartext"/>
            </w:rPr>
            <w:t xml:space="preserve"> </w:t>
          </w:r>
        </w:p>
      </w:docPartBody>
    </w:docPart>
    <w:docPart>
      <w:docPartPr>
        <w:name w:val="ACB672B59FF34AA5A3FC132D88CAA0AF"/>
        <w:category>
          <w:name w:val="Allmänt"/>
          <w:gallery w:val="placeholder"/>
        </w:category>
        <w:types>
          <w:type w:val="bbPlcHdr"/>
        </w:types>
        <w:behaviors>
          <w:behavior w:val="content"/>
        </w:behaviors>
        <w:guid w:val="{65130E0C-DB6D-4B46-91F7-7A7FEB5EC76A}"/>
      </w:docPartPr>
      <w:docPartBody>
        <w:p w:rsidR="00741624" w:rsidRDefault="00586DBA" w:rsidP="00586DBA">
          <w:pPr>
            <w:pStyle w:val="ACB672B59FF34AA5A3FC132D88CAA0AF1"/>
          </w:pPr>
          <w:r>
            <w:rPr>
              <w:rStyle w:val="Platshllartext"/>
            </w:rPr>
            <w:t xml:space="preserve"> </w:t>
          </w:r>
        </w:p>
      </w:docPartBody>
    </w:docPart>
    <w:docPart>
      <w:docPartPr>
        <w:name w:val="3EDC4C1ACC79435DBA032146578AB6CB"/>
        <w:category>
          <w:name w:val="Allmänt"/>
          <w:gallery w:val="placeholder"/>
        </w:category>
        <w:types>
          <w:type w:val="bbPlcHdr"/>
        </w:types>
        <w:behaviors>
          <w:behavior w:val="content"/>
        </w:behaviors>
        <w:guid w:val="{1217D22D-7931-4A4E-8701-1C2D8CEE3760}"/>
      </w:docPartPr>
      <w:docPartBody>
        <w:p w:rsidR="00741624" w:rsidRDefault="00586DBA" w:rsidP="00586DBA">
          <w:pPr>
            <w:pStyle w:val="3EDC4C1ACC79435DBA032146578AB6CB"/>
          </w:pPr>
          <w:r>
            <w:rPr>
              <w:rStyle w:val="Platshllartext"/>
            </w:rPr>
            <w:t xml:space="preserve"> </w:t>
          </w:r>
        </w:p>
      </w:docPartBody>
    </w:docPart>
    <w:docPart>
      <w:docPartPr>
        <w:name w:val="E385F90F133E4AA9B879BC86116B06D2"/>
        <w:category>
          <w:name w:val="Allmänt"/>
          <w:gallery w:val="placeholder"/>
        </w:category>
        <w:types>
          <w:type w:val="bbPlcHdr"/>
        </w:types>
        <w:behaviors>
          <w:behavior w:val="content"/>
        </w:behaviors>
        <w:guid w:val="{14AF89FB-05CD-438A-9DC6-9597A2851AB7}"/>
      </w:docPartPr>
      <w:docPartBody>
        <w:p w:rsidR="00741624" w:rsidRDefault="00586DBA" w:rsidP="00586DBA">
          <w:pPr>
            <w:pStyle w:val="E385F90F133E4AA9B879BC86116B06D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A"/>
    <w:rsid w:val="00586DBA"/>
    <w:rsid w:val="007416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6EE822500E0472FB5AA35290DBEBF05">
    <w:name w:val="D6EE822500E0472FB5AA35290DBEBF05"/>
    <w:rsid w:val="00586DBA"/>
  </w:style>
  <w:style w:type="character" w:styleId="Platshllartext">
    <w:name w:val="Placeholder Text"/>
    <w:basedOn w:val="Standardstycketeckensnitt"/>
    <w:uiPriority w:val="99"/>
    <w:semiHidden/>
    <w:rsid w:val="00586DBA"/>
    <w:rPr>
      <w:noProof w:val="0"/>
      <w:color w:val="808080"/>
    </w:rPr>
  </w:style>
  <w:style w:type="paragraph" w:customStyle="1" w:styleId="14C195B9704942369EA6F1F7AB415FC8">
    <w:name w:val="14C195B9704942369EA6F1F7AB415FC8"/>
    <w:rsid w:val="00586DBA"/>
  </w:style>
  <w:style w:type="paragraph" w:customStyle="1" w:styleId="E6FC03DD2FBA4CC1BE42F3B7BB108936">
    <w:name w:val="E6FC03DD2FBA4CC1BE42F3B7BB108936"/>
    <w:rsid w:val="00586DBA"/>
  </w:style>
  <w:style w:type="paragraph" w:customStyle="1" w:styleId="371A97A2A06A46EF9A63C27BD4F552BE">
    <w:name w:val="371A97A2A06A46EF9A63C27BD4F552BE"/>
    <w:rsid w:val="00586DBA"/>
  </w:style>
  <w:style w:type="paragraph" w:customStyle="1" w:styleId="960AFF2D6B09487A924C7CBA6A9A6287">
    <w:name w:val="960AFF2D6B09487A924C7CBA6A9A6287"/>
    <w:rsid w:val="00586DBA"/>
  </w:style>
  <w:style w:type="paragraph" w:customStyle="1" w:styleId="B33B5292B57749378CDB3AD7155EE9C8">
    <w:name w:val="B33B5292B57749378CDB3AD7155EE9C8"/>
    <w:rsid w:val="00586DBA"/>
  </w:style>
  <w:style w:type="paragraph" w:customStyle="1" w:styleId="13E673E515124AE3B373A65A236D92F4">
    <w:name w:val="13E673E515124AE3B373A65A236D92F4"/>
    <w:rsid w:val="00586DBA"/>
  </w:style>
  <w:style w:type="paragraph" w:customStyle="1" w:styleId="8513305AB7D84BAA9AA850666DC3DB00">
    <w:name w:val="8513305AB7D84BAA9AA850666DC3DB00"/>
    <w:rsid w:val="00586DBA"/>
  </w:style>
  <w:style w:type="paragraph" w:customStyle="1" w:styleId="CE88E584210C45568AC251B38455A5B9">
    <w:name w:val="CE88E584210C45568AC251B38455A5B9"/>
    <w:rsid w:val="00586DBA"/>
  </w:style>
  <w:style w:type="paragraph" w:customStyle="1" w:styleId="ACB672B59FF34AA5A3FC132D88CAA0AF">
    <w:name w:val="ACB672B59FF34AA5A3FC132D88CAA0AF"/>
    <w:rsid w:val="00586DBA"/>
  </w:style>
  <w:style w:type="paragraph" w:customStyle="1" w:styleId="3EDC4C1ACC79435DBA032146578AB6CB">
    <w:name w:val="3EDC4C1ACC79435DBA032146578AB6CB"/>
    <w:rsid w:val="00586DBA"/>
  </w:style>
  <w:style w:type="paragraph" w:customStyle="1" w:styleId="B33B5292B57749378CDB3AD7155EE9C81">
    <w:name w:val="B33B5292B57749378CDB3AD7155EE9C81"/>
    <w:rsid w:val="00586D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B672B59FF34AA5A3FC132D88CAA0AF1">
    <w:name w:val="ACB672B59FF34AA5A3FC132D88CAA0AF1"/>
    <w:rsid w:val="00586D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7B2C0CD8E54783AC5562F4665A4BFB">
    <w:name w:val="087B2C0CD8E54783AC5562F4665A4BFB"/>
    <w:rsid w:val="00586DBA"/>
  </w:style>
  <w:style w:type="paragraph" w:customStyle="1" w:styleId="4E3317FC440440E6A817F4CAD20FADFD">
    <w:name w:val="4E3317FC440440E6A817F4CAD20FADFD"/>
    <w:rsid w:val="00586DBA"/>
  </w:style>
  <w:style w:type="paragraph" w:customStyle="1" w:styleId="496CB08B5D7D4155AF43D1FB400B93A3">
    <w:name w:val="496CB08B5D7D4155AF43D1FB400B93A3"/>
    <w:rsid w:val="00586DBA"/>
  </w:style>
  <w:style w:type="paragraph" w:customStyle="1" w:styleId="608B39DE04FD42798227FC48E8AF1C45">
    <w:name w:val="608B39DE04FD42798227FC48E8AF1C45"/>
    <w:rsid w:val="00586DBA"/>
  </w:style>
  <w:style w:type="paragraph" w:customStyle="1" w:styleId="7B5E589900484CCBAC406ACFBAFE2BB9">
    <w:name w:val="7B5E589900484CCBAC406ACFBAFE2BB9"/>
    <w:rsid w:val="00586DBA"/>
  </w:style>
  <w:style w:type="paragraph" w:customStyle="1" w:styleId="E385F90F133E4AA9B879BC86116B06D2">
    <w:name w:val="E385F90F133E4AA9B879BC86116B06D2"/>
    <w:rsid w:val="00586DBA"/>
  </w:style>
  <w:style w:type="paragraph" w:customStyle="1" w:styleId="C9AA0ECAACB34D68869D247080BC4E82">
    <w:name w:val="C9AA0ECAACB34D68869D247080BC4E82"/>
    <w:rsid w:val="00586DBA"/>
  </w:style>
  <w:style w:type="paragraph" w:customStyle="1" w:styleId="8D371C425EE541B1A6F82BF0A9239B33">
    <w:name w:val="8D371C425EE541B1A6F82BF0A9239B33"/>
    <w:rsid w:val="00586DBA"/>
  </w:style>
  <w:style w:type="paragraph" w:customStyle="1" w:styleId="7E59C92E3B9647C79558F47713FF274A">
    <w:name w:val="7E59C92E3B9647C79558F47713FF274A"/>
    <w:rsid w:val="00586DBA"/>
  </w:style>
  <w:style w:type="paragraph" w:customStyle="1" w:styleId="F3C2CA2A9AB341529AB629CB6DFE400F">
    <w:name w:val="F3C2CA2A9AB341529AB629CB6DFE400F"/>
    <w:rsid w:val="00586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2021-02-24T00:00:00</HeaderDate>
    <Office/>
    <Dnr>Ju2021/00706</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f6c1f938-28a8-4bd2-8c60-4d05db90f60b</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26" ma:contentTypeDescription="Skapa nytt dokument med möjlighet att välja RK-mall" ma:contentTypeScope="" ma:versionID="ad0ac4c412030c0b97719731552c996a">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3532b07a-475c-4183-9f0d-35d7d9744cc0" targetNamespace="http://schemas.microsoft.com/office/2006/metadata/properties" ma:root="true" ma:fieldsID="e559c071764fe88c3b82a96d0ea72dc2" ns2:_="" ns4:_="" ns5:_="" ns6:_="" ns7:_="">
    <xsd:import namespace="cc625d36-bb37-4650-91b9-0c96159295ba"/>
    <xsd:import namespace="4e9c2f0c-7bf8-49af-8356-cbf363fc78a7"/>
    <xsd:import namespace="18f3d968-6251-40b0-9f11-012b293496c2"/>
    <xsd:import namespace="9c9941df-7074-4a92-bf99-225d24d78d61"/>
    <xsd:import namespace="3532b07a-475c-4183-9f0d-35d7d9744cc0"/>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F79DA-985F-45AC-A635-05E370420A8E}"/>
</file>

<file path=customXml/itemProps2.xml><?xml version="1.0" encoding="utf-8"?>
<ds:datastoreItem xmlns:ds="http://schemas.openxmlformats.org/officeDocument/2006/customXml" ds:itemID="{0FC6FA56-4AFB-4E0E-903F-B574EEE49B57}"/>
</file>

<file path=customXml/itemProps3.xml><?xml version="1.0" encoding="utf-8"?>
<ds:datastoreItem xmlns:ds="http://schemas.openxmlformats.org/officeDocument/2006/customXml" ds:itemID="{3FFC66DF-52A1-4B22-A4FD-68DD7899DE67}"/>
</file>

<file path=customXml/itemProps4.xml><?xml version="1.0" encoding="utf-8"?>
<ds:datastoreItem xmlns:ds="http://schemas.openxmlformats.org/officeDocument/2006/customXml" ds:itemID="{363D06DE-8BFF-48A6-8930-0225D390D5EF}">
  <ds:schemaRefs>
    <ds:schemaRef ds:uri="http://schemas.microsoft.com/office/2006/metadata/customXsn"/>
  </ds:schemaRefs>
</ds:datastoreItem>
</file>

<file path=customXml/itemProps5.xml><?xml version="1.0" encoding="utf-8"?>
<ds:datastoreItem xmlns:ds="http://schemas.openxmlformats.org/officeDocument/2006/customXml" ds:itemID="{2C0C384F-1F9C-4457-A8B4-9AF30D16C7AB}">
  <ds:schemaRefs>
    <ds:schemaRef ds:uri="Microsoft.SharePoint.Taxonomy.ContentTypeSync"/>
  </ds:schemaRefs>
</ds:datastoreItem>
</file>

<file path=customXml/itemProps6.xml><?xml version="1.0" encoding="utf-8"?>
<ds:datastoreItem xmlns:ds="http://schemas.openxmlformats.org/officeDocument/2006/customXml" ds:itemID="{D0288A05-A822-4900-A9BF-501D8C99F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532b07a-475c-4183-9f0d-35d7d9744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F907BCC-885B-4F96-99D7-57EFBE9D64F8}"/>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617</Words>
  <Characters>3272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1856.docx</dc:title>
  <dc:subject/>
  <dc:creator>Karin Norberg</dc:creator>
  <cp:keywords/>
  <dc:description/>
  <cp:lastModifiedBy>Karin Norberg</cp:lastModifiedBy>
  <cp:revision>7</cp:revision>
  <dcterms:created xsi:type="dcterms:W3CDTF">2021-02-19T11:54:00Z</dcterms:created>
  <dcterms:modified xsi:type="dcterms:W3CDTF">2021-02-23T07:53:00Z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9a8c8e07-4a65-4a40-bbcb-1b0132a93a2e</vt:lpwstr>
  </property>
</Properties>
</file>