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A1BFD" w:rsidP="00EA1BFD">
      <w:pPr>
        <w:pStyle w:val="Title"/>
      </w:pPr>
      <w:r>
        <w:t xml:space="preserve">Svar på fråga 2021/22:701 </w:t>
      </w:r>
      <w:r w:rsidR="004A231A">
        <w:t xml:space="preserve">av Mikael </w:t>
      </w:r>
      <w:r w:rsidR="004A231A">
        <w:t>Eskilandersson</w:t>
      </w:r>
      <w:r w:rsidR="004A231A">
        <w:t xml:space="preserve"> (SD) </w:t>
      </w:r>
      <w:r>
        <w:t xml:space="preserve">Neutral utvärdering av reformen </w:t>
      </w:r>
      <w:r w:rsidR="004B7D91">
        <w:t xml:space="preserve">för slopande </w:t>
      </w:r>
      <w:r>
        <w:t xml:space="preserve">av revisionsplikten </w:t>
      </w:r>
    </w:p>
    <w:p w:rsidR="00EA1BFD" w:rsidP="00EA1BFD">
      <w:pPr>
        <w:pStyle w:val="BodyText"/>
      </w:pPr>
      <w:r>
        <w:t xml:space="preserve">Mikael </w:t>
      </w:r>
      <w:r>
        <w:t>Eskilandersson</w:t>
      </w:r>
      <w:r>
        <w:t xml:space="preserve"> har frågat mig om jag avser att komplettera kommittédirektiven till utredningen om bolaget som brottsverktyg genom att en allomfattande uppföljning av reformen för </w:t>
      </w:r>
      <w:r w:rsidR="00182DA1">
        <w:t xml:space="preserve">avskaffande </w:t>
      </w:r>
      <w:r>
        <w:t>av revisions</w:t>
      </w:r>
      <w:r w:rsidR="009D6B61">
        <w:softHyphen/>
      </w:r>
      <w:r>
        <w:t>plikten görs, bortkopplad från</w:t>
      </w:r>
      <w:r w:rsidR="004B7D91">
        <w:t xml:space="preserve"> direkt</w:t>
      </w:r>
      <w:r>
        <w:t xml:space="preserve"> förslag om återinförd revisionsplikt. </w:t>
      </w:r>
    </w:p>
    <w:p w:rsidR="00EA1BFD" w:rsidP="00EA1BFD">
      <w:pPr>
        <w:pStyle w:val="BodyText"/>
      </w:pPr>
      <w:r>
        <w:t xml:space="preserve">På senare tid har förekomsten av brott inom och mot företag i allt högre grad blivit ett allvarligt problem. Det medför att seriösa företagare tvingas verka på en marknad där konkurrensen snedvrids. Dessutom går samhället miste om skatteintäkter. Regeringen ser allvarligt på detta och har därför nyligen beslutat om en utredning för att motverka att aktiebolag och andra företag används för att begå brott och andra oegentligheter. </w:t>
      </w:r>
    </w:p>
    <w:p w:rsidR="003C2D1E" w:rsidP="00EA1BFD">
      <w:pPr>
        <w:pStyle w:val="BodyText"/>
      </w:pPr>
      <w:r>
        <w:t xml:space="preserve">I utredningsuppdraget ingår flera frågor, </w:t>
      </w:r>
      <w:r>
        <w:t>bl.a.</w:t>
      </w:r>
      <w:r>
        <w:t xml:space="preserve"> </w:t>
      </w:r>
      <w:r w:rsidR="004C4D65">
        <w:t xml:space="preserve">om </w:t>
      </w:r>
      <w:r>
        <w:t xml:space="preserve">Bolagsverkets kontrollerande roll </w:t>
      </w:r>
      <w:r w:rsidR="004C4D65">
        <w:t>bör utökas i ett brottsförebyggande syfte</w:t>
      </w:r>
      <w:r w:rsidR="004A5D09">
        <w:t>,</w:t>
      </w:r>
      <w:r w:rsidR="004C4D65">
        <w:t xml:space="preserve"> </w:t>
      </w:r>
      <w:r w:rsidR="004A5D09">
        <w:t xml:space="preserve">hur en skyldighet att ge in digitala årsredovisningar bör utformas, </w:t>
      </w:r>
      <w:r w:rsidR="004C4D65">
        <w:t xml:space="preserve">om det bör införas en särskild straffbestämmelse om </w:t>
      </w:r>
      <w:r w:rsidR="00432DFD">
        <w:t>bolagskapning</w:t>
      </w:r>
      <w:r w:rsidR="004A5D09">
        <w:t xml:space="preserve"> samt frågan om en revisionsplikt för små aktiebolag</w:t>
      </w:r>
      <w:r w:rsidR="00432DFD">
        <w:t xml:space="preserve">. </w:t>
      </w:r>
      <w:r w:rsidR="00922BDD">
        <w:t xml:space="preserve">Riksrevisionen och Ekobrottsmyndigheten har förespråkat en återgång till revisionsplikt för små aktiebolag. </w:t>
      </w:r>
    </w:p>
    <w:p w:rsidR="00182DA1" w:rsidP="004C4D65">
      <w:pPr>
        <w:pStyle w:val="BodyText"/>
      </w:pPr>
      <w:r>
        <w:t xml:space="preserve">När det gäller revisionsplikten framgår </w:t>
      </w:r>
      <w:r w:rsidR="00740795">
        <w:t xml:space="preserve">det </w:t>
      </w:r>
      <w:r>
        <w:t xml:space="preserve">av </w:t>
      </w:r>
      <w:r w:rsidR="00432DFD">
        <w:t xml:space="preserve">direktiven </w:t>
      </w:r>
      <w:r>
        <w:t xml:space="preserve">att </w:t>
      </w:r>
      <w:r w:rsidR="00432DFD">
        <w:t xml:space="preserve">utredaren </w:t>
      </w:r>
      <w:r w:rsidR="0059724F">
        <w:t xml:space="preserve">ska </w:t>
      </w:r>
      <w:r w:rsidR="00432DFD">
        <w:t>redovisa de för- och nackdelar som finns med nuvarande undantag från revisionsplikten för små aktiebolag respektive en återinförd revisionsplikt för sådana bolag</w:t>
      </w:r>
      <w:r>
        <w:t xml:space="preserve">. </w:t>
      </w:r>
      <w:r w:rsidR="00BC62B0">
        <w:t>F</w:t>
      </w:r>
      <w:r w:rsidR="00432DFD">
        <w:t>ör att det ska finnas ett underlag vid ett senare eventuellt beslut om att återinföra revisionsplikten för små aktiebolag</w:t>
      </w:r>
      <w:r w:rsidR="00BC62B0">
        <w:t xml:space="preserve"> ska</w:t>
      </w:r>
      <w:r w:rsidR="00432DFD">
        <w:t xml:space="preserve"> utredaren också lämna förslag på en lämplig utformning av en sådan revisionsplikt. </w:t>
      </w:r>
    </w:p>
    <w:p w:rsidR="004C4D65" w:rsidP="004C4D65">
      <w:pPr>
        <w:pStyle w:val="BodyText"/>
      </w:pPr>
      <w:r>
        <w:t xml:space="preserve">När väl utredningen </w:t>
      </w:r>
      <w:r w:rsidR="004A5D09">
        <w:t xml:space="preserve">presenterat </w:t>
      </w:r>
      <w:r>
        <w:t xml:space="preserve">sitt betänkande och </w:t>
      </w:r>
      <w:r w:rsidR="00C31713">
        <w:t xml:space="preserve">remissinstanserna </w:t>
      </w:r>
      <w:r w:rsidR="004A5D09">
        <w:t>lämnat</w:t>
      </w:r>
      <w:r w:rsidR="00C31713">
        <w:t xml:space="preserve"> sina synpunkter</w:t>
      </w:r>
      <w:r>
        <w:t xml:space="preserve"> </w:t>
      </w:r>
      <w:r w:rsidR="00C31713">
        <w:t xml:space="preserve">kommer </w:t>
      </w:r>
      <w:r>
        <w:t>regeringen</w:t>
      </w:r>
      <w:r w:rsidR="0059724F">
        <w:t xml:space="preserve"> </w:t>
      </w:r>
      <w:r w:rsidR="00C31713">
        <w:t xml:space="preserve">att </w:t>
      </w:r>
      <w:r>
        <w:t xml:space="preserve">ta ställning till hur man ska gå vidare </w:t>
      </w:r>
      <w:r w:rsidR="0059724F">
        <w:t xml:space="preserve">med </w:t>
      </w:r>
      <w:r>
        <w:t xml:space="preserve">de aktuella frågorna, inklusive revisionsplikten för små aktiebolag. </w:t>
      </w:r>
    </w:p>
    <w:p w:rsidR="00EA1BFD" w:rsidP="00EA1BFD">
      <w:pPr>
        <w:pStyle w:val="BodyText"/>
      </w:pPr>
      <w:r>
        <w:t xml:space="preserve">Det bör också nämnas att utredningen enligt </w:t>
      </w:r>
      <w:r w:rsidR="00A167C2">
        <w:t xml:space="preserve">direktiven ska </w:t>
      </w:r>
      <w:r w:rsidR="004C4D65">
        <w:t xml:space="preserve">ta hänsyn till såväl brottsförebyggande aspekter som effekterna för företagen, inklusive företagens regelbörda. </w:t>
      </w:r>
      <w:r w:rsidR="004A5D09">
        <w:t>I u</w:t>
      </w:r>
      <w:r w:rsidR="004C4D65">
        <w:t xml:space="preserve">tredningen kommer dessutom att </w:t>
      </w:r>
      <w:r w:rsidR="004A5D09">
        <w:t>ingå</w:t>
      </w:r>
      <w:r w:rsidR="004C4D65">
        <w:t xml:space="preserve"> experter och sakkunniga</w:t>
      </w:r>
      <w:r w:rsidR="004A5D09">
        <w:t xml:space="preserve"> som </w:t>
      </w:r>
      <w:r w:rsidR="00281BD2">
        <w:t xml:space="preserve">kan </w:t>
      </w:r>
      <w:r w:rsidR="004A5D09">
        <w:t xml:space="preserve">bidra till </w:t>
      </w:r>
      <w:r w:rsidR="00281BD2">
        <w:t>olika perspektiv i frågorna</w:t>
      </w:r>
      <w:r w:rsidR="00B144F0">
        <w:t>. D</w:t>
      </w:r>
      <w:r w:rsidR="004C4D65">
        <w:t xml:space="preserve">ärutöver ingår det i utredningsuppdraget att ha en dialog med berörda myndigheter och parter. Olika aspekter och </w:t>
      </w:r>
      <w:r>
        <w:t>intressen</w:t>
      </w:r>
      <w:r w:rsidR="004C4D65">
        <w:t xml:space="preserve"> </w:t>
      </w:r>
      <w:r>
        <w:t xml:space="preserve">av frågorna </w:t>
      </w:r>
      <w:r w:rsidR="004C4D65">
        <w:t>kommer således att belysas</w:t>
      </w:r>
      <w:r w:rsidR="00B144F0">
        <w:t xml:space="preserve"> i utredning</w:t>
      </w:r>
      <w:r w:rsidR="00C31713">
        <w:t>sarbetet</w:t>
      </w:r>
      <w:r w:rsidR="004C4D65">
        <w:t xml:space="preserve">. </w:t>
      </w:r>
    </w:p>
    <w:p w:rsidR="003C2D1E" w:rsidP="00EA1BFD">
      <w:pPr>
        <w:pStyle w:val="BodyText"/>
      </w:pPr>
      <w:r w:rsidRPr="003809E5">
        <w:t>Jag avser därför inte att komplettera kommittédirektiven</w:t>
      </w:r>
      <w:r w:rsidR="003809E5">
        <w:t xml:space="preserve">. </w:t>
      </w:r>
    </w:p>
    <w:p w:rsidR="00182DA1" w:rsidP="00EA1BFD">
      <w:pPr>
        <w:pStyle w:val="BodyText"/>
      </w:pPr>
    </w:p>
    <w:p w:rsidR="00435195" w:rsidP="00EA1BFD">
      <w:pPr>
        <w:pStyle w:val="BodyText"/>
      </w:pPr>
      <w:r>
        <w:t>Stockholm den 19 januari 2022</w:t>
      </w:r>
    </w:p>
    <w:p w:rsidR="00435195" w:rsidP="00EA1BFD">
      <w:pPr>
        <w:pStyle w:val="BodyText"/>
      </w:pPr>
    </w:p>
    <w:p w:rsidR="00435195" w:rsidRPr="00EA1BFD" w:rsidP="00EA1BFD">
      <w:pPr>
        <w:pStyle w:val="BodyText"/>
      </w:pPr>
      <w:r>
        <w:t>Morgan Johansson</w:t>
      </w:r>
    </w:p>
    <w:p w:rsidR="00EB3019" w:rsidP="00CF6E13">
      <w:pPr>
        <w:pStyle w:val="BodyText"/>
      </w:pPr>
    </w:p>
    <w:p w:rsidR="00B31BFB" w:rsidRPr="00EB3019" w:rsidP="00EB3019"/>
    <w:sectPr w:rsidSect="00EB3019">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721A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B3019" w:rsidRPr="00B62610" w:rsidP="00EB3019">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721A4">
      <w:tblPrEx>
        <w:tblW w:w="708" w:type="dxa"/>
        <w:jc w:val="right"/>
        <w:tblLayout w:type="fixed"/>
        <w:tblCellMar>
          <w:left w:w="0" w:type="dxa"/>
          <w:right w:w="0" w:type="dxa"/>
        </w:tblCellMar>
        <w:tblLook w:val="0600"/>
      </w:tblPrEx>
      <w:trPr>
        <w:trHeight w:val="850"/>
        <w:jc w:val="right"/>
      </w:trPr>
      <w:tc>
        <w:tcPr>
          <w:tcW w:w="708" w:type="dxa"/>
          <w:vAlign w:val="bottom"/>
        </w:tcPr>
        <w:p w:rsidR="00EB3019" w:rsidRPr="00347E11" w:rsidP="00EB3019">
          <w:pPr>
            <w:pStyle w:val="Footer"/>
            <w:spacing w:line="276" w:lineRule="auto"/>
            <w:jc w:val="right"/>
          </w:pPr>
        </w:p>
      </w:tc>
    </w:tr>
  </w:tbl>
  <w:p w:rsidR="00EB3019" w:rsidRPr="005606BC" w:rsidP="00EB3019">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3019" w:rsidRPr="007D73AB">
          <w:pPr>
            <w:pStyle w:val="Header"/>
          </w:pPr>
        </w:p>
      </w:tc>
      <w:tc>
        <w:tcPr>
          <w:tcW w:w="3170" w:type="dxa"/>
          <w:vAlign w:val="bottom"/>
        </w:tcPr>
        <w:p w:rsidR="00EB3019" w:rsidRPr="007D73AB" w:rsidP="00340DE0">
          <w:pPr>
            <w:pStyle w:val="Header"/>
          </w:pPr>
        </w:p>
      </w:tc>
      <w:tc>
        <w:tcPr>
          <w:tcW w:w="1134" w:type="dxa"/>
        </w:tcPr>
        <w:p w:rsidR="00EB301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301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3019" w:rsidRPr="00710A6C" w:rsidP="00EE3C0F">
          <w:pPr>
            <w:pStyle w:val="Header"/>
            <w:rPr>
              <w:b/>
            </w:rPr>
          </w:pPr>
        </w:p>
        <w:p w:rsidR="00EB3019" w:rsidP="00EE3C0F">
          <w:pPr>
            <w:pStyle w:val="Header"/>
          </w:pPr>
        </w:p>
        <w:p w:rsidR="00EB3019" w:rsidP="00EE3C0F">
          <w:pPr>
            <w:pStyle w:val="Header"/>
          </w:pPr>
        </w:p>
        <w:p w:rsidR="00EB3019" w:rsidP="00EE3C0F">
          <w:pPr>
            <w:pStyle w:val="Header"/>
          </w:pPr>
        </w:p>
        <w:sdt>
          <w:sdtPr>
            <w:alias w:val="Dnr"/>
            <w:tag w:val="ccRKShow_Dnr"/>
            <w:id w:val="-829283628"/>
            <w:placeholder>
              <w:docPart w:val="DED0D7F503CB460F925A447DE82D896D"/>
            </w:placeholder>
            <w:dataBinding w:xpath="/ns0:DocumentInfo[1]/ns0:BaseInfo[1]/ns0:Dnr[1]" w:storeItemID="{37BBE38F-564E-43D3-83D8-9A38321D9196}" w:prefixMappings="xmlns:ns0='http://lp/documentinfo/RK' "/>
            <w:text/>
          </w:sdtPr>
          <w:sdtContent>
            <w:p w:rsidR="00EB3019" w:rsidP="00EE3C0F">
              <w:pPr>
                <w:pStyle w:val="Header"/>
              </w:pPr>
              <w:r>
                <w:t>Ju2022/00013</w:t>
              </w:r>
            </w:p>
          </w:sdtContent>
        </w:sdt>
        <w:sdt>
          <w:sdtPr>
            <w:alias w:val="DocNumber"/>
            <w:tag w:val="DocNumber"/>
            <w:id w:val="1726028884"/>
            <w:placeholder>
              <w:docPart w:val="DB7EFD19981448539F864F1E8084FCE6"/>
            </w:placeholder>
            <w:showingPlcHdr/>
            <w:dataBinding w:xpath="/ns0:DocumentInfo[1]/ns0:BaseInfo[1]/ns0:DocNumber[1]" w:storeItemID="{37BBE38F-564E-43D3-83D8-9A38321D9196}" w:prefixMappings="xmlns:ns0='http://lp/documentinfo/RK' "/>
            <w:text/>
          </w:sdtPr>
          <w:sdtContent>
            <w:p w:rsidR="00EB3019" w:rsidP="00EE3C0F">
              <w:pPr>
                <w:pStyle w:val="Header"/>
              </w:pPr>
              <w:r>
                <w:rPr>
                  <w:rStyle w:val="PlaceholderText"/>
                </w:rPr>
                <w:t xml:space="preserve"> </w:t>
              </w:r>
            </w:p>
          </w:sdtContent>
        </w:sdt>
        <w:p w:rsidR="00EB3019" w:rsidP="00EE3C0F">
          <w:pPr>
            <w:pStyle w:val="Header"/>
          </w:pPr>
        </w:p>
      </w:tc>
      <w:tc>
        <w:tcPr>
          <w:tcW w:w="1134" w:type="dxa"/>
        </w:tcPr>
        <w:p w:rsidR="00EB3019" w:rsidP="0094502D">
          <w:pPr>
            <w:pStyle w:val="Header"/>
          </w:pPr>
        </w:p>
        <w:p w:rsidR="00EB301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4A231A" w:rsidRPr="004D0BA0" w:rsidP="004A231A">
          <w:pPr>
            <w:pStyle w:val="Header"/>
            <w:rPr>
              <w:b/>
            </w:rPr>
          </w:pPr>
          <w:r w:rsidRPr="004D0BA0">
            <w:rPr>
              <w:b/>
            </w:rPr>
            <w:t>Justitiedepartementet</w:t>
          </w:r>
        </w:p>
        <w:p w:rsidR="004A231A" w:rsidP="004A231A">
          <w:pPr>
            <w:pStyle w:val="Header"/>
          </w:pPr>
          <w:r w:rsidRPr="004D0BA0">
            <w:t xml:space="preserve">Justitie- och </w:t>
          </w:r>
          <w:r>
            <w:t>inrikes</w:t>
          </w:r>
          <w:r w:rsidRPr="004D0BA0">
            <w:t>ministern</w:t>
          </w:r>
          <w:sdt>
            <w:sdtPr>
              <w:alias w:val="DocNumber"/>
              <w:tag w:val="DocNumber"/>
              <w:id w:val="-787891884"/>
              <w:placeholder>
                <w:docPart w:val="33D874595B9040C294322AB6DF14984F"/>
              </w:placeholder>
              <w:showingPlcHdr/>
              <w:dataBinding w:xpath="/ns0:DocumentInfo[1]/ns0:BaseInfo[1]/ns0:DocNumber[1]" w:storeItemID="{37BBE38F-564E-43D3-83D8-9A38321D9196}" w:prefixMappings="xmlns:ns0='http://lp/documentinfo/RK' "/>
              <w:text/>
            </w:sdtPr>
            <w:sdtContent>
              <w:r>
                <w:rPr>
                  <w:rStyle w:val="PlaceholderText"/>
                </w:rPr>
                <w:t xml:space="preserve"> </w:t>
              </w:r>
            </w:sdtContent>
          </w:sdt>
        </w:p>
        <w:p w:rsidR="00EB3019" w:rsidRPr="00340DE0" w:rsidP="00340DE0">
          <w:pPr>
            <w:pStyle w:val="Header"/>
          </w:pPr>
        </w:p>
      </w:tc>
      <w:sdt>
        <w:sdtPr>
          <w:alias w:val="Recipient"/>
          <w:tag w:val="ccRKShow_Recipient"/>
          <w:id w:val="-28344517"/>
          <w:placeholder>
            <w:docPart w:val="69D02030F50644A292468EC471081E1F"/>
          </w:placeholder>
          <w:dataBinding w:xpath="/ns0:DocumentInfo[1]/ns0:BaseInfo[1]/ns0:Recipient[1]" w:storeItemID="{37BBE38F-564E-43D3-83D8-9A38321D9196}" w:prefixMappings="xmlns:ns0='http://lp/documentinfo/RK' "/>
          <w:text w:multiLine="1"/>
        </w:sdtPr>
        <w:sdtContent>
          <w:tc>
            <w:tcPr>
              <w:tcW w:w="3170" w:type="dxa"/>
            </w:tcPr>
            <w:p w:rsidR="004A231A" w:rsidRPr="004A231A" w:rsidP="002933FE">
              <w:pPr>
                <w:pStyle w:val="BodyText"/>
              </w:pPr>
              <w:r w:rsidRPr="002933FE">
                <w:t>Till riksdagen</w:t>
              </w:r>
            </w:p>
          </w:tc>
        </w:sdtContent>
      </w:sdt>
      <w:tc>
        <w:tcPr>
          <w:tcW w:w="1134" w:type="dxa"/>
        </w:tcPr>
        <w:p w:rsidR="00EB301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B3019"/>
  </w:style>
  <w:style w:type="paragraph" w:styleId="Heading1">
    <w:name w:val="heading 1"/>
    <w:basedOn w:val="BodyText"/>
    <w:next w:val="BodyText"/>
    <w:link w:val="Rubrik1Char"/>
    <w:uiPriority w:val="1"/>
    <w:qFormat/>
    <w:rsid w:val="00EB301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EB301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EB301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EB301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EB3019"/>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EB3019"/>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EB301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EB30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EB301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EB3019"/>
    <w:pPr>
      <w:tabs>
        <w:tab w:val="left" w:pos="1701"/>
        <w:tab w:val="left" w:pos="3600"/>
        <w:tab w:val="left" w:pos="5387"/>
      </w:tabs>
    </w:pPr>
  </w:style>
  <w:style w:type="character" w:customStyle="1" w:styleId="BrdtextChar">
    <w:name w:val="Brödtext Char"/>
    <w:basedOn w:val="DefaultParagraphFont"/>
    <w:link w:val="BodyText"/>
    <w:rsid w:val="00EB3019"/>
  </w:style>
  <w:style w:type="paragraph" w:styleId="BodyTextIndent">
    <w:name w:val="Body Text Indent"/>
    <w:basedOn w:val="Normal"/>
    <w:link w:val="BrdtextmedindragChar"/>
    <w:qFormat/>
    <w:rsid w:val="00EB3019"/>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EB3019"/>
  </w:style>
  <w:style w:type="character" w:customStyle="1" w:styleId="Rubrik1Char">
    <w:name w:val="Rubrik 1 Char"/>
    <w:basedOn w:val="DefaultParagraphFont"/>
    <w:link w:val="Heading1"/>
    <w:uiPriority w:val="1"/>
    <w:rsid w:val="00EB3019"/>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EB301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EB3019"/>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EB3019"/>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EB3019"/>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EB3019"/>
    <w:pPr>
      <w:numPr>
        <w:numId w:val="0"/>
      </w:numPr>
    </w:pPr>
  </w:style>
  <w:style w:type="paragraph" w:customStyle="1" w:styleId="Rubrik2utannumrering">
    <w:name w:val="Rubrik 2 utan numrering"/>
    <w:basedOn w:val="Heading2"/>
    <w:next w:val="BodyText"/>
    <w:uiPriority w:val="1"/>
    <w:qFormat/>
    <w:rsid w:val="00EB3019"/>
    <w:pPr>
      <w:numPr>
        <w:ilvl w:val="0"/>
        <w:numId w:val="0"/>
      </w:numPr>
    </w:pPr>
  </w:style>
  <w:style w:type="paragraph" w:customStyle="1" w:styleId="Rubrik3utannumrering">
    <w:name w:val="Rubrik 3 utan numrering"/>
    <w:basedOn w:val="Heading3"/>
    <w:next w:val="BodyText"/>
    <w:uiPriority w:val="1"/>
    <w:qFormat/>
    <w:rsid w:val="00EB3019"/>
    <w:pPr>
      <w:numPr>
        <w:ilvl w:val="0"/>
        <w:numId w:val="0"/>
      </w:numPr>
    </w:pPr>
  </w:style>
  <w:style w:type="character" w:customStyle="1" w:styleId="Rubrik4Char">
    <w:name w:val="Rubrik 4 Char"/>
    <w:basedOn w:val="DefaultParagraphFont"/>
    <w:link w:val="Heading4"/>
    <w:uiPriority w:val="1"/>
    <w:rsid w:val="00EB3019"/>
    <w:rPr>
      <w:rFonts w:asciiTheme="majorHAnsi" w:eastAsiaTheme="majorEastAsia" w:hAnsiTheme="majorHAnsi" w:cstheme="majorBidi"/>
      <w:b/>
      <w:iCs/>
      <w:sz w:val="20"/>
    </w:rPr>
  </w:style>
  <w:style w:type="paragraph" w:customStyle="1" w:styleId="Brdtextutanavstnd">
    <w:name w:val="Brödtext utan avstånd"/>
    <w:basedOn w:val="Normal"/>
    <w:qFormat/>
    <w:rsid w:val="00EB3019"/>
    <w:pPr>
      <w:tabs>
        <w:tab w:val="left" w:pos="1701"/>
        <w:tab w:val="left" w:pos="3600"/>
        <w:tab w:val="left" w:pos="5387"/>
      </w:tabs>
      <w:spacing w:after="0"/>
    </w:pPr>
  </w:style>
  <w:style w:type="paragraph" w:customStyle="1" w:styleId="Bildtext">
    <w:name w:val="Bildtext"/>
    <w:basedOn w:val="BodyText"/>
    <w:next w:val="BodyText"/>
    <w:uiPriority w:val="2"/>
    <w:qFormat/>
    <w:rsid w:val="00EB3019"/>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EB3019"/>
    <w:pPr>
      <w:numPr>
        <w:ilvl w:val="0"/>
        <w:numId w:val="0"/>
      </w:numPr>
    </w:pPr>
  </w:style>
  <w:style w:type="paragraph" w:customStyle="1" w:styleId="Rubrik5utannumrering">
    <w:name w:val="Rubrik 5 utan numrering"/>
    <w:basedOn w:val="Heading5"/>
    <w:next w:val="BodyText"/>
    <w:uiPriority w:val="1"/>
    <w:qFormat/>
    <w:rsid w:val="00EB3019"/>
  </w:style>
  <w:style w:type="paragraph" w:styleId="Caption">
    <w:name w:val="caption"/>
    <w:basedOn w:val="Bildtext"/>
    <w:next w:val="Normal"/>
    <w:uiPriority w:val="35"/>
    <w:semiHidden/>
    <w:qFormat/>
    <w:rsid w:val="00EB3019"/>
    <w:rPr>
      <w:iCs/>
      <w:szCs w:val="18"/>
    </w:rPr>
  </w:style>
  <w:style w:type="character" w:customStyle="1" w:styleId="Rubrik5Char">
    <w:name w:val="Rubrik 5 Char"/>
    <w:basedOn w:val="DefaultParagraphFont"/>
    <w:link w:val="Heading5"/>
    <w:uiPriority w:val="1"/>
    <w:rsid w:val="00EB3019"/>
    <w:rPr>
      <w:rFonts w:asciiTheme="majorHAnsi" w:eastAsiaTheme="majorEastAsia" w:hAnsiTheme="majorHAnsi" w:cstheme="majorBidi"/>
      <w:sz w:val="20"/>
    </w:rPr>
  </w:style>
  <w:style w:type="numbering" w:customStyle="1" w:styleId="RKNumreraderubriker">
    <w:name w:val="RK Numrerade rubriker"/>
    <w:uiPriority w:val="99"/>
    <w:rsid w:val="00EB3019"/>
    <w:pPr>
      <w:numPr>
        <w:numId w:val="1"/>
      </w:numPr>
    </w:pPr>
  </w:style>
  <w:style w:type="paragraph" w:customStyle="1" w:styleId="Klla">
    <w:name w:val="Källa"/>
    <w:basedOn w:val="Bildtext"/>
    <w:next w:val="BodyText"/>
    <w:uiPriority w:val="2"/>
    <w:qFormat/>
    <w:rsid w:val="00EB3019"/>
  </w:style>
  <w:style w:type="paragraph" w:styleId="Header">
    <w:name w:val="header"/>
    <w:basedOn w:val="Normal"/>
    <w:link w:val="SidhuvudChar"/>
    <w:uiPriority w:val="99"/>
    <w:rsid w:val="00EB3019"/>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B3019"/>
    <w:rPr>
      <w:rFonts w:asciiTheme="majorHAnsi" w:hAnsiTheme="majorHAnsi"/>
      <w:sz w:val="19"/>
    </w:rPr>
  </w:style>
  <w:style w:type="paragraph" w:styleId="Footer">
    <w:name w:val="footer"/>
    <w:basedOn w:val="Normal"/>
    <w:link w:val="SidfotChar"/>
    <w:uiPriority w:val="99"/>
    <w:semiHidden/>
    <w:rsid w:val="00EB3019"/>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B3019"/>
    <w:rPr>
      <w:rFonts w:asciiTheme="majorHAnsi" w:hAnsiTheme="majorHAnsi"/>
      <w:sz w:val="16"/>
    </w:rPr>
  </w:style>
  <w:style w:type="paragraph" w:styleId="TOC2">
    <w:name w:val="toc 2"/>
    <w:basedOn w:val="Normal"/>
    <w:next w:val="BodyText"/>
    <w:uiPriority w:val="28"/>
    <w:semiHidden/>
    <w:rsid w:val="00EB3019"/>
    <w:pPr>
      <w:tabs>
        <w:tab w:val="right" w:leader="dot" w:pos="7371"/>
      </w:tabs>
      <w:spacing w:after="0" w:line="240" w:lineRule="auto"/>
    </w:pPr>
  </w:style>
  <w:style w:type="character" w:styleId="PageNumber">
    <w:name w:val="page number"/>
    <w:basedOn w:val="SidfotChar"/>
    <w:uiPriority w:val="99"/>
    <w:semiHidden/>
    <w:rsid w:val="00EB3019"/>
    <w:rPr>
      <w:rFonts w:asciiTheme="majorHAnsi" w:hAnsiTheme="majorHAnsi"/>
      <w:sz w:val="17"/>
    </w:rPr>
  </w:style>
  <w:style w:type="paragraph" w:styleId="TOC1">
    <w:name w:val="toc 1"/>
    <w:basedOn w:val="Normal"/>
    <w:next w:val="BodyText"/>
    <w:uiPriority w:val="28"/>
    <w:semiHidden/>
    <w:rsid w:val="00EB3019"/>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B3019"/>
    <w:pPr>
      <w:tabs>
        <w:tab w:val="right" w:leader="dot" w:pos="7371"/>
      </w:tabs>
      <w:spacing w:after="0" w:line="240" w:lineRule="auto"/>
      <w:ind w:left="284"/>
    </w:pPr>
  </w:style>
  <w:style w:type="character" w:styleId="Hyperlink">
    <w:name w:val="Hyperlink"/>
    <w:basedOn w:val="DefaultParagraphFont"/>
    <w:uiPriority w:val="99"/>
    <w:rsid w:val="00EB3019"/>
    <w:rPr>
      <w:noProof w:val="0"/>
      <w:color w:val="0563C1" w:themeColor="hyperlink"/>
      <w:u w:val="single"/>
    </w:rPr>
  </w:style>
  <w:style w:type="paragraph" w:styleId="TOCHeading">
    <w:name w:val="TOC Heading"/>
    <w:basedOn w:val="Rubrik1utannumrering"/>
    <w:next w:val="Normal"/>
    <w:uiPriority w:val="39"/>
    <w:semiHidden/>
    <w:qFormat/>
    <w:rsid w:val="00EB3019"/>
    <w:pPr>
      <w:outlineLvl w:val="9"/>
    </w:pPr>
  </w:style>
  <w:style w:type="table" w:styleId="TableGrid">
    <w:name w:val="Table Grid"/>
    <w:aliases w:val="Ärendeförteckning"/>
    <w:basedOn w:val="TableNormal"/>
    <w:uiPriority w:val="39"/>
    <w:rsid w:val="00EB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EB3019"/>
    <w:pPr>
      <w:spacing w:after="0"/>
    </w:pPr>
    <w:rPr>
      <w:szCs w:val="20"/>
    </w:rPr>
  </w:style>
  <w:style w:type="character" w:customStyle="1" w:styleId="FotnotstextChar">
    <w:name w:val="Fotnotstext Char"/>
    <w:basedOn w:val="DefaultParagraphFont"/>
    <w:link w:val="FootnoteText"/>
    <w:uiPriority w:val="99"/>
    <w:semiHidden/>
    <w:rsid w:val="00EB3019"/>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EB3019"/>
    <w:rPr>
      <w:noProof w:val="0"/>
      <w:vertAlign w:val="superscript"/>
    </w:rPr>
  </w:style>
  <w:style w:type="paragraph" w:styleId="ListNumber">
    <w:name w:val="List Number"/>
    <w:basedOn w:val="Normal"/>
    <w:uiPriority w:val="6"/>
    <w:rsid w:val="00EB3019"/>
    <w:pPr>
      <w:numPr>
        <w:numId w:val="36"/>
      </w:numPr>
      <w:spacing w:after="100"/>
    </w:pPr>
  </w:style>
  <w:style w:type="paragraph" w:styleId="ListNumber2">
    <w:name w:val="List Number 2"/>
    <w:basedOn w:val="Normal"/>
    <w:uiPriority w:val="6"/>
    <w:rsid w:val="00EB3019"/>
    <w:pPr>
      <w:numPr>
        <w:ilvl w:val="1"/>
        <w:numId w:val="36"/>
      </w:numPr>
      <w:spacing w:after="100"/>
      <w:contextualSpacing/>
    </w:pPr>
  </w:style>
  <w:style w:type="paragraph" w:styleId="ListBullet">
    <w:name w:val="List Bullet"/>
    <w:basedOn w:val="Normal"/>
    <w:uiPriority w:val="6"/>
    <w:rsid w:val="00EB3019"/>
    <w:pPr>
      <w:numPr>
        <w:numId w:val="28"/>
      </w:numPr>
      <w:spacing w:after="100"/>
      <w:contextualSpacing/>
    </w:pPr>
  </w:style>
  <w:style w:type="paragraph" w:styleId="ListBullet2">
    <w:name w:val="List Bullet 2"/>
    <w:basedOn w:val="Normal"/>
    <w:uiPriority w:val="6"/>
    <w:rsid w:val="00EB3019"/>
    <w:pPr>
      <w:numPr>
        <w:ilvl w:val="1"/>
        <w:numId w:val="28"/>
      </w:numPr>
      <w:spacing w:after="100"/>
      <w:ind w:left="850" w:hanging="425"/>
      <w:contextualSpacing/>
    </w:pPr>
  </w:style>
  <w:style w:type="numbering" w:customStyle="1" w:styleId="RKNumreradlista">
    <w:name w:val="RK Numrerad lista"/>
    <w:uiPriority w:val="99"/>
    <w:rsid w:val="00EB3019"/>
    <w:pPr>
      <w:numPr>
        <w:numId w:val="7"/>
      </w:numPr>
    </w:pPr>
  </w:style>
  <w:style w:type="paragraph" w:customStyle="1" w:styleId="Strecklista">
    <w:name w:val="Strecklista"/>
    <w:basedOn w:val="ListBullet"/>
    <w:uiPriority w:val="6"/>
    <w:qFormat/>
    <w:rsid w:val="00EB3019"/>
    <w:pPr>
      <w:numPr>
        <w:numId w:val="34"/>
      </w:numPr>
    </w:pPr>
  </w:style>
  <w:style w:type="numbering" w:customStyle="1" w:styleId="RKPunktlista">
    <w:name w:val="RK Punktlista"/>
    <w:uiPriority w:val="99"/>
    <w:rsid w:val="00EB3019"/>
    <w:pPr>
      <w:numPr>
        <w:numId w:val="14"/>
      </w:numPr>
    </w:pPr>
  </w:style>
  <w:style w:type="paragraph" w:customStyle="1" w:styleId="Strecklista2">
    <w:name w:val="Strecklista 2"/>
    <w:basedOn w:val="Strecklista"/>
    <w:uiPriority w:val="6"/>
    <w:semiHidden/>
    <w:qFormat/>
    <w:rsid w:val="00EB3019"/>
    <w:pPr>
      <w:numPr>
        <w:ilvl w:val="1"/>
      </w:numPr>
    </w:pPr>
  </w:style>
  <w:style w:type="numbering" w:customStyle="1" w:styleId="Strecklistan">
    <w:name w:val="Strecklistan"/>
    <w:uiPriority w:val="99"/>
    <w:rsid w:val="00EB3019"/>
    <w:pPr>
      <w:numPr>
        <w:numId w:val="18"/>
      </w:numPr>
    </w:pPr>
  </w:style>
  <w:style w:type="character" w:styleId="PlaceholderText">
    <w:name w:val="Placeholder Text"/>
    <w:basedOn w:val="DefaultParagraphFont"/>
    <w:uiPriority w:val="99"/>
    <w:semiHidden/>
    <w:rsid w:val="00EB3019"/>
    <w:rPr>
      <w:noProof w:val="0"/>
      <w:color w:val="808080"/>
    </w:rPr>
  </w:style>
  <w:style w:type="paragraph" w:styleId="ListNumber3">
    <w:name w:val="List Number 3"/>
    <w:basedOn w:val="Normal"/>
    <w:uiPriority w:val="6"/>
    <w:rsid w:val="00EB3019"/>
    <w:pPr>
      <w:numPr>
        <w:ilvl w:val="2"/>
        <w:numId w:val="36"/>
      </w:numPr>
      <w:spacing w:after="100"/>
      <w:contextualSpacing/>
    </w:pPr>
  </w:style>
  <w:style w:type="paragraph" w:customStyle="1" w:styleId="Strecklista3">
    <w:name w:val="Strecklista 3"/>
    <w:basedOn w:val="BodyText"/>
    <w:uiPriority w:val="6"/>
    <w:semiHidden/>
    <w:qFormat/>
    <w:rsid w:val="00EB3019"/>
    <w:pPr>
      <w:numPr>
        <w:ilvl w:val="2"/>
        <w:numId w:val="34"/>
      </w:numPr>
      <w:spacing w:after="100"/>
    </w:pPr>
  </w:style>
  <w:style w:type="paragraph" w:styleId="ListBullet3">
    <w:name w:val="List Bullet 3"/>
    <w:basedOn w:val="Normal"/>
    <w:uiPriority w:val="6"/>
    <w:rsid w:val="00EB3019"/>
    <w:pPr>
      <w:numPr>
        <w:ilvl w:val="2"/>
        <w:numId w:val="28"/>
      </w:numPr>
      <w:spacing w:after="100"/>
      <w:contextualSpacing/>
    </w:pPr>
  </w:style>
  <w:style w:type="paragraph" w:customStyle="1" w:styleId="Brdtextmedram">
    <w:name w:val="Brödtext med ram"/>
    <w:basedOn w:val="BodyText"/>
    <w:qFormat/>
    <w:rsid w:val="00EB301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B3019"/>
    <w:rPr>
      <w:rFonts w:ascii="Calibri" w:hAnsi="Calibri" w:cs="Calibri"/>
      <w:sz w:val="16"/>
    </w:rPr>
  </w:style>
  <w:style w:type="character" w:customStyle="1" w:styleId="DocNrChar">
    <w:name w:val="DocNr Char"/>
    <w:basedOn w:val="DefaultParagraphFont"/>
    <w:link w:val="DocNr"/>
    <w:semiHidden/>
    <w:rsid w:val="00EB3019"/>
    <w:rPr>
      <w:rFonts w:ascii="Calibri" w:hAnsi="Calibri" w:cs="Calibri"/>
      <w:sz w:val="16"/>
    </w:rPr>
  </w:style>
  <w:style w:type="paragraph" w:customStyle="1" w:styleId="RKnormal">
    <w:name w:val="RKnormal"/>
    <w:basedOn w:val="Normal"/>
    <w:semiHidden/>
    <w:rsid w:val="00EB301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EB301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EB3019"/>
    <w:pPr>
      <w:spacing w:after="0" w:line="240" w:lineRule="auto"/>
    </w:pPr>
  </w:style>
  <w:style w:type="character" w:customStyle="1" w:styleId="AnteckningsrubrikChar">
    <w:name w:val="Anteckningsrubrik Char"/>
    <w:basedOn w:val="DefaultParagraphFont"/>
    <w:link w:val="NoteHeading"/>
    <w:uiPriority w:val="99"/>
    <w:semiHidden/>
    <w:rsid w:val="00EB3019"/>
  </w:style>
  <w:style w:type="character" w:styleId="FollowedHyperlink">
    <w:name w:val="FollowedHyperlink"/>
    <w:basedOn w:val="DefaultParagraphFont"/>
    <w:uiPriority w:val="99"/>
    <w:semiHidden/>
    <w:unhideWhenUsed/>
    <w:rsid w:val="00EB3019"/>
    <w:rPr>
      <w:noProof w:val="0"/>
      <w:color w:val="954F72" w:themeColor="followedHyperlink"/>
      <w:u w:val="single"/>
    </w:rPr>
  </w:style>
  <w:style w:type="paragraph" w:styleId="Closing">
    <w:name w:val="Closing"/>
    <w:basedOn w:val="Normal"/>
    <w:link w:val="AvslutandetextChar"/>
    <w:uiPriority w:val="99"/>
    <w:semiHidden/>
    <w:unhideWhenUsed/>
    <w:rsid w:val="00EB3019"/>
    <w:pPr>
      <w:spacing w:after="0" w:line="240" w:lineRule="auto"/>
      <w:ind w:left="4252"/>
    </w:pPr>
  </w:style>
  <w:style w:type="character" w:customStyle="1" w:styleId="AvslutandetextChar">
    <w:name w:val="Avslutande text Char"/>
    <w:basedOn w:val="DefaultParagraphFont"/>
    <w:link w:val="Closing"/>
    <w:uiPriority w:val="99"/>
    <w:semiHidden/>
    <w:rsid w:val="00EB3019"/>
  </w:style>
  <w:style w:type="paragraph" w:styleId="EnvelopeReturn">
    <w:name w:val="envelope return"/>
    <w:basedOn w:val="Normal"/>
    <w:uiPriority w:val="99"/>
    <w:semiHidden/>
    <w:unhideWhenUsed/>
    <w:rsid w:val="00EB3019"/>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EB3019"/>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EB3019"/>
    <w:rPr>
      <w:rFonts w:ascii="Segoe UI" w:hAnsi="Segoe UI" w:cs="Segoe UI"/>
      <w:sz w:val="18"/>
      <w:szCs w:val="18"/>
    </w:rPr>
  </w:style>
  <w:style w:type="character" w:styleId="Emphasis">
    <w:name w:val="Emphasis"/>
    <w:basedOn w:val="DefaultParagraphFont"/>
    <w:uiPriority w:val="20"/>
    <w:semiHidden/>
    <w:qFormat/>
    <w:rsid w:val="00EB3019"/>
    <w:rPr>
      <w:i/>
      <w:iCs/>
      <w:noProof w:val="0"/>
    </w:rPr>
  </w:style>
  <w:style w:type="character" w:styleId="BookTitle">
    <w:name w:val="Book Title"/>
    <w:basedOn w:val="DefaultParagraphFont"/>
    <w:uiPriority w:val="33"/>
    <w:semiHidden/>
    <w:qFormat/>
    <w:rsid w:val="00EB3019"/>
    <w:rPr>
      <w:b/>
      <w:bCs/>
      <w:i/>
      <w:iCs/>
      <w:noProof w:val="0"/>
      <w:spacing w:val="5"/>
    </w:rPr>
  </w:style>
  <w:style w:type="paragraph" w:styleId="BodyText2">
    <w:name w:val="Body Text 2"/>
    <w:basedOn w:val="Normal"/>
    <w:link w:val="Brdtext2Char"/>
    <w:uiPriority w:val="99"/>
    <w:semiHidden/>
    <w:unhideWhenUsed/>
    <w:rsid w:val="00EB3019"/>
    <w:pPr>
      <w:spacing w:after="120" w:line="480" w:lineRule="auto"/>
    </w:pPr>
  </w:style>
  <w:style w:type="character" w:customStyle="1" w:styleId="Brdtext2Char">
    <w:name w:val="Brödtext 2 Char"/>
    <w:basedOn w:val="DefaultParagraphFont"/>
    <w:link w:val="BodyText2"/>
    <w:uiPriority w:val="99"/>
    <w:semiHidden/>
    <w:rsid w:val="00EB3019"/>
  </w:style>
  <w:style w:type="paragraph" w:styleId="BodyText3">
    <w:name w:val="Body Text 3"/>
    <w:basedOn w:val="Normal"/>
    <w:link w:val="Brdtext3Char"/>
    <w:uiPriority w:val="99"/>
    <w:semiHidden/>
    <w:unhideWhenUsed/>
    <w:rsid w:val="00EB3019"/>
    <w:pPr>
      <w:spacing w:after="120"/>
    </w:pPr>
    <w:rPr>
      <w:sz w:val="16"/>
      <w:szCs w:val="16"/>
    </w:rPr>
  </w:style>
  <w:style w:type="character" w:customStyle="1" w:styleId="Brdtext3Char">
    <w:name w:val="Brödtext 3 Char"/>
    <w:basedOn w:val="DefaultParagraphFont"/>
    <w:link w:val="BodyText3"/>
    <w:uiPriority w:val="99"/>
    <w:semiHidden/>
    <w:rsid w:val="00EB3019"/>
    <w:rPr>
      <w:sz w:val="16"/>
      <w:szCs w:val="16"/>
    </w:rPr>
  </w:style>
  <w:style w:type="paragraph" w:styleId="BodyTextFirstIndent">
    <w:name w:val="Body Text First Indent"/>
    <w:basedOn w:val="BodyText"/>
    <w:link w:val="BrdtextmedfrstaindragChar"/>
    <w:uiPriority w:val="99"/>
    <w:semiHidden/>
    <w:unhideWhenUsed/>
    <w:rsid w:val="00EB3019"/>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EB3019"/>
  </w:style>
  <w:style w:type="paragraph" w:styleId="BodyTextFirstIndent2">
    <w:name w:val="Body Text First Indent 2"/>
    <w:basedOn w:val="BodyTextIndent"/>
    <w:link w:val="Brdtextmedfrstaindrag2Char"/>
    <w:uiPriority w:val="99"/>
    <w:semiHidden/>
    <w:unhideWhenUsed/>
    <w:rsid w:val="00EB301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EB3019"/>
  </w:style>
  <w:style w:type="paragraph" w:styleId="BodyTextIndent2">
    <w:name w:val="Body Text Indent 2"/>
    <w:basedOn w:val="Normal"/>
    <w:link w:val="Brdtextmedindrag2Char"/>
    <w:uiPriority w:val="99"/>
    <w:semiHidden/>
    <w:unhideWhenUsed/>
    <w:rsid w:val="00EB3019"/>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EB3019"/>
  </w:style>
  <w:style w:type="paragraph" w:styleId="BodyTextIndent3">
    <w:name w:val="Body Text Indent 3"/>
    <w:basedOn w:val="Normal"/>
    <w:link w:val="Brdtextmedindrag3Char"/>
    <w:uiPriority w:val="99"/>
    <w:semiHidden/>
    <w:unhideWhenUsed/>
    <w:rsid w:val="00EB3019"/>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EB3019"/>
    <w:rPr>
      <w:sz w:val="16"/>
      <w:szCs w:val="16"/>
    </w:rPr>
  </w:style>
  <w:style w:type="paragraph" w:styleId="Quote">
    <w:name w:val="Quote"/>
    <w:basedOn w:val="Normal"/>
    <w:next w:val="Normal"/>
    <w:link w:val="CitatChar"/>
    <w:uiPriority w:val="29"/>
    <w:semiHidden/>
    <w:qFormat/>
    <w:rsid w:val="00EB3019"/>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EB3019"/>
    <w:rPr>
      <w:i/>
      <w:iCs/>
      <w:color w:val="404040" w:themeColor="text1" w:themeTint="BF"/>
    </w:rPr>
  </w:style>
  <w:style w:type="paragraph" w:styleId="TableofAuthorities">
    <w:name w:val="table of authorities"/>
    <w:basedOn w:val="Normal"/>
    <w:next w:val="Normal"/>
    <w:uiPriority w:val="99"/>
    <w:semiHidden/>
    <w:unhideWhenUsed/>
    <w:rsid w:val="00EB3019"/>
    <w:pPr>
      <w:spacing w:after="0"/>
      <w:ind w:left="250" w:hanging="250"/>
    </w:pPr>
  </w:style>
  <w:style w:type="paragraph" w:styleId="TOAHeading">
    <w:name w:val="toa heading"/>
    <w:basedOn w:val="Normal"/>
    <w:next w:val="Normal"/>
    <w:uiPriority w:val="99"/>
    <w:semiHidden/>
    <w:unhideWhenUsed/>
    <w:rsid w:val="00EB3019"/>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EB3019"/>
  </w:style>
  <w:style w:type="character" w:customStyle="1" w:styleId="DatumChar">
    <w:name w:val="Datum Char"/>
    <w:basedOn w:val="DefaultParagraphFont"/>
    <w:link w:val="Date"/>
    <w:uiPriority w:val="99"/>
    <w:semiHidden/>
    <w:rsid w:val="00EB3019"/>
  </w:style>
  <w:style w:type="character" w:styleId="SubtleEmphasis">
    <w:name w:val="Subtle Emphasis"/>
    <w:basedOn w:val="DefaultParagraphFont"/>
    <w:uiPriority w:val="19"/>
    <w:semiHidden/>
    <w:qFormat/>
    <w:rsid w:val="00EB3019"/>
    <w:rPr>
      <w:i/>
      <w:iCs/>
      <w:noProof w:val="0"/>
      <w:color w:val="404040" w:themeColor="text1" w:themeTint="BF"/>
    </w:rPr>
  </w:style>
  <w:style w:type="character" w:styleId="SubtleReference">
    <w:name w:val="Subtle Reference"/>
    <w:basedOn w:val="DefaultParagraphFont"/>
    <w:uiPriority w:val="31"/>
    <w:semiHidden/>
    <w:qFormat/>
    <w:rsid w:val="00EB3019"/>
    <w:rPr>
      <w:smallCaps/>
      <w:noProof w:val="0"/>
      <w:color w:val="5A5A5A" w:themeColor="text1" w:themeTint="A5"/>
    </w:rPr>
  </w:style>
  <w:style w:type="table" w:styleId="TableSubtle1">
    <w:name w:val="Table Subtle 1"/>
    <w:basedOn w:val="TableNormal"/>
    <w:uiPriority w:val="99"/>
    <w:semiHidden/>
    <w:unhideWhenUsed/>
    <w:rsid w:val="00EB301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EB3019"/>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EB3019"/>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EB3019"/>
    <w:rPr>
      <w:rFonts w:ascii="Segoe UI" w:hAnsi="Segoe UI" w:cs="Segoe UI"/>
      <w:sz w:val="16"/>
      <w:szCs w:val="16"/>
    </w:rPr>
  </w:style>
  <w:style w:type="table" w:styleId="TableElegant">
    <w:name w:val="Table Elegant"/>
    <w:basedOn w:val="TableNormal"/>
    <w:uiPriority w:val="99"/>
    <w:semiHidden/>
    <w:unhideWhenUsed/>
    <w:rsid w:val="00EB30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EB301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EB3019"/>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EB30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EB3019"/>
    <w:pPr>
      <w:spacing w:after="0" w:line="240" w:lineRule="auto"/>
    </w:pPr>
  </w:style>
  <w:style w:type="character" w:customStyle="1" w:styleId="E-postsignaturChar">
    <w:name w:val="E-postsignatur Char"/>
    <w:basedOn w:val="DefaultParagraphFont"/>
    <w:link w:val="E-mailSignature"/>
    <w:uiPriority w:val="99"/>
    <w:semiHidden/>
    <w:rsid w:val="00EB3019"/>
  </w:style>
  <w:style w:type="paragraph" w:styleId="TableofFigures">
    <w:name w:val="table of figures"/>
    <w:basedOn w:val="Normal"/>
    <w:next w:val="Normal"/>
    <w:uiPriority w:val="99"/>
    <w:semiHidden/>
    <w:unhideWhenUsed/>
    <w:rsid w:val="00EB3019"/>
    <w:pPr>
      <w:spacing w:after="0"/>
    </w:pPr>
  </w:style>
  <w:style w:type="table" w:styleId="ColorfulList">
    <w:name w:val="Colorful List"/>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EB301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B301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EB30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EB30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EB30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EB30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EB3019"/>
    <w:rPr>
      <w:noProof w:val="0"/>
      <w:color w:val="2B579A"/>
      <w:shd w:val="clear" w:color="auto" w:fill="E6E6E6"/>
    </w:rPr>
  </w:style>
  <w:style w:type="paragraph" w:styleId="HTMLAddress">
    <w:name w:val="HTML Address"/>
    <w:basedOn w:val="Normal"/>
    <w:link w:val="HTML-adressChar"/>
    <w:uiPriority w:val="99"/>
    <w:semiHidden/>
    <w:unhideWhenUsed/>
    <w:rsid w:val="00EB3019"/>
    <w:pPr>
      <w:spacing w:after="0" w:line="240" w:lineRule="auto"/>
    </w:pPr>
    <w:rPr>
      <w:i/>
      <w:iCs/>
    </w:rPr>
  </w:style>
  <w:style w:type="character" w:customStyle="1" w:styleId="HTML-adressChar">
    <w:name w:val="HTML - adress Char"/>
    <w:basedOn w:val="DefaultParagraphFont"/>
    <w:link w:val="HTMLAddress"/>
    <w:uiPriority w:val="99"/>
    <w:semiHidden/>
    <w:rsid w:val="00EB3019"/>
    <w:rPr>
      <w:i/>
      <w:iCs/>
    </w:rPr>
  </w:style>
  <w:style w:type="character" w:styleId="HTMLAcronym">
    <w:name w:val="HTML Acronym"/>
    <w:basedOn w:val="DefaultParagraphFont"/>
    <w:uiPriority w:val="99"/>
    <w:semiHidden/>
    <w:unhideWhenUsed/>
    <w:rsid w:val="00EB3019"/>
    <w:rPr>
      <w:noProof w:val="0"/>
    </w:rPr>
  </w:style>
  <w:style w:type="character" w:styleId="HTMLCite">
    <w:name w:val="HTML Cite"/>
    <w:basedOn w:val="DefaultParagraphFont"/>
    <w:uiPriority w:val="99"/>
    <w:semiHidden/>
    <w:unhideWhenUsed/>
    <w:rsid w:val="00EB3019"/>
    <w:rPr>
      <w:i/>
      <w:iCs/>
      <w:noProof w:val="0"/>
    </w:rPr>
  </w:style>
  <w:style w:type="character" w:styleId="HTMLDefinition">
    <w:name w:val="HTML Definition"/>
    <w:basedOn w:val="DefaultParagraphFont"/>
    <w:uiPriority w:val="99"/>
    <w:semiHidden/>
    <w:unhideWhenUsed/>
    <w:rsid w:val="00EB3019"/>
    <w:rPr>
      <w:i/>
      <w:iCs/>
      <w:noProof w:val="0"/>
    </w:rPr>
  </w:style>
  <w:style w:type="character" w:styleId="HTMLSample">
    <w:name w:val="HTML Sample"/>
    <w:basedOn w:val="DefaultParagraphFont"/>
    <w:uiPriority w:val="99"/>
    <w:semiHidden/>
    <w:unhideWhenUsed/>
    <w:rsid w:val="00EB3019"/>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EB3019"/>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EB3019"/>
    <w:rPr>
      <w:rFonts w:ascii="Consolas" w:hAnsi="Consolas"/>
      <w:sz w:val="20"/>
      <w:szCs w:val="20"/>
    </w:rPr>
  </w:style>
  <w:style w:type="character" w:styleId="HTMLCode">
    <w:name w:val="HTML Code"/>
    <w:basedOn w:val="DefaultParagraphFont"/>
    <w:uiPriority w:val="99"/>
    <w:semiHidden/>
    <w:unhideWhenUsed/>
    <w:rsid w:val="00EB3019"/>
    <w:rPr>
      <w:rFonts w:ascii="Consolas" w:hAnsi="Consolas"/>
      <w:noProof w:val="0"/>
      <w:sz w:val="20"/>
      <w:szCs w:val="20"/>
    </w:rPr>
  </w:style>
  <w:style w:type="character" w:styleId="HTMLTypewriter">
    <w:name w:val="HTML Typewriter"/>
    <w:basedOn w:val="DefaultParagraphFont"/>
    <w:uiPriority w:val="99"/>
    <w:semiHidden/>
    <w:unhideWhenUsed/>
    <w:rsid w:val="00EB3019"/>
    <w:rPr>
      <w:rFonts w:ascii="Consolas" w:hAnsi="Consolas"/>
      <w:noProof w:val="0"/>
      <w:sz w:val="20"/>
      <w:szCs w:val="20"/>
    </w:rPr>
  </w:style>
  <w:style w:type="character" w:styleId="HTMLKeyboard">
    <w:name w:val="HTML Keyboard"/>
    <w:basedOn w:val="DefaultParagraphFont"/>
    <w:uiPriority w:val="99"/>
    <w:semiHidden/>
    <w:unhideWhenUsed/>
    <w:rsid w:val="00EB3019"/>
    <w:rPr>
      <w:rFonts w:ascii="Consolas" w:hAnsi="Consolas"/>
      <w:noProof w:val="0"/>
      <w:sz w:val="20"/>
      <w:szCs w:val="20"/>
    </w:rPr>
  </w:style>
  <w:style w:type="character" w:styleId="HTMLVariable">
    <w:name w:val="HTML Variable"/>
    <w:basedOn w:val="DefaultParagraphFont"/>
    <w:uiPriority w:val="99"/>
    <w:semiHidden/>
    <w:unhideWhenUsed/>
    <w:rsid w:val="00EB3019"/>
    <w:rPr>
      <w:i/>
      <w:iCs/>
      <w:noProof w:val="0"/>
    </w:rPr>
  </w:style>
  <w:style w:type="paragraph" w:styleId="Index1">
    <w:name w:val="index 1"/>
    <w:basedOn w:val="Normal"/>
    <w:next w:val="Normal"/>
    <w:autoRedefine/>
    <w:uiPriority w:val="99"/>
    <w:semiHidden/>
    <w:unhideWhenUsed/>
    <w:rsid w:val="00EB3019"/>
    <w:pPr>
      <w:spacing w:after="0" w:line="240" w:lineRule="auto"/>
      <w:ind w:left="250" w:hanging="250"/>
    </w:pPr>
  </w:style>
  <w:style w:type="paragraph" w:styleId="Index2">
    <w:name w:val="index 2"/>
    <w:basedOn w:val="Normal"/>
    <w:next w:val="Normal"/>
    <w:autoRedefine/>
    <w:uiPriority w:val="99"/>
    <w:semiHidden/>
    <w:unhideWhenUsed/>
    <w:rsid w:val="00EB3019"/>
    <w:pPr>
      <w:spacing w:after="0" w:line="240" w:lineRule="auto"/>
      <w:ind w:left="500" w:hanging="250"/>
    </w:pPr>
  </w:style>
  <w:style w:type="paragraph" w:styleId="Index3">
    <w:name w:val="index 3"/>
    <w:basedOn w:val="Normal"/>
    <w:next w:val="Normal"/>
    <w:autoRedefine/>
    <w:uiPriority w:val="99"/>
    <w:semiHidden/>
    <w:unhideWhenUsed/>
    <w:rsid w:val="00EB3019"/>
    <w:pPr>
      <w:spacing w:after="0" w:line="240" w:lineRule="auto"/>
      <w:ind w:left="750" w:hanging="250"/>
    </w:pPr>
  </w:style>
  <w:style w:type="paragraph" w:styleId="Index4">
    <w:name w:val="index 4"/>
    <w:basedOn w:val="Normal"/>
    <w:next w:val="Normal"/>
    <w:autoRedefine/>
    <w:uiPriority w:val="99"/>
    <w:semiHidden/>
    <w:unhideWhenUsed/>
    <w:rsid w:val="00EB3019"/>
    <w:pPr>
      <w:spacing w:after="0" w:line="240" w:lineRule="auto"/>
      <w:ind w:left="1000" w:hanging="250"/>
    </w:pPr>
  </w:style>
  <w:style w:type="paragraph" w:styleId="Index5">
    <w:name w:val="index 5"/>
    <w:basedOn w:val="Normal"/>
    <w:next w:val="Normal"/>
    <w:autoRedefine/>
    <w:uiPriority w:val="99"/>
    <w:semiHidden/>
    <w:unhideWhenUsed/>
    <w:rsid w:val="00EB3019"/>
    <w:pPr>
      <w:spacing w:after="0" w:line="240" w:lineRule="auto"/>
      <w:ind w:left="1250" w:hanging="250"/>
    </w:pPr>
  </w:style>
  <w:style w:type="paragraph" w:styleId="Index6">
    <w:name w:val="index 6"/>
    <w:basedOn w:val="Normal"/>
    <w:next w:val="Normal"/>
    <w:autoRedefine/>
    <w:uiPriority w:val="99"/>
    <w:semiHidden/>
    <w:unhideWhenUsed/>
    <w:rsid w:val="00EB3019"/>
    <w:pPr>
      <w:spacing w:after="0" w:line="240" w:lineRule="auto"/>
      <w:ind w:left="1500" w:hanging="250"/>
    </w:pPr>
  </w:style>
  <w:style w:type="paragraph" w:styleId="Index7">
    <w:name w:val="index 7"/>
    <w:basedOn w:val="Normal"/>
    <w:next w:val="Normal"/>
    <w:autoRedefine/>
    <w:uiPriority w:val="99"/>
    <w:semiHidden/>
    <w:unhideWhenUsed/>
    <w:rsid w:val="00EB3019"/>
    <w:pPr>
      <w:spacing w:after="0" w:line="240" w:lineRule="auto"/>
      <w:ind w:left="1750" w:hanging="250"/>
    </w:pPr>
  </w:style>
  <w:style w:type="paragraph" w:styleId="Index8">
    <w:name w:val="index 8"/>
    <w:basedOn w:val="Normal"/>
    <w:next w:val="Normal"/>
    <w:autoRedefine/>
    <w:uiPriority w:val="99"/>
    <w:semiHidden/>
    <w:unhideWhenUsed/>
    <w:rsid w:val="00EB3019"/>
    <w:pPr>
      <w:spacing w:after="0" w:line="240" w:lineRule="auto"/>
      <w:ind w:left="2000" w:hanging="250"/>
    </w:pPr>
  </w:style>
  <w:style w:type="paragraph" w:styleId="Index9">
    <w:name w:val="index 9"/>
    <w:basedOn w:val="Normal"/>
    <w:next w:val="Normal"/>
    <w:autoRedefine/>
    <w:uiPriority w:val="99"/>
    <w:semiHidden/>
    <w:unhideWhenUsed/>
    <w:rsid w:val="00EB3019"/>
    <w:pPr>
      <w:spacing w:after="0" w:line="240" w:lineRule="auto"/>
      <w:ind w:left="2250" w:hanging="250"/>
    </w:pPr>
  </w:style>
  <w:style w:type="paragraph" w:styleId="IndexHeading">
    <w:name w:val="index heading"/>
    <w:basedOn w:val="Normal"/>
    <w:next w:val="Index1"/>
    <w:uiPriority w:val="99"/>
    <w:semiHidden/>
    <w:unhideWhenUsed/>
    <w:rsid w:val="00EB3019"/>
    <w:rPr>
      <w:rFonts w:asciiTheme="majorHAnsi" w:eastAsiaTheme="majorEastAsia" w:hAnsiTheme="majorHAnsi" w:cstheme="majorBidi"/>
      <w:b/>
      <w:bCs/>
    </w:rPr>
  </w:style>
  <w:style w:type="paragraph" w:styleId="BlockText">
    <w:name w:val="Block Text"/>
    <w:basedOn w:val="Normal"/>
    <w:uiPriority w:val="99"/>
    <w:semiHidden/>
    <w:unhideWhenUsed/>
    <w:rsid w:val="00EB301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EB3019"/>
    <w:pPr>
      <w:spacing w:after="0" w:line="240" w:lineRule="auto"/>
    </w:pPr>
  </w:style>
  <w:style w:type="paragraph" w:styleId="Salutation">
    <w:name w:val="Salutation"/>
    <w:basedOn w:val="Normal"/>
    <w:next w:val="Normal"/>
    <w:link w:val="InledningChar"/>
    <w:uiPriority w:val="99"/>
    <w:semiHidden/>
    <w:unhideWhenUsed/>
    <w:rsid w:val="00EB3019"/>
  </w:style>
  <w:style w:type="character" w:customStyle="1" w:styleId="InledningChar">
    <w:name w:val="Inledning Char"/>
    <w:basedOn w:val="DefaultParagraphFont"/>
    <w:link w:val="Salutation"/>
    <w:uiPriority w:val="99"/>
    <w:semiHidden/>
    <w:rsid w:val="00EB3019"/>
  </w:style>
  <w:style w:type="paragraph" w:styleId="TOC4">
    <w:name w:val="toc 4"/>
    <w:basedOn w:val="Normal"/>
    <w:next w:val="Normal"/>
    <w:autoRedefine/>
    <w:uiPriority w:val="39"/>
    <w:semiHidden/>
    <w:unhideWhenUsed/>
    <w:rsid w:val="00EB3019"/>
    <w:pPr>
      <w:spacing w:after="100"/>
      <w:ind w:left="750"/>
    </w:pPr>
  </w:style>
  <w:style w:type="paragraph" w:styleId="TOC5">
    <w:name w:val="toc 5"/>
    <w:basedOn w:val="Normal"/>
    <w:next w:val="Normal"/>
    <w:autoRedefine/>
    <w:uiPriority w:val="39"/>
    <w:semiHidden/>
    <w:unhideWhenUsed/>
    <w:rsid w:val="00EB3019"/>
    <w:pPr>
      <w:spacing w:after="100"/>
      <w:ind w:left="1000"/>
    </w:pPr>
  </w:style>
  <w:style w:type="paragraph" w:styleId="TOC6">
    <w:name w:val="toc 6"/>
    <w:basedOn w:val="Normal"/>
    <w:next w:val="Normal"/>
    <w:autoRedefine/>
    <w:uiPriority w:val="39"/>
    <w:semiHidden/>
    <w:unhideWhenUsed/>
    <w:rsid w:val="00EB3019"/>
    <w:pPr>
      <w:spacing w:after="100"/>
      <w:ind w:left="1250"/>
    </w:pPr>
  </w:style>
  <w:style w:type="paragraph" w:styleId="TOC7">
    <w:name w:val="toc 7"/>
    <w:basedOn w:val="Normal"/>
    <w:next w:val="Normal"/>
    <w:autoRedefine/>
    <w:uiPriority w:val="39"/>
    <w:semiHidden/>
    <w:unhideWhenUsed/>
    <w:rsid w:val="00EB3019"/>
    <w:pPr>
      <w:spacing w:after="100"/>
      <w:ind w:left="1500"/>
    </w:pPr>
  </w:style>
  <w:style w:type="paragraph" w:styleId="TOC8">
    <w:name w:val="toc 8"/>
    <w:basedOn w:val="Normal"/>
    <w:next w:val="Normal"/>
    <w:autoRedefine/>
    <w:uiPriority w:val="39"/>
    <w:semiHidden/>
    <w:unhideWhenUsed/>
    <w:rsid w:val="00EB3019"/>
    <w:pPr>
      <w:spacing w:after="100"/>
      <w:ind w:left="1750"/>
    </w:pPr>
  </w:style>
  <w:style w:type="paragraph" w:styleId="TOC9">
    <w:name w:val="toc 9"/>
    <w:basedOn w:val="Normal"/>
    <w:next w:val="Normal"/>
    <w:autoRedefine/>
    <w:uiPriority w:val="39"/>
    <w:semiHidden/>
    <w:unhideWhenUsed/>
    <w:rsid w:val="00EB3019"/>
    <w:pPr>
      <w:spacing w:after="100"/>
      <w:ind w:left="2000"/>
    </w:pPr>
  </w:style>
  <w:style w:type="paragraph" w:styleId="CommentText">
    <w:name w:val="annotation text"/>
    <w:basedOn w:val="Normal"/>
    <w:link w:val="KommentarerChar"/>
    <w:uiPriority w:val="99"/>
    <w:semiHidden/>
    <w:unhideWhenUsed/>
    <w:rsid w:val="00EB3019"/>
    <w:pPr>
      <w:spacing w:line="240" w:lineRule="auto"/>
    </w:pPr>
    <w:rPr>
      <w:sz w:val="20"/>
      <w:szCs w:val="20"/>
    </w:rPr>
  </w:style>
  <w:style w:type="character" w:customStyle="1" w:styleId="KommentarerChar">
    <w:name w:val="Kommentarer Char"/>
    <w:basedOn w:val="DefaultParagraphFont"/>
    <w:link w:val="CommentText"/>
    <w:uiPriority w:val="99"/>
    <w:semiHidden/>
    <w:rsid w:val="00EB3019"/>
    <w:rPr>
      <w:sz w:val="20"/>
      <w:szCs w:val="20"/>
    </w:rPr>
  </w:style>
  <w:style w:type="character" w:styleId="CommentReference">
    <w:name w:val="annotation reference"/>
    <w:basedOn w:val="DefaultParagraphFont"/>
    <w:uiPriority w:val="99"/>
    <w:semiHidden/>
    <w:unhideWhenUsed/>
    <w:rsid w:val="00EB3019"/>
    <w:rPr>
      <w:noProof w:val="0"/>
      <w:sz w:val="16"/>
      <w:szCs w:val="16"/>
    </w:rPr>
  </w:style>
  <w:style w:type="paragraph" w:styleId="CommentSubject">
    <w:name w:val="annotation subject"/>
    <w:basedOn w:val="CommentText"/>
    <w:next w:val="CommentText"/>
    <w:link w:val="KommentarsmneChar"/>
    <w:uiPriority w:val="99"/>
    <w:semiHidden/>
    <w:unhideWhenUsed/>
    <w:rsid w:val="00EB3019"/>
    <w:rPr>
      <w:b/>
      <w:bCs/>
    </w:rPr>
  </w:style>
  <w:style w:type="character" w:customStyle="1" w:styleId="KommentarsmneChar">
    <w:name w:val="Kommentarsämne Char"/>
    <w:basedOn w:val="KommentarerChar"/>
    <w:link w:val="CommentSubject"/>
    <w:uiPriority w:val="99"/>
    <w:semiHidden/>
    <w:rsid w:val="00EB3019"/>
    <w:rPr>
      <w:b/>
      <w:bCs/>
      <w:sz w:val="20"/>
      <w:szCs w:val="20"/>
    </w:rPr>
  </w:style>
  <w:style w:type="paragraph" w:styleId="List">
    <w:name w:val="List"/>
    <w:basedOn w:val="Normal"/>
    <w:uiPriority w:val="99"/>
    <w:semiHidden/>
    <w:unhideWhenUsed/>
    <w:rsid w:val="00EB3019"/>
    <w:pPr>
      <w:ind w:left="283" w:hanging="283"/>
      <w:contextualSpacing/>
    </w:pPr>
  </w:style>
  <w:style w:type="paragraph" w:styleId="List2">
    <w:name w:val="List 2"/>
    <w:basedOn w:val="Normal"/>
    <w:uiPriority w:val="99"/>
    <w:semiHidden/>
    <w:unhideWhenUsed/>
    <w:rsid w:val="00EB3019"/>
    <w:pPr>
      <w:ind w:left="566" w:hanging="283"/>
      <w:contextualSpacing/>
    </w:pPr>
  </w:style>
  <w:style w:type="paragraph" w:styleId="List3">
    <w:name w:val="List 3"/>
    <w:basedOn w:val="Normal"/>
    <w:uiPriority w:val="99"/>
    <w:semiHidden/>
    <w:unhideWhenUsed/>
    <w:rsid w:val="00EB3019"/>
    <w:pPr>
      <w:ind w:left="849" w:hanging="283"/>
      <w:contextualSpacing/>
    </w:pPr>
  </w:style>
  <w:style w:type="paragraph" w:styleId="List4">
    <w:name w:val="List 4"/>
    <w:basedOn w:val="Normal"/>
    <w:uiPriority w:val="99"/>
    <w:semiHidden/>
    <w:unhideWhenUsed/>
    <w:rsid w:val="00EB3019"/>
    <w:pPr>
      <w:ind w:left="1132" w:hanging="283"/>
      <w:contextualSpacing/>
    </w:pPr>
  </w:style>
  <w:style w:type="paragraph" w:styleId="List5">
    <w:name w:val="List 5"/>
    <w:basedOn w:val="Normal"/>
    <w:uiPriority w:val="99"/>
    <w:semiHidden/>
    <w:unhideWhenUsed/>
    <w:rsid w:val="00EB3019"/>
    <w:pPr>
      <w:ind w:left="1415" w:hanging="283"/>
      <w:contextualSpacing/>
    </w:pPr>
  </w:style>
  <w:style w:type="paragraph" w:styleId="ListContinue">
    <w:name w:val="List Continue"/>
    <w:basedOn w:val="Normal"/>
    <w:uiPriority w:val="99"/>
    <w:semiHidden/>
    <w:unhideWhenUsed/>
    <w:rsid w:val="00EB3019"/>
    <w:pPr>
      <w:spacing w:after="120"/>
      <w:ind w:left="283"/>
      <w:contextualSpacing/>
    </w:pPr>
  </w:style>
  <w:style w:type="paragraph" w:styleId="ListContinue2">
    <w:name w:val="List Continue 2"/>
    <w:basedOn w:val="Normal"/>
    <w:uiPriority w:val="99"/>
    <w:semiHidden/>
    <w:unhideWhenUsed/>
    <w:rsid w:val="00EB3019"/>
    <w:pPr>
      <w:spacing w:after="120"/>
      <w:ind w:left="566"/>
      <w:contextualSpacing/>
    </w:pPr>
  </w:style>
  <w:style w:type="paragraph" w:styleId="ListContinue3">
    <w:name w:val="List Continue 3"/>
    <w:basedOn w:val="Normal"/>
    <w:uiPriority w:val="99"/>
    <w:semiHidden/>
    <w:unhideWhenUsed/>
    <w:rsid w:val="00EB3019"/>
    <w:pPr>
      <w:spacing w:after="120"/>
      <w:ind w:left="849"/>
      <w:contextualSpacing/>
    </w:pPr>
  </w:style>
  <w:style w:type="paragraph" w:styleId="ListContinue4">
    <w:name w:val="List Continue 4"/>
    <w:basedOn w:val="Normal"/>
    <w:uiPriority w:val="99"/>
    <w:semiHidden/>
    <w:unhideWhenUsed/>
    <w:rsid w:val="00EB3019"/>
    <w:pPr>
      <w:spacing w:after="120"/>
      <w:ind w:left="1132"/>
      <w:contextualSpacing/>
    </w:pPr>
  </w:style>
  <w:style w:type="paragraph" w:styleId="ListContinue5">
    <w:name w:val="List Continue 5"/>
    <w:basedOn w:val="Normal"/>
    <w:uiPriority w:val="99"/>
    <w:semiHidden/>
    <w:unhideWhenUsed/>
    <w:rsid w:val="00EB3019"/>
    <w:pPr>
      <w:spacing w:after="120"/>
      <w:ind w:left="1415"/>
      <w:contextualSpacing/>
    </w:pPr>
  </w:style>
  <w:style w:type="paragraph" w:styleId="ListParagraph">
    <w:name w:val="List Paragraph"/>
    <w:basedOn w:val="Normal"/>
    <w:uiPriority w:val="34"/>
    <w:semiHidden/>
    <w:qFormat/>
    <w:rsid w:val="00EB3019"/>
    <w:pPr>
      <w:ind w:left="720"/>
      <w:contextualSpacing/>
    </w:pPr>
  </w:style>
  <w:style w:type="table" w:customStyle="1" w:styleId="ListTable1Light">
    <w:name w:val="List Table 1 Light"/>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EB301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EB301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B301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EB301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EB301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EB301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EB301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EB301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EB30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B301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EB301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EB301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EB301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EB301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EB301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EB30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B301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EB301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EB301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EB301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EB301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EB301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EB301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B301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B301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B301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B301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B301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B301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B30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B301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EB301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EB301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EB301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EB301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EB301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EB30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B301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B301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B301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B301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B301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B301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EB3019"/>
  </w:style>
  <w:style w:type="table" w:styleId="LightList">
    <w:name w:val="Light List"/>
    <w:basedOn w:val="TableNormal"/>
    <w:uiPriority w:val="61"/>
    <w:semiHidden/>
    <w:unhideWhenUsed/>
    <w:rsid w:val="00EB30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B301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EB301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EB301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EB301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EB301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EB301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EB30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B301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EB301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EB301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EB301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EB301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EB301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EB30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B301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EB301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EB301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EB301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EB301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EB301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EB30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EB3019"/>
    <w:rPr>
      <w:rFonts w:ascii="Consolas" w:hAnsi="Consolas"/>
      <w:sz w:val="20"/>
      <w:szCs w:val="20"/>
    </w:rPr>
  </w:style>
  <w:style w:type="paragraph" w:styleId="MessageHeader">
    <w:name w:val="Message Header"/>
    <w:basedOn w:val="Normal"/>
    <w:link w:val="MeddelanderubrikChar"/>
    <w:uiPriority w:val="99"/>
    <w:semiHidden/>
    <w:unhideWhenUsed/>
    <w:rsid w:val="00EB30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EB301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EB301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B30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B301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B301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B301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B301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B301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B301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B30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EB30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B301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EB301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EB301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EB301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EB301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EB301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B30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EB3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EB301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EB301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EB3019"/>
    <w:rPr>
      <w:rFonts w:ascii="Times New Roman" w:hAnsi="Times New Roman" w:cs="Times New Roman"/>
      <w:sz w:val="24"/>
      <w:szCs w:val="24"/>
    </w:rPr>
  </w:style>
  <w:style w:type="paragraph" w:styleId="NormalIndent">
    <w:name w:val="Normal Indent"/>
    <w:basedOn w:val="Normal"/>
    <w:uiPriority w:val="99"/>
    <w:semiHidden/>
    <w:unhideWhenUsed/>
    <w:rsid w:val="00EB3019"/>
    <w:pPr>
      <w:ind w:left="1304"/>
    </w:pPr>
  </w:style>
  <w:style w:type="paragraph" w:styleId="ListNumber4">
    <w:name w:val="List Number 4"/>
    <w:basedOn w:val="Normal"/>
    <w:uiPriority w:val="99"/>
    <w:semiHidden/>
    <w:unhideWhenUsed/>
    <w:rsid w:val="00EB3019"/>
    <w:pPr>
      <w:numPr>
        <w:numId w:val="40"/>
      </w:numPr>
      <w:contextualSpacing/>
    </w:pPr>
  </w:style>
  <w:style w:type="paragraph" w:styleId="ListNumber5">
    <w:name w:val="List Number 5"/>
    <w:basedOn w:val="Normal"/>
    <w:uiPriority w:val="99"/>
    <w:semiHidden/>
    <w:unhideWhenUsed/>
    <w:rsid w:val="00EB3019"/>
    <w:pPr>
      <w:numPr>
        <w:numId w:val="41"/>
      </w:numPr>
      <w:contextualSpacing/>
    </w:pPr>
  </w:style>
  <w:style w:type="character" w:customStyle="1" w:styleId="Mention">
    <w:name w:val="Mention"/>
    <w:basedOn w:val="DefaultParagraphFont"/>
    <w:uiPriority w:val="99"/>
    <w:semiHidden/>
    <w:unhideWhenUsed/>
    <w:rsid w:val="00EB3019"/>
    <w:rPr>
      <w:noProof w:val="0"/>
      <w:color w:val="2B579A"/>
      <w:shd w:val="clear" w:color="auto" w:fill="E6E6E6"/>
    </w:rPr>
  </w:style>
  <w:style w:type="table" w:customStyle="1" w:styleId="PlainTable1">
    <w:name w:val="Plain Table 1"/>
    <w:basedOn w:val="TableNormal"/>
    <w:uiPriority w:val="41"/>
    <w:rsid w:val="00EB30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B30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B3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B30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B30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EB3019"/>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EB3019"/>
    <w:rPr>
      <w:rFonts w:ascii="Consolas" w:hAnsi="Consolas"/>
      <w:sz w:val="21"/>
      <w:szCs w:val="21"/>
    </w:rPr>
  </w:style>
  <w:style w:type="character" w:customStyle="1" w:styleId="UnresolvedMention">
    <w:name w:val="Unresolved Mention"/>
    <w:basedOn w:val="DefaultParagraphFont"/>
    <w:uiPriority w:val="99"/>
    <w:semiHidden/>
    <w:unhideWhenUsed/>
    <w:rsid w:val="00EB3019"/>
    <w:rPr>
      <w:noProof w:val="0"/>
      <w:color w:val="808080"/>
      <w:shd w:val="clear" w:color="auto" w:fill="E6E6E6"/>
    </w:rPr>
  </w:style>
  <w:style w:type="table" w:styleId="TableProfessional">
    <w:name w:val="Table Professional"/>
    <w:basedOn w:val="TableNormal"/>
    <w:uiPriority w:val="99"/>
    <w:semiHidden/>
    <w:unhideWhenUsed/>
    <w:rsid w:val="00EB30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EB3019"/>
    <w:pPr>
      <w:numPr>
        <w:numId w:val="42"/>
      </w:numPr>
      <w:contextualSpacing/>
    </w:pPr>
  </w:style>
  <w:style w:type="paragraph" w:styleId="ListBullet5">
    <w:name w:val="List Bullet 5"/>
    <w:basedOn w:val="Normal"/>
    <w:uiPriority w:val="99"/>
    <w:semiHidden/>
    <w:unhideWhenUsed/>
    <w:rsid w:val="00EB3019"/>
    <w:pPr>
      <w:numPr>
        <w:numId w:val="43"/>
      </w:numPr>
      <w:contextualSpacing/>
    </w:pPr>
  </w:style>
  <w:style w:type="character" w:styleId="LineNumber">
    <w:name w:val="line number"/>
    <w:basedOn w:val="DefaultParagraphFont"/>
    <w:uiPriority w:val="99"/>
    <w:semiHidden/>
    <w:unhideWhenUsed/>
    <w:rsid w:val="00EB3019"/>
    <w:rPr>
      <w:noProof w:val="0"/>
    </w:rPr>
  </w:style>
  <w:style w:type="character" w:customStyle="1" w:styleId="Rubrik6Char">
    <w:name w:val="Rubrik 6 Char"/>
    <w:basedOn w:val="DefaultParagraphFont"/>
    <w:link w:val="Heading6"/>
    <w:uiPriority w:val="9"/>
    <w:semiHidden/>
    <w:rsid w:val="00EB3019"/>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EB3019"/>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EB301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EB3019"/>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EB30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B301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B301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B301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B301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B301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B301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B30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B301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EB301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EB301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EB301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EB301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EB301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EB30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B301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EB301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EB301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EB301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EB301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EB301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EB30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B301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EB301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EB301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EB301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EB301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EB301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EB30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EB30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B301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EB301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EB301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EB301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EB301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EB301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EB30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B301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EB301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EB301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EB301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EB301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EB301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EB3019"/>
    <w:pPr>
      <w:spacing w:after="0" w:line="240" w:lineRule="auto"/>
      <w:ind w:left="4252"/>
    </w:pPr>
  </w:style>
  <w:style w:type="character" w:customStyle="1" w:styleId="SignaturChar">
    <w:name w:val="Signatur Char"/>
    <w:basedOn w:val="DefaultParagraphFont"/>
    <w:link w:val="Signature"/>
    <w:uiPriority w:val="99"/>
    <w:semiHidden/>
    <w:rsid w:val="00EB3019"/>
  </w:style>
  <w:style w:type="character" w:styleId="EndnoteReference">
    <w:name w:val="endnote reference"/>
    <w:basedOn w:val="DefaultParagraphFont"/>
    <w:uiPriority w:val="99"/>
    <w:semiHidden/>
    <w:unhideWhenUsed/>
    <w:rsid w:val="00EB3019"/>
    <w:rPr>
      <w:noProof w:val="0"/>
      <w:vertAlign w:val="superscript"/>
    </w:rPr>
  </w:style>
  <w:style w:type="paragraph" w:styleId="EndnoteText">
    <w:name w:val="endnote text"/>
    <w:basedOn w:val="Normal"/>
    <w:link w:val="SlutnotstextChar"/>
    <w:uiPriority w:val="99"/>
    <w:semiHidden/>
    <w:unhideWhenUsed/>
    <w:rsid w:val="00EB3019"/>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EB3019"/>
    <w:rPr>
      <w:sz w:val="20"/>
      <w:szCs w:val="20"/>
    </w:rPr>
  </w:style>
  <w:style w:type="character" w:customStyle="1" w:styleId="SmartHyperlink">
    <w:name w:val="Smart Hyperlink"/>
    <w:basedOn w:val="DefaultParagraphFont"/>
    <w:uiPriority w:val="99"/>
    <w:semiHidden/>
    <w:unhideWhenUsed/>
    <w:rsid w:val="00EB3019"/>
    <w:rPr>
      <w:noProof w:val="0"/>
      <w:u w:val="dotted"/>
    </w:rPr>
  </w:style>
  <w:style w:type="table" w:styleId="TableClassic1">
    <w:name w:val="Table Classic 1"/>
    <w:basedOn w:val="TableNormal"/>
    <w:uiPriority w:val="99"/>
    <w:semiHidden/>
    <w:unhideWhenUsed/>
    <w:rsid w:val="00EB30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EB30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EB30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EB30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EB3019"/>
    <w:rPr>
      <w:b/>
      <w:bCs/>
      <w:noProof w:val="0"/>
    </w:rPr>
  </w:style>
  <w:style w:type="character" w:styleId="IntenseEmphasis">
    <w:name w:val="Intense Emphasis"/>
    <w:basedOn w:val="DefaultParagraphFont"/>
    <w:uiPriority w:val="21"/>
    <w:semiHidden/>
    <w:qFormat/>
    <w:rsid w:val="00EB3019"/>
    <w:rPr>
      <w:i/>
      <w:iCs/>
      <w:noProof w:val="0"/>
      <w:color w:val="1A3050" w:themeColor="accent1"/>
    </w:rPr>
  </w:style>
  <w:style w:type="character" w:styleId="IntenseReference">
    <w:name w:val="Intense Reference"/>
    <w:basedOn w:val="DefaultParagraphFont"/>
    <w:uiPriority w:val="32"/>
    <w:semiHidden/>
    <w:qFormat/>
    <w:rsid w:val="00EB3019"/>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EB301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EB3019"/>
    <w:rPr>
      <w:i/>
      <w:iCs/>
      <w:color w:val="1A3050" w:themeColor="accent1"/>
    </w:rPr>
  </w:style>
  <w:style w:type="table" w:styleId="Table3Deffects1">
    <w:name w:val="Table 3D effects 1"/>
    <w:basedOn w:val="TableNormal"/>
    <w:uiPriority w:val="99"/>
    <w:semiHidden/>
    <w:unhideWhenUsed/>
    <w:rsid w:val="00EB301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EB3019"/>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EB3019"/>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EB30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EB3019"/>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EB30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EB3019"/>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B30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EB30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EB3019"/>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EB30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EB30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EB30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EB30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EB30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EB30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EB30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EB3019"/>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EB30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EB30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EB30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EB30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EB30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EB30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EB30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EB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EB301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EB3019"/>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EB30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EB30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EB30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D0D7F503CB460F925A447DE82D896D"/>
        <w:category>
          <w:name w:val="Allmänt"/>
          <w:gallery w:val="placeholder"/>
        </w:category>
        <w:types>
          <w:type w:val="bbPlcHdr"/>
        </w:types>
        <w:behaviors>
          <w:behavior w:val="content"/>
        </w:behaviors>
        <w:guid w:val="{DF673A98-11FE-4B66-9570-8930B072DF6E}"/>
      </w:docPartPr>
      <w:docPartBody>
        <w:p w:rsidR="001C00D4" w:rsidP="004259D1">
          <w:pPr>
            <w:pStyle w:val="DED0D7F503CB460F925A447DE82D896D"/>
          </w:pPr>
          <w:r>
            <w:rPr>
              <w:rStyle w:val="PlaceholderText"/>
            </w:rPr>
            <w:t xml:space="preserve"> </w:t>
          </w:r>
        </w:p>
      </w:docPartBody>
    </w:docPart>
    <w:docPart>
      <w:docPartPr>
        <w:name w:val="DB7EFD19981448539F864F1E8084FCE6"/>
        <w:category>
          <w:name w:val="Allmänt"/>
          <w:gallery w:val="placeholder"/>
        </w:category>
        <w:types>
          <w:type w:val="bbPlcHdr"/>
        </w:types>
        <w:behaviors>
          <w:behavior w:val="content"/>
        </w:behaviors>
        <w:guid w:val="{A74334B8-238B-4913-813C-CEF6BC5FEA51}"/>
      </w:docPartPr>
      <w:docPartBody>
        <w:p w:rsidR="001C00D4" w:rsidP="004259D1">
          <w:pPr>
            <w:pStyle w:val="DB7EFD19981448539F864F1E8084FCE61"/>
          </w:pPr>
          <w:r>
            <w:rPr>
              <w:rStyle w:val="PlaceholderText"/>
            </w:rPr>
            <w:t xml:space="preserve"> </w:t>
          </w:r>
        </w:p>
      </w:docPartBody>
    </w:docPart>
    <w:docPart>
      <w:docPartPr>
        <w:name w:val="69D02030F50644A292468EC471081E1F"/>
        <w:category>
          <w:name w:val="Allmänt"/>
          <w:gallery w:val="placeholder"/>
        </w:category>
        <w:types>
          <w:type w:val="bbPlcHdr"/>
        </w:types>
        <w:behaviors>
          <w:behavior w:val="content"/>
        </w:behaviors>
        <w:guid w:val="{38D01451-F395-4B67-B794-7F543589ECD5}"/>
      </w:docPartPr>
      <w:docPartBody>
        <w:p w:rsidR="001C00D4" w:rsidP="004259D1">
          <w:pPr>
            <w:pStyle w:val="69D02030F50644A292468EC471081E1F"/>
          </w:pPr>
          <w:r>
            <w:rPr>
              <w:rStyle w:val="PlaceholderText"/>
            </w:rPr>
            <w:t xml:space="preserve"> </w:t>
          </w:r>
        </w:p>
      </w:docPartBody>
    </w:docPart>
    <w:docPart>
      <w:docPartPr>
        <w:name w:val="33D874595B9040C294322AB6DF14984F"/>
        <w:category>
          <w:name w:val="Allmänt"/>
          <w:gallery w:val="placeholder"/>
        </w:category>
        <w:types>
          <w:type w:val="bbPlcHdr"/>
        </w:types>
        <w:behaviors>
          <w:behavior w:val="content"/>
        </w:behaviors>
        <w:guid w:val="{71DA08C0-FFD8-40AE-BF33-44ED596F4FDA}"/>
      </w:docPartPr>
      <w:docPartBody>
        <w:p w:rsidR="005706FA" w:rsidP="00F36C8E">
          <w:pPr>
            <w:pStyle w:val="33D874595B9040C294322AB6DF14984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A7E7AAAF3E46CD90C6EB2A01652092">
    <w:name w:val="EAA7E7AAAF3E46CD90C6EB2A01652092"/>
    <w:rsid w:val="004259D1"/>
  </w:style>
  <w:style w:type="character" w:styleId="PlaceholderText">
    <w:name w:val="Placeholder Text"/>
    <w:basedOn w:val="DefaultParagraphFont"/>
    <w:uiPriority w:val="99"/>
    <w:semiHidden/>
    <w:rsid w:val="00F36C8E"/>
  </w:style>
  <w:style w:type="paragraph" w:customStyle="1" w:styleId="B209F0796F3747F08AF8CFC302A512A7">
    <w:name w:val="B209F0796F3747F08AF8CFC302A512A7"/>
    <w:rsid w:val="004259D1"/>
  </w:style>
  <w:style w:type="paragraph" w:customStyle="1" w:styleId="6CDD6486D58743AC90208359F6B77488">
    <w:name w:val="6CDD6486D58743AC90208359F6B77488"/>
    <w:rsid w:val="004259D1"/>
  </w:style>
  <w:style w:type="paragraph" w:customStyle="1" w:styleId="D047105EA9114F638E5B1250F50A4E8B">
    <w:name w:val="D047105EA9114F638E5B1250F50A4E8B"/>
    <w:rsid w:val="004259D1"/>
  </w:style>
  <w:style w:type="paragraph" w:customStyle="1" w:styleId="DED0D7F503CB460F925A447DE82D896D">
    <w:name w:val="DED0D7F503CB460F925A447DE82D896D"/>
    <w:rsid w:val="004259D1"/>
  </w:style>
  <w:style w:type="paragraph" w:customStyle="1" w:styleId="DB7EFD19981448539F864F1E8084FCE6">
    <w:name w:val="DB7EFD19981448539F864F1E8084FCE6"/>
    <w:rsid w:val="004259D1"/>
  </w:style>
  <w:style w:type="paragraph" w:customStyle="1" w:styleId="A7C3BDC94C504D4C8C3100DEF0AA96C1">
    <w:name w:val="A7C3BDC94C504D4C8C3100DEF0AA96C1"/>
    <w:rsid w:val="004259D1"/>
  </w:style>
  <w:style w:type="paragraph" w:customStyle="1" w:styleId="24F784431DDD4046811239F92F1DF3CE">
    <w:name w:val="24F784431DDD4046811239F92F1DF3CE"/>
    <w:rsid w:val="004259D1"/>
  </w:style>
  <w:style w:type="paragraph" w:customStyle="1" w:styleId="0564E42205624C9F85DCC47D344C314C">
    <w:name w:val="0564E42205624C9F85DCC47D344C314C"/>
    <w:rsid w:val="004259D1"/>
  </w:style>
  <w:style w:type="paragraph" w:customStyle="1" w:styleId="0CB7939C8592408F957BFD845A482C58">
    <w:name w:val="0CB7939C8592408F957BFD845A482C58"/>
    <w:rsid w:val="004259D1"/>
  </w:style>
  <w:style w:type="paragraph" w:customStyle="1" w:styleId="69D02030F50644A292468EC471081E1F">
    <w:name w:val="69D02030F50644A292468EC471081E1F"/>
    <w:rsid w:val="004259D1"/>
  </w:style>
  <w:style w:type="paragraph" w:customStyle="1" w:styleId="DB7EFD19981448539F864F1E8084FCE61">
    <w:name w:val="DB7EFD19981448539F864F1E8084FCE61"/>
    <w:rsid w:val="004259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B7939C8592408F957BFD845A482C581">
    <w:name w:val="0CB7939C8592408F957BFD845A482C581"/>
    <w:rsid w:val="004259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D874595B9040C294322AB6DF14984F">
    <w:name w:val="33D874595B9040C294322AB6DF14984F"/>
    <w:rsid w:val="00F36C8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a1b9f927-d422-4fd1-a94b-9d69624b2ee4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2022-01-10</HeaderDate>
    <Office/>
    <Dnr>Ju2022/00013</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2F70A-184A-434F-B3F3-FD6580C16739}"/>
</file>

<file path=customXml/itemProps2.xml><?xml version="1.0" encoding="utf-8"?>
<ds:datastoreItem xmlns:ds="http://schemas.openxmlformats.org/officeDocument/2006/customXml" ds:itemID="{4F59DEF0-05F0-4B69-9C69-0F19AD5B2CD5}"/>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37BBE38F-564E-43D3-83D8-9A38321D9196}"/>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701.docx</dc:title>
  <cp:revision>2</cp:revision>
  <cp:lastPrinted>2022-01-11T12:52:00Z</cp:lastPrinted>
  <dcterms:created xsi:type="dcterms:W3CDTF">2022-01-10T16:42:00Z</dcterms:created>
  <dcterms:modified xsi:type="dcterms:W3CDTF">2022-01-17T09:04:00Z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10c38b8c-4dc7-44d5-b810-673ae0a5e5c0</vt:lpwstr>
  </property>
</Properties>
</file>