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61E1" w14:textId="07B0FC34" w:rsidR="00FA6409" w:rsidRDefault="00FA6409" w:rsidP="00DA0661">
      <w:pPr>
        <w:pStyle w:val="Rubrik"/>
      </w:pPr>
      <w:bookmarkStart w:id="0" w:name="Start"/>
      <w:bookmarkEnd w:id="0"/>
      <w:r>
        <w:t>S</w:t>
      </w:r>
      <w:r w:rsidR="001833DF">
        <w:t>var på fråga 2017/18:1477</w:t>
      </w:r>
      <w:r>
        <w:t xml:space="preserve"> av </w:t>
      </w:r>
      <w:r w:rsidR="00CC52AC">
        <w:t>Pål Jonson</w:t>
      </w:r>
      <w:r>
        <w:t xml:space="preserve"> (</w:t>
      </w:r>
      <w:r w:rsidR="00CC52AC">
        <w:t>M</w:t>
      </w:r>
      <w:r>
        <w:t>)</w:t>
      </w:r>
      <w:r>
        <w:br/>
      </w:r>
      <w:r w:rsidR="00CC52AC" w:rsidRPr="00CC52AC">
        <w:t>Gemensamma polisstationer i gränsområdena</w:t>
      </w:r>
    </w:p>
    <w:p w14:paraId="601AA032" w14:textId="16CF17E7" w:rsidR="00FA6409" w:rsidRDefault="00CC52AC" w:rsidP="00CC52AC">
      <w:pPr>
        <w:pStyle w:val="Brdtext"/>
      </w:pPr>
      <w:r>
        <w:t>Pål Jonson</w:t>
      </w:r>
      <w:r w:rsidR="00FA6409">
        <w:t xml:space="preserve"> har frågat mig</w:t>
      </w:r>
      <w:r>
        <w:t xml:space="preserve"> om jag avser att vidta ytterligare åtgärder för att möjliggöra samgruppering av polisstationer med norsk eller finsk polis i gränsområdena.</w:t>
      </w:r>
    </w:p>
    <w:p w14:paraId="49573833" w14:textId="53CB4606" w:rsidR="00CC52AC" w:rsidRDefault="00CC52AC" w:rsidP="00CC52AC">
      <w:pPr>
        <w:pStyle w:val="Brdtext"/>
      </w:pPr>
      <w:r>
        <w:t xml:space="preserve">Det nordiska polissamarbetet har utvecklats under många år. I juli 2017 utökades möjligheterna till operativt samarbete genom den nya lagen (2017:497) om internationellt polisiärt samarbete. Den 1 juni i år undertecknade jag och mina nordiska kollegor en avsiktsförklaring om att ta ett steg vidare för att ytterligare fördjupa och effektivisera </w:t>
      </w:r>
      <w:r w:rsidR="00206D79">
        <w:t>polis</w:t>
      </w:r>
      <w:r>
        <w:t xml:space="preserve">samarbetet bl.a. </w:t>
      </w:r>
      <w:r w:rsidR="00206D79">
        <w:t>genom</w:t>
      </w:r>
      <w:r>
        <w:t xml:space="preserve"> att skapa förutsättningar för att mer kontinuerligt kunna bedriva operativt polisarbete på varandras territorium. I det ligger i förlängningen möjligheter till gemensamma polisstationer.</w:t>
      </w:r>
    </w:p>
    <w:p w14:paraId="42086017" w14:textId="384A3E21" w:rsidR="00CC52AC" w:rsidRDefault="00CC52AC" w:rsidP="00CC52AC">
      <w:pPr>
        <w:pStyle w:val="Brdtext"/>
      </w:pPr>
      <w:r>
        <w:t>Jag avser att gå vidare med genomförandet av avsiktsförklaringen och därför bl.a. fortsätta dialogerna me</w:t>
      </w:r>
      <w:r w:rsidR="00E7370E">
        <w:t>d Finland och Norge om hur samarbetet</w:t>
      </w:r>
      <w:r>
        <w:t xml:space="preserve"> närmare bör regleras.</w:t>
      </w:r>
    </w:p>
    <w:p w14:paraId="7880857D" w14:textId="4DDE6D5B" w:rsidR="00FA6409" w:rsidRDefault="00FA6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17EE">
            <w:t>20 juni 2018</w:t>
          </w:r>
        </w:sdtContent>
      </w:sdt>
    </w:p>
    <w:p w14:paraId="758DF8C1" w14:textId="77777777" w:rsidR="00FA6409" w:rsidRDefault="00FA6409" w:rsidP="004E7A8F">
      <w:pPr>
        <w:pStyle w:val="Brdtextutanavstnd"/>
      </w:pPr>
    </w:p>
    <w:p w14:paraId="628CF720" w14:textId="77777777" w:rsidR="00FA6409" w:rsidRDefault="00FA6409" w:rsidP="004E7A8F">
      <w:pPr>
        <w:pStyle w:val="Brdtextutanavstnd"/>
      </w:pPr>
    </w:p>
    <w:p w14:paraId="54F17FEF" w14:textId="77777777" w:rsidR="00FA6409" w:rsidRDefault="00FA6409" w:rsidP="004E7A8F">
      <w:pPr>
        <w:pStyle w:val="Brdtextutanavstnd"/>
      </w:pPr>
      <w:bookmarkStart w:id="1" w:name="_GoBack"/>
      <w:bookmarkEnd w:id="1"/>
    </w:p>
    <w:p w14:paraId="4FC5D096" w14:textId="2CDF0936" w:rsidR="00FA6409" w:rsidRDefault="00FA6409" w:rsidP="00422A41">
      <w:pPr>
        <w:pStyle w:val="Brdtext"/>
      </w:pPr>
      <w:r>
        <w:t>Morgan Johansson</w:t>
      </w:r>
    </w:p>
    <w:p w14:paraId="72DFDF62" w14:textId="77777777" w:rsidR="00FA6409" w:rsidRPr="00DB48AB" w:rsidRDefault="00FA6409" w:rsidP="00DB48AB">
      <w:pPr>
        <w:pStyle w:val="Brdtext"/>
      </w:pPr>
    </w:p>
    <w:sectPr w:rsidR="00FA6409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D297" w14:textId="77777777" w:rsidR="00FA6409" w:rsidRDefault="00FA6409" w:rsidP="00A87A54">
      <w:pPr>
        <w:spacing w:after="0" w:line="240" w:lineRule="auto"/>
      </w:pPr>
      <w:r>
        <w:separator/>
      </w:r>
    </w:p>
  </w:endnote>
  <w:endnote w:type="continuationSeparator" w:id="0">
    <w:p w14:paraId="295B0E96" w14:textId="77777777" w:rsidR="00FA6409" w:rsidRDefault="00FA6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0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7539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A640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EF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AE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C594" w14:textId="77777777" w:rsidR="00FA6409" w:rsidRDefault="00FA6409" w:rsidP="00A87A54">
      <w:pPr>
        <w:spacing w:after="0" w:line="240" w:lineRule="auto"/>
      </w:pPr>
      <w:r>
        <w:separator/>
      </w:r>
    </w:p>
  </w:footnote>
  <w:footnote w:type="continuationSeparator" w:id="0">
    <w:p w14:paraId="5BE7547A" w14:textId="77777777" w:rsidR="00FA6409" w:rsidRDefault="00FA6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FA6409" w:rsidRDefault="00FA6409" w:rsidP="005A703A">
          <w:pPr>
            <w:pStyle w:val="Sidhuvud"/>
          </w:pPr>
        </w:p>
      </w:tc>
    </w:tr>
    <w:tr w:rsidR="00FA6409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17883723" w14:textId="77777777" w:rsidR="00FA6409" w:rsidRDefault="00FA6409" w:rsidP="00EE3C0F">
          <w:pPr>
            <w:pStyle w:val="Sidhuvud"/>
          </w:pPr>
        </w:p>
        <w:p w14:paraId="5FB80A7C" w14:textId="77777777" w:rsidR="00FA6409" w:rsidRDefault="00FA6409" w:rsidP="00EE3C0F">
          <w:pPr>
            <w:pStyle w:val="Sidhuvud"/>
          </w:pPr>
        </w:p>
        <w:p w14:paraId="32772FE8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175B099" w14:textId="3B0C4172" w:rsidR="00FA6409" w:rsidRDefault="007317EE" w:rsidP="00EE3C0F">
              <w:pPr>
                <w:pStyle w:val="Sidhuvud"/>
              </w:pPr>
              <w:r>
                <w:t>Ju2018/03340</w:t>
              </w:r>
              <w:r w:rsidR="00FA6409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B04A4D7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349BF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FA6409" w:rsidRDefault="00FA6409" w:rsidP="0094502D">
          <w:pPr>
            <w:pStyle w:val="Sidhuvud"/>
          </w:pPr>
        </w:p>
        <w:p w14:paraId="38A77E6D" w14:textId="77777777" w:rsidR="00FA6409" w:rsidRPr="0094502D" w:rsidRDefault="00FA6409" w:rsidP="00EC71A6">
          <w:pPr>
            <w:pStyle w:val="Sidhuvud"/>
          </w:pPr>
        </w:p>
      </w:tc>
    </w:tr>
    <w:tr w:rsidR="00FA6409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0BE0868" w14:textId="77777777" w:rsidR="00FA6409" w:rsidRDefault="00FA64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FA6409" w:rsidRDefault="00FA6409" w:rsidP="003E6020">
          <w:pPr>
            <w:pStyle w:val="Sidhuvud"/>
          </w:pPr>
        </w:p>
      </w:tc>
    </w:tr>
  </w:tbl>
  <w:p w14:paraId="315C2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D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7EE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2AC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370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409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682FEE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682FEE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682FEE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682FEE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682FEE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6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cdcee387-78ac-4a1e-a380-e6dc93d18d38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2018-06-20T00:00:00</HeaderDate>
    <Office/>
    <Dnr>Ju2018/03340/POL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FWTQ6V37SVZC-1-3937</_dlc_DocId>
    <_dlc_DocIdUrl xmlns="5429eb68-8afa-474e-a293-a9fa933f1d84">
      <Url>http://rkdhs-ju/enhet/polis/_layouts/DocIdRedir.aspx?ID=FWTQ6V37SVZC-1-3937</Url>
      <Description>FWTQ6V37SVZC-1-3937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015C-0D67-4D0C-8403-7195C61B8DD0}"/>
</file>

<file path=customXml/itemProps2.xml><?xml version="1.0" encoding="utf-8"?>
<ds:datastoreItem xmlns:ds="http://schemas.openxmlformats.org/officeDocument/2006/customXml" ds:itemID="{5A505CE8-D607-4CB0-B9A5-04AF62A33B68}"/>
</file>

<file path=customXml/itemProps3.xml><?xml version="1.0" encoding="utf-8"?>
<ds:datastoreItem xmlns:ds="http://schemas.openxmlformats.org/officeDocument/2006/customXml" ds:itemID="{1EBEB00D-7B0E-4224-A837-96D2C2D1C4E9}"/>
</file>

<file path=customXml/itemProps4.xml><?xml version="1.0" encoding="utf-8"?>
<ds:datastoreItem xmlns:ds="http://schemas.openxmlformats.org/officeDocument/2006/customXml" ds:itemID="{5A505CE8-D607-4CB0-B9A5-04AF62A33B68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A9BF89-E19B-48CE-AEA4-6D7BA3BD6D94}"/>
</file>

<file path=customXml/itemProps6.xml><?xml version="1.0" encoding="utf-8"?>
<ds:datastoreItem xmlns:ds="http://schemas.openxmlformats.org/officeDocument/2006/customXml" ds:itemID="{5A505CE8-D607-4CB0-B9A5-04AF62A33B68}"/>
</file>

<file path=customXml/itemProps7.xml><?xml version="1.0" encoding="utf-8"?>
<ds:datastoreItem xmlns:ds="http://schemas.openxmlformats.org/officeDocument/2006/customXml" ds:itemID="{A0083F39-EB2D-48CA-9F53-1BDD350F605B}"/>
</file>

<file path=customXml/itemProps8.xml><?xml version="1.0" encoding="utf-8"?>
<ds:datastoreItem xmlns:ds="http://schemas.openxmlformats.org/officeDocument/2006/customXml" ds:itemID="{5B88A7B4-20A9-47EF-8AEF-92B069AEE2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Tomas Färndahl</cp:lastModifiedBy>
  <cp:revision>4</cp:revision>
  <dcterms:created xsi:type="dcterms:W3CDTF">2018-06-13T10:48:00Z</dcterms:created>
  <dcterms:modified xsi:type="dcterms:W3CDTF">2018-06-13T12:48:00Z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2f913bd9-16b6-4d0b-b5a0-224c04b69d95</vt:lpwstr>
  </property>
</Properties>
</file>