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A4CF5" w14:textId="77777777" w:rsidR="001916BB" w:rsidRDefault="001916B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2019/20:1182 av Jens Holm (V)</w:t>
      </w:r>
      <w:r>
        <w:br/>
        <w:t>Förlängd period för kontrollbesiktning</w:t>
      </w:r>
    </w:p>
    <w:p w14:paraId="75B7031B" w14:textId="77777777" w:rsidR="00D7335A" w:rsidRDefault="00D7335A" w:rsidP="00D7335A">
      <w:pPr>
        <w:pStyle w:val="Brdtext"/>
      </w:pPr>
      <w:r>
        <w:t xml:space="preserve">Jens Holm har frågat mig om jag avser att vidta åtgärder för att förlänga perioden för kontrollbesiktning så att ingen behöver besiktiga bilen under det rådande läget med smittspridning. </w:t>
      </w:r>
    </w:p>
    <w:p w14:paraId="08FF142E" w14:textId="77777777" w:rsidR="00D7335A" w:rsidRDefault="00D7335A" w:rsidP="00D7335A">
      <w:pPr>
        <w:pStyle w:val="Brdtext"/>
      </w:pPr>
      <w:r>
        <w:t xml:space="preserve">Spridningen av det nya coronaviruset och Covid-19 har försatt hela samhället i en extraordinär situation. Regeringen arbetar skyndsamt med åtgärder för att minska smittspridning, säkerställa resurser till sjukvården, men också för att mildra konsekvenserna för medborgare och företag. </w:t>
      </w:r>
    </w:p>
    <w:p w14:paraId="3CB5D572" w14:textId="785787A2" w:rsidR="00D7335A" w:rsidRDefault="00C06BF6" w:rsidP="00D7335A">
      <w:pPr>
        <w:pStyle w:val="Brdtext"/>
      </w:pPr>
      <w:r>
        <w:t xml:space="preserve">Transportstyrelsen </w:t>
      </w:r>
      <w:r w:rsidR="00D7335A">
        <w:t>har informerat mig om att det pågår översyn av föreskrifterna om kontrollbesiktning med anledning av rådande läge. Jag följer det</w:t>
      </w:r>
      <w:r w:rsidR="000328A4">
        <w:t xml:space="preserve"> </w:t>
      </w:r>
      <w:r w:rsidR="00D7335A">
        <w:t xml:space="preserve">arbete </w:t>
      </w:r>
      <w:r w:rsidR="000328A4">
        <w:t xml:space="preserve">som nu pågår i syfte </w:t>
      </w:r>
      <w:r w:rsidR="00D7335A">
        <w:t xml:space="preserve">att säkerställa att </w:t>
      </w:r>
      <w:r>
        <w:t>regelverket</w:t>
      </w:r>
      <w:r w:rsidR="000328A4">
        <w:t xml:space="preserve"> är kompatib</w:t>
      </w:r>
      <w:r>
        <w:t>el</w:t>
      </w:r>
      <w:r w:rsidR="00E50095">
        <w:t xml:space="preserve">t </w:t>
      </w:r>
      <w:r w:rsidR="000328A4">
        <w:t>med rekommendationerna för att begränsa smittspridning</w:t>
      </w:r>
      <w:r w:rsidR="00D7335A">
        <w:t>. Självklart har också besiktningsföretag ett ansvar minska smittspridningen.</w:t>
      </w:r>
    </w:p>
    <w:p w14:paraId="26CA3AC0" w14:textId="77777777" w:rsidR="001916BB" w:rsidRDefault="001916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2892C550F14CE58A89C772A51520AC"/>
          </w:placeholder>
          <w:dataBinding w:prefixMappings="xmlns:ns0='http://lp/documentinfo/RK' " w:xpath="/ns0:DocumentInfo[1]/ns0:BaseInfo[1]/ns0:HeaderDate[1]" w:storeItemID="{1C93A4B3-74B2-4135-ACEF-2135DC69AA2B}"/>
          <w:date w:fullDate="2020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0233">
            <w:t>21</w:t>
          </w:r>
          <w:r>
            <w:t xml:space="preserve"> april 2020</w:t>
          </w:r>
        </w:sdtContent>
      </w:sdt>
    </w:p>
    <w:p w14:paraId="373CA467" w14:textId="77777777" w:rsidR="001916BB" w:rsidRDefault="001916BB" w:rsidP="004E7A8F">
      <w:pPr>
        <w:pStyle w:val="Brdtextutanavstnd"/>
      </w:pPr>
    </w:p>
    <w:p w14:paraId="2C7BD64A" w14:textId="77777777" w:rsidR="00D7335A" w:rsidRDefault="00D7335A" w:rsidP="004E7A8F">
      <w:pPr>
        <w:pStyle w:val="Brdtextutanavstnd"/>
      </w:pPr>
    </w:p>
    <w:p w14:paraId="25D8AAAD" w14:textId="77777777" w:rsidR="00D7335A" w:rsidRDefault="00D7335A" w:rsidP="004E7A8F">
      <w:pPr>
        <w:pStyle w:val="Brdtextutanavstnd"/>
      </w:pPr>
    </w:p>
    <w:p w14:paraId="041887DE" w14:textId="77777777" w:rsidR="001916BB" w:rsidRPr="00DB48AB" w:rsidRDefault="001916BB" w:rsidP="00DB48AB">
      <w:pPr>
        <w:pStyle w:val="Brdtext"/>
      </w:pPr>
      <w:r>
        <w:t>Tomas Eneroth</w:t>
      </w:r>
    </w:p>
    <w:sectPr w:rsidR="001916B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4A8D4" w14:textId="77777777" w:rsidR="001916BB" w:rsidRDefault="001916BB" w:rsidP="00A87A54">
      <w:pPr>
        <w:spacing w:after="0" w:line="240" w:lineRule="auto"/>
      </w:pPr>
      <w:r>
        <w:separator/>
      </w:r>
    </w:p>
  </w:endnote>
  <w:endnote w:type="continuationSeparator" w:id="0">
    <w:p w14:paraId="411E0514" w14:textId="77777777" w:rsidR="001916BB" w:rsidRDefault="001916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27AC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0725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03B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207B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9236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4685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0B4A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BC98C0" w14:textId="77777777" w:rsidTr="00C26068">
      <w:trPr>
        <w:trHeight w:val="227"/>
      </w:trPr>
      <w:tc>
        <w:tcPr>
          <w:tcW w:w="4074" w:type="dxa"/>
        </w:tcPr>
        <w:p w14:paraId="778C7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2746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3CB4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39B63" w14:textId="77777777" w:rsidR="001916BB" w:rsidRDefault="001916BB" w:rsidP="00A87A54">
      <w:pPr>
        <w:spacing w:after="0" w:line="240" w:lineRule="auto"/>
      </w:pPr>
      <w:r>
        <w:separator/>
      </w:r>
    </w:p>
  </w:footnote>
  <w:footnote w:type="continuationSeparator" w:id="0">
    <w:p w14:paraId="324FC8E0" w14:textId="77777777" w:rsidR="001916BB" w:rsidRDefault="001916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16BB" w14:paraId="162AF5B3" w14:textId="77777777" w:rsidTr="00C93EBA">
      <w:trPr>
        <w:trHeight w:val="227"/>
      </w:trPr>
      <w:tc>
        <w:tcPr>
          <w:tcW w:w="5534" w:type="dxa"/>
        </w:tcPr>
        <w:p w14:paraId="0903FCFF" w14:textId="77777777" w:rsidR="001916BB" w:rsidRPr="007D73AB" w:rsidRDefault="001916BB">
          <w:pPr>
            <w:pStyle w:val="Sidhuvud"/>
          </w:pPr>
        </w:p>
      </w:tc>
      <w:tc>
        <w:tcPr>
          <w:tcW w:w="3170" w:type="dxa"/>
          <w:vAlign w:val="bottom"/>
        </w:tcPr>
        <w:p w14:paraId="790D6C8E" w14:textId="77777777" w:rsidR="001916BB" w:rsidRPr="007D73AB" w:rsidRDefault="001916BB" w:rsidP="00340DE0">
          <w:pPr>
            <w:pStyle w:val="Sidhuvud"/>
          </w:pPr>
        </w:p>
      </w:tc>
      <w:tc>
        <w:tcPr>
          <w:tcW w:w="1134" w:type="dxa"/>
        </w:tcPr>
        <w:p w14:paraId="130A88B3" w14:textId="77777777" w:rsidR="001916BB" w:rsidRDefault="001916BB" w:rsidP="005A703A">
          <w:pPr>
            <w:pStyle w:val="Sidhuvud"/>
          </w:pPr>
        </w:p>
      </w:tc>
    </w:tr>
    <w:tr w:rsidR="001916BB" w14:paraId="3EC9418A" w14:textId="77777777" w:rsidTr="00C93EBA">
      <w:trPr>
        <w:trHeight w:val="1928"/>
      </w:trPr>
      <w:tc>
        <w:tcPr>
          <w:tcW w:w="5534" w:type="dxa"/>
        </w:tcPr>
        <w:p w14:paraId="09209020" w14:textId="77777777" w:rsidR="001916BB" w:rsidRPr="00340DE0" w:rsidRDefault="001916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4039A4" wp14:editId="7CF024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45C2AA" w14:textId="77777777" w:rsidR="001916BB" w:rsidRPr="00710A6C" w:rsidRDefault="001916BB" w:rsidP="00EE3C0F">
          <w:pPr>
            <w:pStyle w:val="Sidhuvud"/>
            <w:rPr>
              <w:b/>
            </w:rPr>
          </w:pPr>
        </w:p>
        <w:p w14:paraId="2C49BF96" w14:textId="77777777" w:rsidR="001916BB" w:rsidRDefault="001916BB" w:rsidP="00EE3C0F">
          <w:pPr>
            <w:pStyle w:val="Sidhuvud"/>
          </w:pPr>
        </w:p>
        <w:p w14:paraId="2447B071" w14:textId="77777777" w:rsidR="001916BB" w:rsidRDefault="001916BB" w:rsidP="00EE3C0F">
          <w:pPr>
            <w:pStyle w:val="Sidhuvud"/>
          </w:pPr>
        </w:p>
        <w:p w14:paraId="6D489572" w14:textId="77777777" w:rsidR="001916BB" w:rsidRDefault="001916BB" w:rsidP="00EE3C0F">
          <w:pPr>
            <w:pStyle w:val="Sidhuvud"/>
          </w:pPr>
        </w:p>
        <w:p w14:paraId="149A31AD" w14:textId="77777777" w:rsidR="001916BB" w:rsidRDefault="00665A1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5BB7186F20E450C858665E45138A5BE"/>
              </w:placeholder>
              <w:showingPlcHdr/>
              <w:dataBinding w:prefixMappings="xmlns:ns0='http://lp/documentinfo/RK' " w:xpath="/ns0:DocumentInfo[1]/ns0:BaseInfo[1]/ns0:Dnr[1]" w:storeItemID="{1C93A4B3-74B2-4135-ACEF-2135DC69AA2B}"/>
              <w:text/>
            </w:sdtPr>
            <w:sdtEndPr>
              <w:rPr>
                <w:rFonts w:eastAsia="Times New Roman"/>
                <w:sz w:val="20"/>
                <w:szCs w:val="20"/>
              </w:rPr>
            </w:sdtEndPr>
            <w:sdtContent>
              <w:r w:rsidR="000863A5">
                <w:rPr>
                  <w:rStyle w:val="Platshllartext"/>
                </w:rPr>
                <w:t xml:space="preserve"> </w:t>
              </w:r>
            </w:sdtContent>
          </w:sdt>
          <w:r w:rsidR="000863A5">
            <w:rPr>
              <w:rFonts w:eastAsia="Times New Roman"/>
              <w:sz w:val="20"/>
              <w:szCs w:val="20"/>
            </w:rPr>
            <w:t xml:space="preserve">I2020/01126/TM </w:t>
          </w:r>
          <w:sdt>
            <w:sdtPr>
              <w:alias w:val="DocNumber"/>
              <w:tag w:val="DocNumber"/>
              <w:id w:val="1726028884"/>
              <w:placeholder>
                <w:docPart w:val="F32643D57AB3430091A272CB367FF1D0"/>
              </w:placeholder>
              <w:showingPlcHdr/>
              <w:dataBinding w:prefixMappings="xmlns:ns0='http://lp/documentinfo/RK' " w:xpath="/ns0:DocumentInfo[1]/ns0:BaseInfo[1]/ns0:DocNumber[1]" w:storeItemID="{1C93A4B3-74B2-4135-ACEF-2135DC69AA2B}"/>
              <w:text/>
            </w:sdtPr>
            <w:sdtEndPr/>
            <w:sdtContent>
              <w:r w:rsidR="001916BB">
                <w:rPr>
                  <w:rStyle w:val="Platshllartext"/>
                </w:rPr>
                <w:t xml:space="preserve"> </w:t>
              </w:r>
            </w:sdtContent>
          </w:sdt>
        </w:p>
        <w:p w14:paraId="7A7065AD" w14:textId="77777777" w:rsidR="001916BB" w:rsidRDefault="001916BB" w:rsidP="00EE3C0F">
          <w:pPr>
            <w:pStyle w:val="Sidhuvud"/>
          </w:pPr>
        </w:p>
      </w:tc>
      <w:tc>
        <w:tcPr>
          <w:tcW w:w="1134" w:type="dxa"/>
        </w:tcPr>
        <w:p w14:paraId="44F9A804" w14:textId="77777777" w:rsidR="001916BB" w:rsidRDefault="001916BB" w:rsidP="0094502D">
          <w:pPr>
            <w:pStyle w:val="Sidhuvud"/>
          </w:pPr>
        </w:p>
        <w:p w14:paraId="38AF7932" w14:textId="77777777" w:rsidR="001916BB" w:rsidRPr="0094502D" w:rsidRDefault="001916BB" w:rsidP="00EC71A6">
          <w:pPr>
            <w:pStyle w:val="Sidhuvud"/>
          </w:pPr>
        </w:p>
      </w:tc>
    </w:tr>
    <w:tr w:rsidR="001916BB" w14:paraId="3B4CF1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F0079AB32D4EF492643E8E339F98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E424D2" w14:textId="77777777" w:rsidR="001916BB" w:rsidRPr="001916BB" w:rsidRDefault="001916BB" w:rsidP="00340DE0">
              <w:pPr>
                <w:pStyle w:val="Sidhuvud"/>
                <w:rPr>
                  <w:b/>
                </w:rPr>
              </w:pPr>
              <w:r w:rsidRPr="001916BB">
                <w:rPr>
                  <w:b/>
                </w:rPr>
                <w:t>Infrastrukturdepartementet</w:t>
              </w:r>
            </w:p>
            <w:p w14:paraId="50657663" w14:textId="77777777" w:rsidR="00F57AC3" w:rsidRDefault="001916BB" w:rsidP="00340DE0">
              <w:pPr>
                <w:pStyle w:val="Sidhuvud"/>
              </w:pPr>
              <w:r w:rsidRPr="001916BB">
                <w:t>Infrastrukturministern</w:t>
              </w:r>
            </w:p>
            <w:p w14:paraId="5F7B9598" w14:textId="77777777" w:rsidR="00F57AC3" w:rsidRDefault="00F57AC3" w:rsidP="00340DE0">
              <w:pPr>
                <w:pStyle w:val="Sidhuvud"/>
              </w:pPr>
            </w:p>
            <w:p w14:paraId="1870B2FD" w14:textId="76237031" w:rsidR="001916BB" w:rsidRPr="00340DE0" w:rsidRDefault="001916BB" w:rsidP="00F57AC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E9CC7EF86346178C7937BE26EC9325"/>
          </w:placeholder>
          <w:dataBinding w:prefixMappings="xmlns:ns0='http://lp/documentinfo/RK' " w:xpath="/ns0:DocumentInfo[1]/ns0:BaseInfo[1]/ns0:Recipient[1]" w:storeItemID="{1C93A4B3-74B2-4135-ACEF-2135DC69AA2B}"/>
          <w:text w:multiLine="1"/>
        </w:sdtPr>
        <w:sdtEndPr/>
        <w:sdtContent>
          <w:tc>
            <w:tcPr>
              <w:tcW w:w="3170" w:type="dxa"/>
            </w:tcPr>
            <w:p w14:paraId="368F5194" w14:textId="77777777" w:rsidR="001916BB" w:rsidRDefault="001916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39610D" w14:textId="77777777" w:rsidR="001916BB" w:rsidRDefault="001916BB" w:rsidP="003E6020">
          <w:pPr>
            <w:pStyle w:val="Sidhuvud"/>
          </w:pPr>
        </w:p>
      </w:tc>
    </w:tr>
  </w:tbl>
  <w:p w14:paraId="11E294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8A4"/>
    <w:rsid w:val="0003679E"/>
    <w:rsid w:val="00041EDC"/>
    <w:rsid w:val="0004352E"/>
    <w:rsid w:val="00050A1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3A5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38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6B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7AF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89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AE4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F9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A1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2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C2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23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8BF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A9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BF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35A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09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AC3"/>
    <w:rsid w:val="00F62CB9"/>
    <w:rsid w:val="00F6392C"/>
    <w:rsid w:val="00F64256"/>
    <w:rsid w:val="00F642F4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0ABD03"/>
  <w15:docId w15:val="{1815E3D5-EF8F-4EAA-8556-4E318DB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BB7186F20E450C858665E45138A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A931F-3D89-4447-86BF-8D409513D7CD}"/>
      </w:docPartPr>
      <w:docPartBody>
        <w:p w:rsidR="00A6687E" w:rsidRDefault="00B6378C" w:rsidP="00B6378C">
          <w:pPr>
            <w:pStyle w:val="75BB7186F20E450C858665E45138A5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643D57AB3430091A272CB367FF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91471-9B44-4B1D-B4BF-BD875D1D3D8A}"/>
      </w:docPartPr>
      <w:docPartBody>
        <w:p w:rsidR="00A6687E" w:rsidRDefault="00B6378C" w:rsidP="00B6378C">
          <w:pPr>
            <w:pStyle w:val="F32643D57AB3430091A272CB367FF1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0079AB32D4EF492643E8E339F9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8A021-6DFE-44C0-A5BF-998FCFA6F644}"/>
      </w:docPartPr>
      <w:docPartBody>
        <w:p w:rsidR="00A6687E" w:rsidRDefault="00B6378C" w:rsidP="00B6378C">
          <w:pPr>
            <w:pStyle w:val="19F0079AB32D4EF492643E8E339F98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E9CC7EF86346178C7937BE26EC9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AD9A0-602A-4A79-967E-D6B865D59917}"/>
      </w:docPartPr>
      <w:docPartBody>
        <w:p w:rsidR="00A6687E" w:rsidRDefault="00B6378C" w:rsidP="00B6378C">
          <w:pPr>
            <w:pStyle w:val="6CE9CC7EF86346178C7937BE26EC9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2892C550F14CE58A89C772A5152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DB098-393F-4F89-AE0C-A248E97915F3}"/>
      </w:docPartPr>
      <w:docPartBody>
        <w:p w:rsidR="00A6687E" w:rsidRDefault="00B6378C" w:rsidP="00B6378C">
          <w:pPr>
            <w:pStyle w:val="C32892C550F14CE58A89C772A51520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8C"/>
    <w:rsid w:val="00A6687E"/>
    <w:rsid w:val="00B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A6E67DDD9343F79A4313EBE186F053">
    <w:name w:val="CFA6E67DDD9343F79A4313EBE186F053"/>
    <w:rsid w:val="00B6378C"/>
  </w:style>
  <w:style w:type="character" w:styleId="Platshllartext">
    <w:name w:val="Placeholder Text"/>
    <w:basedOn w:val="Standardstycketeckensnitt"/>
    <w:uiPriority w:val="99"/>
    <w:semiHidden/>
    <w:rsid w:val="00B6378C"/>
    <w:rPr>
      <w:noProof w:val="0"/>
      <w:color w:val="808080"/>
    </w:rPr>
  </w:style>
  <w:style w:type="paragraph" w:customStyle="1" w:styleId="34CF037609E34045A6EEB7A11FB3B6FB">
    <w:name w:val="34CF037609E34045A6EEB7A11FB3B6FB"/>
    <w:rsid w:val="00B6378C"/>
  </w:style>
  <w:style w:type="paragraph" w:customStyle="1" w:styleId="C2E38010DA554B19B2CE11AFD9C25E4B">
    <w:name w:val="C2E38010DA554B19B2CE11AFD9C25E4B"/>
    <w:rsid w:val="00B6378C"/>
  </w:style>
  <w:style w:type="paragraph" w:customStyle="1" w:styleId="C9CBB6F589474BE6B98FA79D772B547E">
    <w:name w:val="C9CBB6F589474BE6B98FA79D772B547E"/>
    <w:rsid w:val="00B6378C"/>
  </w:style>
  <w:style w:type="paragraph" w:customStyle="1" w:styleId="75BB7186F20E450C858665E45138A5BE">
    <w:name w:val="75BB7186F20E450C858665E45138A5BE"/>
    <w:rsid w:val="00B6378C"/>
  </w:style>
  <w:style w:type="paragraph" w:customStyle="1" w:styleId="F32643D57AB3430091A272CB367FF1D0">
    <w:name w:val="F32643D57AB3430091A272CB367FF1D0"/>
    <w:rsid w:val="00B6378C"/>
  </w:style>
  <w:style w:type="paragraph" w:customStyle="1" w:styleId="2FA41D3EAF044C34934CF94F252B023D">
    <w:name w:val="2FA41D3EAF044C34934CF94F252B023D"/>
    <w:rsid w:val="00B6378C"/>
  </w:style>
  <w:style w:type="paragraph" w:customStyle="1" w:styleId="A212A633A34B4D70AF8C075ED2C1FCC2">
    <w:name w:val="A212A633A34B4D70AF8C075ED2C1FCC2"/>
    <w:rsid w:val="00B6378C"/>
  </w:style>
  <w:style w:type="paragraph" w:customStyle="1" w:styleId="BBBCEB82495E49A7AB05D8D0E72DC4A2">
    <w:name w:val="BBBCEB82495E49A7AB05D8D0E72DC4A2"/>
    <w:rsid w:val="00B6378C"/>
  </w:style>
  <w:style w:type="paragraph" w:customStyle="1" w:styleId="19F0079AB32D4EF492643E8E339F9854">
    <w:name w:val="19F0079AB32D4EF492643E8E339F9854"/>
    <w:rsid w:val="00B6378C"/>
  </w:style>
  <w:style w:type="paragraph" w:customStyle="1" w:styleId="6CE9CC7EF86346178C7937BE26EC9325">
    <w:name w:val="6CE9CC7EF86346178C7937BE26EC9325"/>
    <w:rsid w:val="00B6378C"/>
  </w:style>
  <w:style w:type="paragraph" w:customStyle="1" w:styleId="25CA48DF693B4AB0BAD4D68FE74FFED7">
    <w:name w:val="25CA48DF693B4AB0BAD4D68FE74FFED7"/>
    <w:rsid w:val="00B6378C"/>
  </w:style>
  <w:style w:type="paragraph" w:customStyle="1" w:styleId="7F9AF41561DE4396B53E7BFF93198C37">
    <w:name w:val="7F9AF41561DE4396B53E7BFF93198C37"/>
    <w:rsid w:val="00B6378C"/>
  </w:style>
  <w:style w:type="paragraph" w:customStyle="1" w:styleId="EA0045ED06C341DFBCF92FB7D6C945E3">
    <w:name w:val="EA0045ED06C341DFBCF92FB7D6C945E3"/>
    <w:rsid w:val="00B6378C"/>
  </w:style>
  <w:style w:type="paragraph" w:customStyle="1" w:styleId="15358883A9FC43279188325EB970A7C9">
    <w:name w:val="15358883A9FC43279188325EB970A7C9"/>
    <w:rsid w:val="00B6378C"/>
  </w:style>
  <w:style w:type="paragraph" w:customStyle="1" w:styleId="C0B0D88E55A14BBBB5609DE07D4D5092">
    <w:name w:val="C0B0D88E55A14BBBB5609DE07D4D5092"/>
    <w:rsid w:val="00B6378C"/>
  </w:style>
  <w:style w:type="paragraph" w:customStyle="1" w:styleId="C32892C550F14CE58A89C772A51520AC">
    <w:name w:val="C32892C550F14CE58A89C772A51520AC"/>
    <w:rsid w:val="00B6378C"/>
  </w:style>
  <w:style w:type="paragraph" w:customStyle="1" w:styleId="5674FA52F6DD48E4AE2150AD5B48889E">
    <w:name w:val="5674FA52F6DD48E4AE2150AD5B48889E"/>
    <w:rsid w:val="00B63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dc23a0f8-f4de-47ed-9e27-7834367eb6b0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2020-04-21T00:00:00</HeaderDate>
    <Office/>
    <Dnr/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EB6F-F1BD-4A0A-B23C-7AF5D415AE95}"/>
</file>

<file path=customXml/itemProps2.xml><?xml version="1.0" encoding="utf-8"?>
<ds:datastoreItem xmlns:ds="http://schemas.openxmlformats.org/officeDocument/2006/customXml" ds:itemID="{ADCE5586-BDBE-411A-BB55-B9F9E1674641}"/>
</file>

<file path=customXml/itemProps3.xml><?xml version="1.0" encoding="utf-8"?>
<ds:datastoreItem xmlns:ds="http://schemas.openxmlformats.org/officeDocument/2006/customXml" ds:itemID="{7BFC6C3B-39C0-4EDD-892E-B6CDE123FA0B}"/>
</file>

<file path=customXml/itemProps4.xml><?xml version="1.0" encoding="utf-8"?>
<ds:datastoreItem xmlns:ds="http://schemas.openxmlformats.org/officeDocument/2006/customXml" ds:itemID="{B23C8764-CE9B-493B-B734-3E8DCA433F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E5586-BDBE-411A-BB55-B9F9E167464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0858E0-23F9-4BAA-BC55-C4E15DD18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C93A4B3-74B2-4135-ACEF-2135DC69AA2B}"/>
</file>

<file path=customXml/itemProps8.xml><?xml version="1.0" encoding="utf-8"?>
<ds:datastoreItem xmlns:ds="http://schemas.openxmlformats.org/officeDocument/2006/customXml" ds:itemID="{83D6E798-CCBE-4509-B9F5-2712EDEE62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1182 av Jens Holm (V) Förlängd period för kontrollbesiktning.docx</dc:title>
  <dc:subject/>
  <dc:creator>Ylva Berg</dc:creator>
  <cp:keywords/>
  <dc:description/>
  <cp:lastModifiedBy>Annica Liljedahl</cp:lastModifiedBy>
  <cp:revision>2</cp:revision>
  <cp:lastPrinted>2020-04-17T09:20:00Z</cp:lastPrinted>
  <dcterms:created xsi:type="dcterms:W3CDTF">2020-04-21T11:25:00Z</dcterms:created>
  <dcterms:modified xsi:type="dcterms:W3CDTF">2020-04-21T11:25:00Z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d2bdd6e0-3e32-43cc-ba74-80264ccd81cc</vt:lpwstr>
  </property>
</Properties>
</file>