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0DF7" w14:textId="26FA0CE0" w:rsidR="00020F21" w:rsidRDefault="00020F21" w:rsidP="00DA0661">
      <w:pPr>
        <w:pStyle w:val="Rubrik"/>
      </w:pPr>
      <w:bookmarkStart w:id="0" w:name="Start"/>
      <w:bookmarkEnd w:id="0"/>
      <w:r>
        <w:t>Svar på fråga 2017/18:614</w:t>
      </w:r>
      <w:r w:rsidR="00B85576">
        <w:t xml:space="preserve"> och</w:t>
      </w:r>
      <w:r>
        <w:t xml:space="preserve"> </w:t>
      </w:r>
      <w:r w:rsidR="00B85576">
        <w:t xml:space="preserve">2017/18:623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80D6646AE98D4C8AB5B9295ED1820D43"/>
          </w:placeholder>
          <w:dataBinding w:prefixMappings="xmlns:ns0='http://lp/documentinfo/RK' " w:xpath="/ns0:DocumentInfo[1]/ns0:BaseInfo[1]/ns0:Extra3[1]" w:storeItemID="{64A438A2-2AA4-4603-AA34-8756E4C8D663}"/>
          <w:text/>
        </w:sdtPr>
        <w:sdtEndPr/>
        <w:sdtContent>
          <w:r w:rsidRPr="00020F21">
            <w:t>Margareta Cederfelt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8C51A7391694F43ACD4B5CC1102C05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1F40BF">
        <w:t xml:space="preserve"> </w:t>
      </w:r>
      <w:r>
        <w:t>Transparenta skatter</w:t>
      </w:r>
      <w:r w:rsidR="00B85576">
        <w:t xml:space="preserve"> respektive </w:t>
      </w:r>
      <w:r w:rsidR="00B85576" w:rsidRPr="00B85576">
        <w:t>Beskattning vid utflyttning från Sverige</w:t>
      </w:r>
    </w:p>
    <w:p w14:paraId="4D379E70" w14:textId="7C87DC88" w:rsidR="00020F21" w:rsidRPr="00DB48AB" w:rsidRDefault="00020F21" w:rsidP="00020F21">
      <w:pPr>
        <w:pStyle w:val="Brdtext"/>
      </w:pPr>
      <w:r w:rsidRPr="00020F21">
        <w:t>Margareta Cederfelt</w:t>
      </w:r>
      <w:r>
        <w:t xml:space="preserve"> har frågat mig om jag är beredd att </w:t>
      </w:r>
      <w:r w:rsidR="00B85576">
        <w:t>skrota Skatteverkets</w:t>
      </w:r>
      <w:r w:rsidR="009A0188">
        <w:t xml:space="preserve"> </w:t>
      </w:r>
      <w:r w:rsidR="00443CB3">
        <w:t xml:space="preserve">förslag </w:t>
      </w:r>
      <w:r w:rsidR="009A0188">
        <w:t>om beskattning vid</w:t>
      </w:r>
      <w:r>
        <w:t xml:space="preserve"> utflyttning </w:t>
      </w:r>
      <w:r w:rsidR="009A0188">
        <w:t xml:space="preserve">från Sverige </w:t>
      </w:r>
      <w:r>
        <w:t>till förmån för att öka transparensen bland de befintliga skatterna</w:t>
      </w:r>
      <w:r w:rsidR="009A0188">
        <w:t xml:space="preserve"> och i syfte att stödja den fria rörligheten</w:t>
      </w:r>
      <w:r>
        <w:t>.</w:t>
      </w:r>
      <w:r w:rsidR="00B85576">
        <w:t xml:space="preserve"> </w:t>
      </w:r>
    </w:p>
    <w:p w14:paraId="69C60321" w14:textId="40E71E9B" w:rsidR="00020F21" w:rsidRDefault="000D6073" w:rsidP="00E96532">
      <w:pPr>
        <w:pStyle w:val="Brdtext"/>
      </w:pPr>
      <w:r>
        <w:t>Enligt</w:t>
      </w:r>
      <w:r w:rsidR="00FB54FD" w:rsidRPr="00FB54FD">
        <w:t xml:space="preserve"> de riktlinjer för skattepolitiken som riksdagen antog våren 2015 är en vägledande princip för skattepolitiken att</w:t>
      </w:r>
      <w:r w:rsidR="00FB54FD">
        <w:t xml:space="preserve"> </w:t>
      </w:r>
      <w:r w:rsidR="00FB54FD" w:rsidRPr="00FB54FD">
        <w:t>skattereglerna ska vara generella och tydliga, utan komplicerade gränsdragningar.</w:t>
      </w:r>
      <w:r w:rsidR="00FB54FD">
        <w:t xml:space="preserve"> </w:t>
      </w:r>
      <w:r w:rsidR="009A0188" w:rsidRPr="009A0188">
        <w:t xml:space="preserve">Ytterligare en viktig princip för skattepolitiken </w:t>
      </w:r>
      <w:r w:rsidR="009A0188">
        <w:t xml:space="preserve">enligt riktlinjerna </w:t>
      </w:r>
      <w:r w:rsidR="009A0188" w:rsidRPr="009A0188">
        <w:t>är att regelverket ska vara förenligt med EU</w:t>
      </w:r>
      <w:r w:rsidR="009A0188">
        <w:t>-</w:t>
      </w:r>
      <w:r w:rsidR="009A0188" w:rsidRPr="009A0188">
        <w:t>rätten.</w:t>
      </w:r>
      <w:r w:rsidR="009A0188">
        <w:t xml:space="preserve"> </w:t>
      </w:r>
      <w:r w:rsidR="00FB54FD">
        <w:t xml:space="preserve">När det gäller Skatteverkets förslag om utflyttningsbeskattning </w:t>
      </w:r>
      <w:r>
        <w:t xml:space="preserve">av fysiska personer </w:t>
      </w:r>
      <w:r w:rsidR="00FB54FD">
        <w:t xml:space="preserve">är detta för närvarande på remiss. </w:t>
      </w:r>
      <w:r>
        <w:t xml:space="preserve">Förslaget och remissvaren kommer därefter att beredas i vanlig ordning. </w:t>
      </w:r>
      <w:r w:rsidR="00FB54FD">
        <w:t xml:space="preserve">Jag vill inte föregå </w:t>
      </w:r>
      <w:r>
        <w:t>den beredningen</w:t>
      </w:r>
      <w:r w:rsidR="00FB54FD">
        <w:t>.</w:t>
      </w:r>
    </w:p>
    <w:p w14:paraId="04296704" w14:textId="77777777" w:rsidR="001F40BF" w:rsidRDefault="00FB54FD" w:rsidP="00E96532">
      <w:pPr>
        <w:pStyle w:val="Brdtext"/>
      </w:pPr>
      <w:r>
        <w:t>Stockholm den 31 januari 2018</w:t>
      </w:r>
      <w:r>
        <w:br/>
      </w:r>
      <w:r>
        <w:br/>
      </w:r>
      <w:r>
        <w:br/>
      </w:r>
      <w:r>
        <w:br/>
      </w:r>
    </w:p>
    <w:p w14:paraId="6CF87D97" w14:textId="61CCAD83" w:rsidR="00FB54FD" w:rsidRDefault="00FB54FD" w:rsidP="00E96532">
      <w:pPr>
        <w:pStyle w:val="Brdtext"/>
      </w:pPr>
      <w:bookmarkStart w:id="1" w:name="_GoBack"/>
      <w:bookmarkEnd w:id="1"/>
      <w:r>
        <w:t>Magdalena Andersson</w:t>
      </w:r>
    </w:p>
    <w:sectPr w:rsidR="00FB54FD" w:rsidSect="00020F2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3F19D" w14:textId="77777777" w:rsidR="00020F21" w:rsidRDefault="00020F21" w:rsidP="00A87A54">
      <w:pPr>
        <w:spacing w:after="0" w:line="240" w:lineRule="auto"/>
      </w:pPr>
      <w:r>
        <w:separator/>
      </w:r>
    </w:p>
  </w:endnote>
  <w:endnote w:type="continuationSeparator" w:id="0">
    <w:p w14:paraId="44E6A36B" w14:textId="77777777" w:rsidR="00020F21" w:rsidRDefault="00020F21" w:rsidP="00A87A54">
      <w:pPr>
        <w:spacing w:after="0" w:line="240" w:lineRule="auto"/>
      </w:pPr>
      <w:r>
        <w:continuationSeparator/>
      </w:r>
    </w:p>
  </w:endnote>
  <w:endnote w:type="continuationNotice" w:id="1">
    <w:p w14:paraId="3B43056B" w14:textId="77777777" w:rsidR="005153FC" w:rsidRDefault="005153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C7E7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9FF005" w14:textId="09CC6F5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F40B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D9966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02509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6CC5E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467A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3D006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B8A35A" w14:textId="77777777" w:rsidTr="00C26068">
      <w:trPr>
        <w:trHeight w:val="227"/>
      </w:trPr>
      <w:tc>
        <w:tcPr>
          <w:tcW w:w="4074" w:type="dxa"/>
        </w:tcPr>
        <w:p w14:paraId="49CE4C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4CB49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5F8AC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E5D62" w14:textId="77777777" w:rsidR="00020F21" w:rsidRDefault="00020F21" w:rsidP="00A87A54">
      <w:pPr>
        <w:spacing w:after="0" w:line="240" w:lineRule="auto"/>
      </w:pPr>
      <w:r>
        <w:separator/>
      </w:r>
    </w:p>
  </w:footnote>
  <w:footnote w:type="continuationSeparator" w:id="0">
    <w:p w14:paraId="281AEC34" w14:textId="77777777" w:rsidR="00020F21" w:rsidRDefault="00020F21" w:rsidP="00A87A54">
      <w:pPr>
        <w:spacing w:after="0" w:line="240" w:lineRule="auto"/>
      </w:pPr>
      <w:r>
        <w:continuationSeparator/>
      </w:r>
    </w:p>
  </w:footnote>
  <w:footnote w:type="continuationNotice" w:id="1">
    <w:p w14:paraId="71490FA8" w14:textId="77777777" w:rsidR="005153FC" w:rsidRDefault="005153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0F21" w14:paraId="66628C4D" w14:textId="77777777" w:rsidTr="00C93EBA">
      <w:trPr>
        <w:trHeight w:val="227"/>
      </w:trPr>
      <w:tc>
        <w:tcPr>
          <w:tcW w:w="5534" w:type="dxa"/>
        </w:tcPr>
        <w:p w14:paraId="5AB5AC22" w14:textId="77777777" w:rsidR="00020F21" w:rsidRPr="007D73AB" w:rsidRDefault="00020F21">
          <w:pPr>
            <w:pStyle w:val="Sidhuvud"/>
          </w:pPr>
        </w:p>
      </w:tc>
      <w:tc>
        <w:tcPr>
          <w:tcW w:w="3170" w:type="dxa"/>
          <w:vAlign w:val="bottom"/>
        </w:tcPr>
        <w:p w14:paraId="069970F7" w14:textId="77777777" w:rsidR="00020F21" w:rsidRPr="007D73AB" w:rsidRDefault="00020F21" w:rsidP="00340DE0">
          <w:pPr>
            <w:pStyle w:val="Sidhuvud"/>
          </w:pPr>
        </w:p>
      </w:tc>
      <w:tc>
        <w:tcPr>
          <w:tcW w:w="1134" w:type="dxa"/>
        </w:tcPr>
        <w:p w14:paraId="478F7AB0" w14:textId="77777777" w:rsidR="00020F21" w:rsidRDefault="00020F21" w:rsidP="005A703A">
          <w:pPr>
            <w:pStyle w:val="Sidhuvud"/>
          </w:pPr>
        </w:p>
      </w:tc>
    </w:tr>
    <w:tr w:rsidR="00020F21" w14:paraId="6DF2D5A4" w14:textId="77777777" w:rsidTr="00C93EBA">
      <w:trPr>
        <w:trHeight w:val="1928"/>
      </w:trPr>
      <w:tc>
        <w:tcPr>
          <w:tcW w:w="5534" w:type="dxa"/>
        </w:tcPr>
        <w:p w14:paraId="6DAD420F" w14:textId="77777777" w:rsidR="00020F21" w:rsidRPr="00340DE0" w:rsidRDefault="00020F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DAA285" wp14:editId="5B99939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CC1C5B" w14:textId="77777777" w:rsidR="00020F21" w:rsidRPr="00710A6C" w:rsidRDefault="00020F21" w:rsidP="00EE3C0F">
          <w:pPr>
            <w:pStyle w:val="Sidhuvud"/>
            <w:rPr>
              <w:b/>
            </w:rPr>
          </w:pPr>
        </w:p>
        <w:p w14:paraId="73689FE7" w14:textId="77777777" w:rsidR="00020F21" w:rsidRDefault="00020F21" w:rsidP="00EE3C0F">
          <w:pPr>
            <w:pStyle w:val="Sidhuvud"/>
          </w:pPr>
        </w:p>
        <w:p w14:paraId="0FCB60C0" w14:textId="77777777" w:rsidR="00020F21" w:rsidRDefault="00020F21" w:rsidP="00EE3C0F">
          <w:pPr>
            <w:pStyle w:val="Sidhuvud"/>
          </w:pPr>
        </w:p>
        <w:p w14:paraId="084B54BC" w14:textId="77777777" w:rsidR="00020F21" w:rsidRDefault="00020F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5D34DF6D2645B9B479FA27C4C524DB"/>
            </w:placeholder>
            <w:dataBinding w:prefixMappings="xmlns:ns0='http://lp/documentinfo/RK' " w:xpath="/ns0:DocumentInfo[1]/ns0:BaseInfo[1]/ns0:Dnr[1]" w:storeItemID="{64A438A2-2AA4-4603-AA34-8756E4C8D663}"/>
            <w:text/>
          </w:sdtPr>
          <w:sdtEndPr/>
          <w:sdtContent>
            <w:p w14:paraId="4CFE5F80" w14:textId="77777777" w:rsidR="00020F21" w:rsidRDefault="00020F21" w:rsidP="00EE3C0F">
              <w:pPr>
                <w:pStyle w:val="Sidhuvud"/>
              </w:pPr>
              <w:r w:rsidRPr="00020F21">
                <w:t>Fi2018/00270</w:t>
              </w:r>
              <w:r>
                <w:t>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1D0004F9B84AF19FDB78A1C905A4E1"/>
            </w:placeholder>
            <w:dataBinding w:prefixMappings="xmlns:ns0='http://lp/documentinfo/RK' " w:xpath="/ns0:DocumentInfo[1]/ns0:BaseInfo[1]/ns0:DocNumber[1]" w:storeItemID="{64A438A2-2AA4-4603-AA34-8756E4C8D663}"/>
            <w:text/>
          </w:sdtPr>
          <w:sdtEndPr/>
          <w:sdtContent>
            <w:p w14:paraId="55A29BF9" w14:textId="2CB6908A" w:rsidR="00020F21" w:rsidRDefault="00E47CE5" w:rsidP="00EE3C0F">
              <w:pPr>
                <w:pStyle w:val="Sidhuvud"/>
              </w:pPr>
              <w:r w:rsidRPr="00E47CE5">
                <w:t>Fi2018/00290/S1</w:t>
              </w:r>
            </w:p>
          </w:sdtContent>
        </w:sdt>
        <w:p w14:paraId="5A467D91" w14:textId="77777777" w:rsidR="00020F21" w:rsidRDefault="00020F21" w:rsidP="00EE3C0F">
          <w:pPr>
            <w:pStyle w:val="Sidhuvud"/>
          </w:pPr>
        </w:p>
      </w:tc>
      <w:tc>
        <w:tcPr>
          <w:tcW w:w="1134" w:type="dxa"/>
        </w:tcPr>
        <w:p w14:paraId="5D4C02E8" w14:textId="77777777" w:rsidR="00020F21" w:rsidRDefault="00020F21" w:rsidP="0094502D">
          <w:pPr>
            <w:pStyle w:val="Sidhuvud"/>
          </w:pPr>
        </w:p>
        <w:p w14:paraId="48187950" w14:textId="77777777" w:rsidR="00020F21" w:rsidRPr="0094502D" w:rsidRDefault="00020F21" w:rsidP="00EC71A6">
          <w:pPr>
            <w:pStyle w:val="Sidhuvud"/>
          </w:pPr>
        </w:p>
      </w:tc>
    </w:tr>
    <w:tr w:rsidR="00020F21" w14:paraId="09A4154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26B0661F224ADFAAD1137A9474256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742A47D" w14:textId="77777777" w:rsidR="007D7194" w:rsidRDefault="00020F21" w:rsidP="00340DE0">
              <w:pPr>
                <w:pStyle w:val="Sidhuvud"/>
                <w:rPr>
                  <w:b/>
                </w:rPr>
              </w:pPr>
              <w:r w:rsidRPr="00020F21">
                <w:rPr>
                  <w:b/>
                </w:rPr>
                <w:t>Finansdepartementet</w:t>
              </w:r>
            </w:p>
            <w:p w14:paraId="17FADDC8" w14:textId="6BD46E63" w:rsidR="00020F21" w:rsidRPr="00020F21" w:rsidRDefault="00020F21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6C4BDB707E44849AD6DD2E641502AB"/>
          </w:placeholder>
          <w:dataBinding w:prefixMappings="xmlns:ns0='http://lp/documentinfo/RK' " w:xpath="/ns0:DocumentInfo[1]/ns0:BaseInfo[1]/ns0:Recipient[1]" w:storeItemID="{64A438A2-2AA4-4603-AA34-8756E4C8D663}"/>
          <w:text w:multiLine="1"/>
        </w:sdtPr>
        <w:sdtEndPr/>
        <w:sdtContent>
          <w:tc>
            <w:tcPr>
              <w:tcW w:w="3170" w:type="dxa"/>
            </w:tcPr>
            <w:p w14:paraId="0E1AF609" w14:textId="77777777" w:rsidR="00020F21" w:rsidRDefault="00020F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5D6979" w14:textId="77777777" w:rsidR="00020F21" w:rsidRDefault="00020F21" w:rsidP="003E6020">
          <w:pPr>
            <w:pStyle w:val="Sidhuvud"/>
          </w:pPr>
        </w:p>
      </w:tc>
    </w:tr>
  </w:tbl>
  <w:p w14:paraId="76D057B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2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F21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3E56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6073"/>
    <w:rsid w:val="000E12D9"/>
    <w:rsid w:val="000E59A9"/>
    <w:rsid w:val="000E638A"/>
    <w:rsid w:val="000F00B8"/>
    <w:rsid w:val="000F1EA7"/>
    <w:rsid w:val="000F2084"/>
    <w:rsid w:val="000F6462"/>
    <w:rsid w:val="00113168"/>
    <w:rsid w:val="0011338D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0BF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5060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2905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0FC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3CB3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2E90"/>
    <w:rsid w:val="004F6525"/>
    <w:rsid w:val="004F6FE2"/>
    <w:rsid w:val="00505905"/>
    <w:rsid w:val="00511A1B"/>
    <w:rsid w:val="00511A68"/>
    <w:rsid w:val="00513E7D"/>
    <w:rsid w:val="005153FC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678D8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1C9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62B2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194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188"/>
    <w:rsid w:val="009A0866"/>
    <w:rsid w:val="009A4D0A"/>
    <w:rsid w:val="009B1E68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5576"/>
    <w:rsid w:val="00B86187"/>
    <w:rsid w:val="00B927C9"/>
    <w:rsid w:val="00B96EFA"/>
    <w:rsid w:val="00BB4AC0"/>
    <w:rsid w:val="00BB5683"/>
    <w:rsid w:val="00BC112B"/>
    <w:rsid w:val="00BC17A2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4471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74D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25"/>
    <w:rsid w:val="00D74B7C"/>
    <w:rsid w:val="00D76068"/>
    <w:rsid w:val="00D76B01"/>
    <w:rsid w:val="00D804A2"/>
    <w:rsid w:val="00D84704"/>
    <w:rsid w:val="00D84847"/>
    <w:rsid w:val="00D921FD"/>
    <w:rsid w:val="00D93714"/>
    <w:rsid w:val="00D95424"/>
    <w:rsid w:val="00DA5C0D"/>
    <w:rsid w:val="00DB4182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78F"/>
    <w:rsid w:val="00E469E4"/>
    <w:rsid w:val="00E475C3"/>
    <w:rsid w:val="00E47CE5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54FD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C1034B"/>
  <w15:docId w15:val="{5F0AF69C-3B47-414E-A9A7-88D2573A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5D34DF6D2645B9B479FA27C4C52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80D70-1D61-40FC-A7F2-34CA229F42C4}"/>
      </w:docPartPr>
      <w:docPartBody>
        <w:p w:rsidR="00187E09" w:rsidRDefault="00432F2B" w:rsidP="00432F2B">
          <w:pPr>
            <w:pStyle w:val="D15D34DF6D2645B9B479FA27C4C524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1D0004F9B84AF19FDB78A1C905A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D5D59-FA02-43ED-A98A-760BBCAB16E1}"/>
      </w:docPartPr>
      <w:docPartBody>
        <w:p w:rsidR="00187E09" w:rsidRDefault="00432F2B" w:rsidP="00432F2B">
          <w:pPr>
            <w:pStyle w:val="C21D0004F9B84AF19FDB78A1C905A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26B0661F224ADFAAD1137A94742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862E7-E2E4-4F3C-869E-B998CF1263F0}"/>
      </w:docPartPr>
      <w:docPartBody>
        <w:p w:rsidR="00187E09" w:rsidRDefault="00432F2B" w:rsidP="00432F2B">
          <w:pPr>
            <w:pStyle w:val="4526B0661F224ADFAAD1137A947425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6C4BDB707E44849AD6DD2E64150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6E6CC-6098-42AE-B504-5F44EC7F94DA}"/>
      </w:docPartPr>
      <w:docPartBody>
        <w:p w:rsidR="00187E09" w:rsidRDefault="00432F2B" w:rsidP="00432F2B">
          <w:pPr>
            <w:pStyle w:val="676C4BDB707E44849AD6DD2E641502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D6646AE98D4C8AB5B9295ED1820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A6246-37E8-4E2D-84F7-B6B7ECA1A535}"/>
      </w:docPartPr>
      <w:docPartBody>
        <w:p w:rsidR="00187E09" w:rsidRDefault="00432F2B" w:rsidP="00432F2B">
          <w:pPr>
            <w:pStyle w:val="80D6646AE98D4C8AB5B9295ED1820D4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8C51A7391694F43ACD4B5CC1102C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7CD0E-234C-4E01-8B16-E7E40016768B}"/>
      </w:docPartPr>
      <w:docPartBody>
        <w:p w:rsidR="00187E09" w:rsidRDefault="00432F2B" w:rsidP="00432F2B">
          <w:pPr>
            <w:pStyle w:val="D8C51A7391694F43ACD4B5CC1102C05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2B"/>
    <w:rsid w:val="00187E09"/>
    <w:rsid w:val="0043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CD5E2D1B664492845272CE59EB346B">
    <w:name w:val="0DCD5E2D1B664492845272CE59EB346B"/>
    <w:rsid w:val="00432F2B"/>
  </w:style>
  <w:style w:type="character" w:styleId="Platshllartext">
    <w:name w:val="Placeholder Text"/>
    <w:basedOn w:val="Standardstycketeckensnitt"/>
    <w:uiPriority w:val="99"/>
    <w:semiHidden/>
    <w:rsid w:val="00432F2B"/>
    <w:rPr>
      <w:noProof w:val="0"/>
      <w:color w:val="808080"/>
    </w:rPr>
  </w:style>
  <w:style w:type="paragraph" w:customStyle="1" w:styleId="954A4230F09842DA91EAB4AED85F633E">
    <w:name w:val="954A4230F09842DA91EAB4AED85F633E"/>
    <w:rsid w:val="00432F2B"/>
  </w:style>
  <w:style w:type="paragraph" w:customStyle="1" w:styleId="4D270A0A72EF410EB99DF377E3CBC480">
    <w:name w:val="4D270A0A72EF410EB99DF377E3CBC480"/>
    <w:rsid w:val="00432F2B"/>
  </w:style>
  <w:style w:type="paragraph" w:customStyle="1" w:styleId="EB63A80F5F3D4BEFB37746A7CD44CAD7">
    <w:name w:val="EB63A80F5F3D4BEFB37746A7CD44CAD7"/>
    <w:rsid w:val="00432F2B"/>
  </w:style>
  <w:style w:type="paragraph" w:customStyle="1" w:styleId="D15D34DF6D2645B9B479FA27C4C524DB">
    <w:name w:val="D15D34DF6D2645B9B479FA27C4C524DB"/>
    <w:rsid w:val="00432F2B"/>
  </w:style>
  <w:style w:type="paragraph" w:customStyle="1" w:styleId="C21D0004F9B84AF19FDB78A1C905A4E1">
    <w:name w:val="C21D0004F9B84AF19FDB78A1C905A4E1"/>
    <w:rsid w:val="00432F2B"/>
  </w:style>
  <w:style w:type="paragraph" w:customStyle="1" w:styleId="8A562132FB6C4336A9BB92B54A0E73D5">
    <w:name w:val="8A562132FB6C4336A9BB92B54A0E73D5"/>
    <w:rsid w:val="00432F2B"/>
  </w:style>
  <w:style w:type="paragraph" w:customStyle="1" w:styleId="3894632F2CF8485DB46AB9A6F9696614">
    <w:name w:val="3894632F2CF8485DB46AB9A6F9696614"/>
    <w:rsid w:val="00432F2B"/>
  </w:style>
  <w:style w:type="paragraph" w:customStyle="1" w:styleId="1B795D2E84DF40EF86D6622AE7A4A2FA">
    <w:name w:val="1B795D2E84DF40EF86D6622AE7A4A2FA"/>
    <w:rsid w:val="00432F2B"/>
  </w:style>
  <w:style w:type="paragraph" w:customStyle="1" w:styleId="4526B0661F224ADFAAD1137A94742560">
    <w:name w:val="4526B0661F224ADFAAD1137A94742560"/>
    <w:rsid w:val="00432F2B"/>
  </w:style>
  <w:style w:type="paragraph" w:customStyle="1" w:styleId="676C4BDB707E44849AD6DD2E641502AB">
    <w:name w:val="676C4BDB707E44849AD6DD2E641502AB"/>
    <w:rsid w:val="00432F2B"/>
  </w:style>
  <w:style w:type="paragraph" w:customStyle="1" w:styleId="80D6646AE98D4C8AB5B9295ED1820D43">
    <w:name w:val="80D6646AE98D4C8AB5B9295ED1820D43"/>
    <w:rsid w:val="00432F2B"/>
  </w:style>
  <w:style w:type="paragraph" w:customStyle="1" w:styleId="D8C51A7391694F43ACD4B5CC1102C050">
    <w:name w:val="D8C51A7391694F43ACD4B5CC1102C050"/>
    <w:rsid w:val="00432F2B"/>
  </w:style>
  <w:style w:type="paragraph" w:customStyle="1" w:styleId="D8EFCB1DEE414F74A51AF18B142288C5">
    <w:name w:val="D8EFCB1DEE414F74A51AF18B142288C5"/>
    <w:rsid w:val="00432F2B"/>
  </w:style>
  <w:style w:type="paragraph" w:customStyle="1" w:styleId="4376E057949B4FEEB9ED6AEE891C9410">
    <w:name w:val="4376E057949B4FEEB9ED6AEE891C9410"/>
    <w:rsid w:val="00432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87d39461-455e-4968-aaea-f53214830c29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2018-01-22</HeaderDate>
    <Office/>
    <Dnr>Fi2018/00270/S1</Dnr>
    <ParagrafNr/>
    <DocumentTitle/>
    <VisitingAddress/>
    <Extra1/>
    <Extra2/>
    <Extra3>Margareta Cederfelt</Extra3>
    <Number/>
    <Recipient>Till riksdagen</Recipient>
    <SenderText/>
    <DocNumber>Fi2018/00290/S1</DocNumber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XZUX2F4UT5D7-26-1645</_dlc_DocId>
    <_dlc_DocIdUrl xmlns="84a146bb-e433-4be7-93e4-049a36845c6a">
      <Url>http://rkdhs-fi/enhet/ska/_layouts/DocIdRedir.aspx?ID=XZUX2F4UT5D7-26-1645</Url>
      <Description>XZUX2F4UT5D7-26-1645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29445-1B6F-4AC7-B6DC-6ECAC4EC381B}"/>
</file>

<file path=customXml/itemProps2.xml><?xml version="1.0" encoding="utf-8"?>
<ds:datastoreItem xmlns:ds="http://schemas.openxmlformats.org/officeDocument/2006/customXml" ds:itemID="{C9C54DDE-3379-4B58-8D1F-9867272C41AB}"/>
</file>

<file path=customXml/itemProps3.xml><?xml version="1.0" encoding="utf-8"?>
<ds:datastoreItem xmlns:ds="http://schemas.openxmlformats.org/officeDocument/2006/customXml" ds:itemID="{64A438A2-2AA4-4603-AA34-8756E4C8D663}"/>
</file>

<file path=customXml/itemProps4.xml><?xml version="1.0" encoding="utf-8"?>
<ds:datastoreItem xmlns:ds="http://schemas.openxmlformats.org/officeDocument/2006/customXml" ds:itemID="{C9C54DDE-3379-4B58-8D1F-9867272C41A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D066E92-54BA-4BEA-9FD7-680F509ECD6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C3EBF45-761F-4F6A-9504-B4F819B444D8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4AF91855-2ADB-416E-B23A-DE7FB5247E31}"/>
</file>

<file path=customXml/itemProps8.xml><?xml version="1.0" encoding="utf-8"?>
<ds:datastoreItem xmlns:ds="http://schemas.openxmlformats.org/officeDocument/2006/customXml" ds:itemID="{02727456-ADF5-4FE9-A62A-FE29129E14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Österberg</dc:creator>
  <cp:keywords/>
  <dc:description/>
  <cp:lastModifiedBy>Susanne Eriksson</cp:lastModifiedBy>
  <cp:revision>3</cp:revision>
  <cp:lastPrinted>2018-01-26T11:57:00Z</cp:lastPrinted>
  <dcterms:created xsi:type="dcterms:W3CDTF">2018-01-23T15:03:00Z</dcterms:created>
  <dcterms:modified xsi:type="dcterms:W3CDTF">2018-01-26T11:57:00Z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55472d3c-23a0-4671-9a61-d105f79bce7a</vt:lpwstr>
  </property>
</Properties>
</file>