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E770" w14:textId="46FAB43B" w:rsidR="006647F8" w:rsidRDefault="006647F8" w:rsidP="00DA0661">
      <w:pPr>
        <w:pStyle w:val="Rubrik"/>
      </w:pPr>
      <w:bookmarkStart w:id="0" w:name="Start"/>
      <w:bookmarkEnd w:id="0"/>
      <w:r>
        <w:t>Sv</w:t>
      </w:r>
      <w:bookmarkStart w:id="1" w:name="_GoBack"/>
      <w:bookmarkEnd w:id="1"/>
      <w:r>
        <w:t xml:space="preserve">ar på fråga 2019/20:910 av </w:t>
      </w:r>
      <w:sdt>
        <w:sdtPr>
          <w:alias w:val="Frågeställare"/>
          <w:tag w:val="delete"/>
          <w:id w:val="-211816850"/>
          <w:placeholder>
            <w:docPart w:val="984B86F1D55646D09F9977AD3DC0124F"/>
          </w:placeholder>
          <w:dataBinding w:prefixMappings="xmlns:ns0='http://lp/documentinfo/RK' " w:xpath="/ns0:DocumentInfo[1]/ns0:BaseInfo[1]/ns0:Extra3[1]" w:storeItemID="{90D5FCD8-079A-4E50-94E2-404A2988F868}"/>
          <w:text/>
        </w:sdtPr>
        <w:sdtEndPr/>
        <w:sdtContent>
          <w:r>
            <w:t>Lina Nordquist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8075AE3014E486EB4E22055D85B6F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Tryggheten och friheten vid landets LSS-boende</w:t>
      </w:r>
      <w:r w:rsidR="002C3736">
        <w:t>n</w:t>
      </w:r>
    </w:p>
    <w:p w14:paraId="74A48D86" w14:textId="77777777" w:rsidR="006647F8" w:rsidRDefault="002C373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653D90F8F8D419382CE4A41E95CC0E7"/>
          </w:placeholder>
          <w:dataBinding w:prefixMappings="xmlns:ns0='http://lp/documentinfo/RK' " w:xpath="/ns0:DocumentInfo[1]/ns0:BaseInfo[1]/ns0:Extra3[1]" w:storeItemID="{90D5FCD8-079A-4E50-94E2-404A2988F868}"/>
          <w:text/>
        </w:sdtPr>
        <w:sdtEndPr/>
        <w:sdtContent>
          <w:r w:rsidR="006647F8">
            <w:t>Lina Nordquist</w:t>
          </w:r>
        </w:sdtContent>
      </w:sdt>
      <w:r w:rsidR="006647F8">
        <w:t xml:space="preserve"> har frågat mig hur jag och regeringen avser säkra tryggheten och friheten vid landets LSS-boenden.</w:t>
      </w:r>
    </w:p>
    <w:p w14:paraId="1ACCC57B" w14:textId="337A34B4" w:rsidR="00952FFA" w:rsidRDefault="006647F8" w:rsidP="002749F7">
      <w:pPr>
        <w:pStyle w:val="Brdtext"/>
      </w:pPr>
      <w:r>
        <w:t xml:space="preserve">Jag </w:t>
      </w:r>
      <w:r w:rsidR="00B177FD">
        <w:t xml:space="preserve">är helt ense med </w:t>
      </w:r>
      <w:r>
        <w:t>Lina Nordqvist</w:t>
      </w:r>
      <w:r w:rsidR="00825FFA">
        <w:t xml:space="preserve"> </w:t>
      </w:r>
      <w:r w:rsidR="00B177FD">
        <w:t>om</w:t>
      </w:r>
      <w:r w:rsidR="00825FFA">
        <w:t xml:space="preserve"> </w:t>
      </w:r>
      <w:r w:rsidR="00C42121">
        <w:t xml:space="preserve">att </w:t>
      </w:r>
      <w:r w:rsidR="00825FFA">
        <w:t>personer med funktionsnedsättning som bor i något av landets LSS-boenden</w:t>
      </w:r>
      <w:r w:rsidR="00C42121">
        <w:t xml:space="preserve"> ska känna trygghet och frihet</w:t>
      </w:r>
      <w:r w:rsidR="002C3736">
        <w:t>,</w:t>
      </w:r>
      <w:r w:rsidR="000A3871">
        <w:t xml:space="preserve"> och för mig betyder det att verksamheter i LSS ska vara grundad på respekt för den enskildes självbestämmanderätt och integritet.</w:t>
      </w:r>
      <w:r w:rsidR="00C42121">
        <w:t xml:space="preserve"> </w:t>
      </w:r>
      <w:r w:rsidR="00B177FD">
        <w:t>L</w:t>
      </w:r>
      <w:r w:rsidR="00C42121">
        <w:t xml:space="preserve">agen </w:t>
      </w:r>
      <w:r w:rsidR="00334526">
        <w:t>är tydlig</w:t>
      </w:r>
      <w:r w:rsidR="00B177FD">
        <w:t xml:space="preserve"> i detta hänseende.</w:t>
      </w:r>
      <w:r w:rsidR="000A3871">
        <w:t xml:space="preserve"> I LSS-lagen framgår även att </w:t>
      </w:r>
      <w:r w:rsidR="00825FFA">
        <w:t xml:space="preserve">det ska finnas </w:t>
      </w:r>
      <w:r w:rsidR="00C42121">
        <w:t xml:space="preserve">den </w:t>
      </w:r>
      <w:r w:rsidR="00825FFA">
        <w:t xml:space="preserve">personal som behövs för att ett gott stöd och en god service och omvårdnad ska kunna ges. </w:t>
      </w:r>
    </w:p>
    <w:p w14:paraId="4EF51365" w14:textId="641FE10B" w:rsidR="002C3736" w:rsidRDefault="00B177FD" w:rsidP="002749F7">
      <w:pPr>
        <w:pStyle w:val="Brdtext"/>
      </w:pPr>
      <w:r>
        <w:t>Under</w:t>
      </w:r>
      <w:r w:rsidR="00952FFA">
        <w:t xml:space="preserve"> 2018 – 2020 </w:t>
      </w:r>
      <w:r w:rsidR="00187AAC">
        <w:t xml:space="preserve">har </w:t>
      </w:r>
      <w:r>
        <w:t>Inspektionen för vård</w:t>
      </w:r>
      <w:r w:rsidR="002C3736">
        <w:t xml:space="preserve"> </w:t>
      </w:r>
      <w:r>
        <w:t>och omsorg</w:t>
      </w:r>
      <w:r w:rsidR="002C3736">
        <w:t xml:space="preserve"> (IVO)</w:t>
      </w:r>
      <w:r>
        <w:t xml:space="preserve"> </w:t>
      </w:r>
      <w:r w:rsidR="00187AAC">
        <w:t xml:space="preserve">prioriterat </w:t>
      </w:r>
      <w:r w:rsidR="002C3736">
        <w:t xml:space="preserve">ett </w:t>
      </w:r>
      <w:r w:rsidR="00187AAC">
        <w:t xml:space="preserve">riskområde i sin tillsyn som gäller </w:t>
      </w:r>
      <w:r w:rsidR="00334526">
        <w:t xml:space="preserve">personer med funktionsnedsättning som </w:t>
      </w:r>
      <w:r w:rsidR="00952FFA">
        <w:t>risker</w:t>
      </w:r>
      <w:r w:rsidR="00334526">
        <w:t xml:space="preserve">ar </w:t>
      </w:r>
      <w:r w:rsidR="00952FFA">
        <w:t>att utsättas för brister i boendemiljön och omsorg inom LSS</w:t>
      </w:r>
      <w:r w:rsidR="00334526">
        <w:t>.</w:t>
      </w:r>
      <w:r w:rsidR="002C3736">
        <w:t xml:space="preserve"> </w:t>
      </w:r>
      <w:r>
        <w:t>Regeringen är positiv till denna prioritering. I tillsyn</w:t>
      </w:r>
      <w:r w:rsidR="00ED1678">
        <w:t>en har det också visat sig att</w:t>
      </w:r>
      <w:r>
        <w:t xml:space="preserve"> </w:t>
      </w:r>
      <w:r w:rsidR="0091073A">
        <w:t xml:space="preserve">verksamhetens och </w:t>
      </w:r>
      <w:r w:rsidR="00334526">
        <w:t>personalen</w:t>
      </w:r>
      <w:r w:rsidR="0091073A">
        <w:t>s</w:t>
      </w:r>
      <w:r w:rsidR="00334526">
        <w:t xml:space="preserve"> kunskaper </w:t>
      </w:r>
      <w:r w:rsidR="00187AAC">
        <w:t xml:space="preserve">i LSS-boenden </w:t>
      </w:r>
      <w:r w:rsidR="00334526">
        <w:t xml:space="preserve">brister om olika typer av funktionsnedsättningar </w:t>
      </w:r>
      <w:r w:rsidR="0091073A">
        <w:t xml:space="preserve">och vad den enskilde behöver. </w:t>
      </w:r>
      <w:r w:rsidR="000E23B4">
        <w:t xml:space="preserve">Regeringen </w:t>
      </w:r>
      <w:r w:rsidR="005D5EC0">
        <w:t>har med anledning av</w:t>
      </w:r>
      <w:r w:rsidR="00E37718">
        <w:t xml:space="preserve"> </w:t>
      </w:r>
      <w:r w:rsidR="000E23B4">
        <w:t>IVO:s iakttagelser</w:t>
      </w:r>
      <w:r w:rsidR="005D5EC0">
        <w:t xml:space="preserve"> </w:t>
      </w:r>
      <w:r w:rsidR="0091073A">
        <w:t xml:space="preserve">gett </w:t>
      </w:r>
      <w:r w:rsidR="007775AC">
        <w:t xml:space="preserve">Socialstyrelsen i uppdrag </w:t>
      </w:r>
      <w:r w:rsidR="007775AC" w:rsidRPr="007775AC">
        <w:t xml:space="preserve">att göra en kartläggning och analys av kompetensen hos personal som arbetar i LSS-boenden och av vilka kompetensinsatser som erbjuds. </w:t>
      </w:r>
    </w:p>
    <w:p w14:paraId="223D5706" w14:textId="62AAD688" w:rsidR="006647F8" w:rsidRDefault="00042B8A" w:rsidP="002749F7">
      <w:pPr>
        <w:pStyle w:val="Brdtext"/>
      </w:pPr>
      <w:r>
        <w:t xml:space="preserve">Om kartläggning och analys visar på brister i kompetensen ska Socialstyrelsen lämna beskrivningar på lämpliga åtgärder. </w:t>
      </w:r>
      <w:r w:rsidR="007775AC" w:rsidRPr="007775AC">
        <w:t xml:space="preserve">Detta är en fråga som regeringen noga </w:t>
      </w:r>
      <w:r w:rsidR="0091073A">
        <w:t>följer</w:t>
      </w:r>
      <w:r w:rsidR="007937C3">
        <w:t xml:space="preserve"> och ser därför fram emot </w:t>
      </w:r>
      <w:r w:rsidR="007775AC" w:rsidRPr="007775AC">
        <w:t>resultatet från kartläggningen</w:t>
      </w:r>
      <w:r w:rsidR="007937C3">
        <w:t>.</w:t>
      </w:r>
      <w:r w:rsidR="007775AC" w:rsidRPr="007775AC">
        <w:t xml:space="preserve"> </w:t>
      </w:r>
    </w:p>
    <w:p w14:paraId="264036FB" w14:textId="4421C440" w:rsidR="006647F8" w:rsidRDefault="006647F8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267C5CFB8F44B5EB30C5FA2910D0371"/>
          </w:placeholder>
          <w:dataBinding w:prefixMappings="xmlns:ns0='http://lp/documentinfo/RK' " w:xpath="/ns0:DocumentInfo[1]/ns0:BaseInfo[1]/ns0:HeaderDate[1]" w:storeItemID="{90D5FCD8-079A-4E50-94E2-404A2988F868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073A">
            <w:t>25 februari 2020</w:t>
          </w:r>
        </w:sdtContent>
      </w:sdt>
    </w:p>
    <w:p w14:paraId="6B47392A" w14:textId="10F98870" w:rsidR="006647F8" w:rsidRDefault="006647F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86F6806AC104F34BBB6E32A0E2608FD"/>
        </w:placeholder>
        <w:dataBinding w:prefixMappings="xmlns:ns0='http://lp/documentinfo/RK' " w:xpath="/ns0:DocumentInfo[1]/ns0:BaseInfo[1]/ns0:TopSender[1]" w:storeItemID="{90D5FCD8-079A-4E50-94E2-404A2988F86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668F84B" w14:textId="4AC76178" w:rsidR="006647F8" w:rsidRDefault="008151D8" w:rsidP="00422A41">
          <w:pPr>
            <w:pStyle w:val="Brdtext"/>
          </w:pPr>
          <w:r>
            <w:t>Lena Hallengren</w:t>
          </w:r>
        </w:p>
      </w:sdtContent>
    </w:sdt>
    <w:sectPr w:rsidR="006647F8" w:rsidSect="006647F8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BE5A" w14:textId="77777777" w:rsidR="008937FA" w:rsidRDefault="008937FA" w:rsidP="00A87A54">
      <w:pPr>
        <w:spacing w:after="0" w:line="240" w:lineRule="auto"/>
      </w:pPr>
      <w:r>
        <w:separator/>
      </w:r>
    </w:p>
  </w:endnote>
  <w:endnote w:type="continuationSeparator" w:id="0">
    <w:p w14:paraId="0E5B4A4A" w14:textId="77777777" w:rsidR="008937FA" w:rsidRDefault="008937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647F8" w:rsidRPr="00347E11" w14:paraId="396F78A9" w14:textId="77777777" w:rsidTr="006F5881">
      <w:trPr>
        <w:trHeight w:val="227"/>
        <w:jc w:val="right"/>
      </w:trPr>
      <w:tc>
        <w:tcPr>
          <w:tcW w:w="708" w:type="dxa"/>
          <w:vAlign w:val="bottom"/>
        </w:tcPr>
        <w:p w14:paraId="3B334875" w14:textId="77777777" w:rsidR="006647F8" w:rsidRPr="00B62610" w:rsidRDefault="006647F8" w:rsidP="006647F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647F8" w:rsidRPr="00347E11" w14:paraId="0E4985C6" w14:textId="77777777" w:rsidTr="006F5881">
      <w:trPr>
        <w:trHeight w:val="850"/>
        <w:jc w:val="right"/>
      </w:trPr>
      <w:tc>
        <w:tcPr>
          <w:tcW w:w="708" w:type="dxa"/>
          <w:vAlign w:val="bottom"/>
        </w:tcPr>
        <w:p w14:paraId="0474C22A" w14:textId="77777777" w:rsidR="006647F8" w:rsidRPr="00347E11" w:rsidRDefault="006647F8" w:rsidP="006647F8">
          <w:pPr>
            <w:pStyle w:val="Sidfot"/>
            <w:spacing w:line="276" w:lineRule="auto"/>
            <w:jc w:val="right"/>
          </w:pPr>
        </w:p>
      </w:tc>
    </w:tr>
  </w:tbl>
  <w:p w14:paraId="359DBF78" w14:textId="77777777" w:rsidR="006647F8" w:rsidRPr="005606BC" w:rsidRDefault="006647F8" w:rsidP="006647F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9C9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C10C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B2DA39" w14:textId="77777777" w:rsidTr="00C26068">
      <w:trPr>
        <w:trHeight w:val="227"/>
      </w:trPr>
      <w:tc>
        <w:tcPr>
          <w:tcW w:w="4074" w:type="dxa"/>
        </w:tcPr>
        <w:p w14:paraId="437841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6A510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6A99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E06E" w14:textId="77777777" w:rsidR="008937FA" w:rsidRDefault="008937FA" w:rsidP="00A87A54">
      <w:pPr>
        <w:spacing w:after="0" w:line="240" w:lineRule="auto"/>
      </w:pPr>
      <w:r>
        <w:separator/>
      </w:r>
    </w:p>
  </w:footnote>
  <w:footnote w:type="continuationSeparator" w:id="0">
    <w:p w14:paraId="5D1A96C8" w14:textId="77777777" w:rsidR="008937FA" w:rsidRDefault="008937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47F8" w14:paraId="516C0169" w14:textId="77777777" w:rsidTr="00C93EBA">
      <w:trPr>
        <w:trHeight w:val="227"/>
      </w:trPr>
      <w:tc>
        <w:tcPr>
          <w:tcW w:w="5534" w:type="dxa"/>
        </w:tcPr>
        <w:p w14:paraId="14C1FA8E" w14:textId="77777777" w:rsidR="006647F8" w:rsidRPr="007D73AB" w:rsidRDefault="006647F8">
          <w:pPr>
            <w:pStyle w:val="Sidhuvud"/>
          </w:pPr>
        </w:p>
      </w:tc>
      <w:tc>
        <w:tcPr>
          <w:tcW w:w="3170" w:type="dxa"/>
          <w:vAlign w:val="bottom"/>
        </w:tcPr>
        <w:p w14:paraId="70B5E689" w14:textId="77777777" w:rsidR="006647F8" w:rsidRPr="007D73AB" w:rsidRDefault="006647F8" w:rsidP="00340DE0">
          <w:pPr>
            <w:pStyle w:val="Sidhuvud"/>
          </w:pPr>
        </w:p>
      </w:tc>
      <w:tc>
        <w:tcPr>
          <w:tcW w:w="1134" w:type="dxa"/>
        </w:tcPr>
        <w:p w14:paraId="0D5A0484" w14:textId="77777777" w:rsidR="006647F8" w:rsidRDefault="006647F8" w:rsidP="005A703A">
          <w:pPr>
            <w:pStyle w:val="Sidhuvud"/>
          </w:pPr>
        </w:p>
      </w:tc>
    </w:tr>
    <w:tr w:rsidR="006647F8" w14:paraId="6616F477" w14:textId="77777777" w:rsidTr="00C93EBA">
      <w:trPr>
        <w:trHeight w:val="1928"/>
      </w:trPr>
      <w:tc>
        <w:tcPr>
          <w:tcW w:w="5534" w:type="dxa"/>
        </w:tcPr>
        <w:p w14:paraId="377F0198" w14:textId="77777777" w:rsidR="006647F8" w:rsidRPr="00340DE0" w:rsidRDefault="006647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BCD693" wp14:editId="0C80C1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6D0601" w14:textId="77777777" w:rsidR="006647F8" w:rsidRPr="00710A6C" w:rsidRDefault="006647F8" w:rsidP="00EE3C0F">
          <w:pPr>
            <w:pStyle w:val="Sidhuvud"/>
            <w:rPr>
              <w:b/>
            </w:rPr>
          </w:pPr>
        </w:p>
        <w:p w14:paraId="578C0969" w14:textId="77777777" w:rsidR="006647F8" w:rsidRDefault="006647F8" w:rsidP="00EE3C0F">
          <w:pPr>
            <w:pStyle w:val="Sidhuvud"/>
          </w:pPr>
        </w:p>
        <w:p w14:paraId="3251F210" w14:textId="77777777" w:rsidR="006647F8" w:rsidRDefault="006647F8" w:rsidP="00EE3C0F">
          <w:pPr>
            <w:pStyle w:val="Sidhuvud"/>
          </w:pPr>
        </w:p>
        <w:p w14:paraId="0CC01F64" w14:textId="77777777" w:rsidR="006647F8" w:rsidRDefault="006647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AAF52ACE0F418FA408F184804BB06A"/>
            </w:placeholder>
            <w:dataBinding w:prefixMappings="xmlns:ns0='http://lp/documentinfo/RK' " w:xpath="/ns0:DocumentInfo[1]/ns0:BaseInfo[1]/ns0:Dnr[1]" w:storeItemID="{90D5FCD8-079A-4E50-94E2-404A2988F868}"/>
            <w:text/>
          </w:sdtPr>
          <w:sdtEndPr/>
          <w:sdtContent>
            <w:p w14:paraId="4180EF0F" w14:textId="3D87FA4D" w:rsidR="006647F8" w:rsidRDefault="006647F8" w:rsidP="00EE3C0F">
              <w:pPr>
                <w:pStyle w:val="Sidhuvud"/>
              </w:pPr>
              <w:r>
                <w:t>S2020/</w:t>
              </w:r>
              <w:r w:rsidR="008151D8">
                <w:t>00625/SOF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105B3DE9764400AE3BA80A2116F5A3"/>
            </w:placeholder>
            <w:showingPlcHdr/>
            <w:dataBinding w:prefixMappings="xmlns:ns0='http://lp/documentinfo/RK' " w:xpath="/ns0:DocumentInfo[1]/ns0:BaseInfo[1]/ns0:DocNumber[1]" w:storeItemID="{90D5FCD8-079A-4E50-94E2-404A2988F868}"/>
            <w:text/>
          </w:sdtPr>
          <w:sdtEndPr/>
          <w:sdtContent>
            <w:p w14:paraId="0A5FE0FA" w14:textId="77777777" w:rsidR="006647F8" w:rsidRDefault="006647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469816" w14:textId="77777777" w:rsidR="006647F8" w:rsidRDefault="006647F8" w:rsidP="00EE3C0F">
          <w:pPr>
            <w:pStyle w:val="Sidhuvud"/>
          </w:pPr>
        </w:p>
      </w:tc>
      <w:tc>
        <w:tcPr>
          <w:tcW w:w="1134" w:type="dxa"/>
        </w:tcPr>
        <w:p w14:paraId="7E453F7B" w14:textId="77777777" w:rsidR="006647F8" w:rsidRDefault="006647F8" w:rsidP="0094502D">
          <w:pPr>
            <w:pStyle w:val="Sidhuvud"/>
          </w:pPr>
        </w:p>
        <w:p w14:paraId="41A15A6E" w14:textId="77777777" w:rsidR="006647F8" w:rsidRPr="0094502D" w:rsidRDefault="006647F8" w:rsidP="00EC71A6">
          <w:pPr>
            <w:pStyle w:val="Sidhuvud"/>
          </w:pPr>
        </w:p>
      </w:tc>
    </w:tr>
    <w:tr w:rsidR="006647F8" w14:paraId="2DAF4BE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90E91D205CE42FB9F9F21BB49C4F57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9AD7683" w14:textId="77777777" w:rsidR="006647F8" w:rsidRDefault="006647F8" w:rsidP="00340DE0">
              <w:pPr>
                <w:pStyle w:val="Sidhuvud"/>
                <w:rPr>
                  <w:b/>
                  <w:bCs/>
                </w:rPr>
              </w:pPr>
              <w:r w:rsidRPr="006647F8">
                <w:rPr>
                  <w:b/>
                  <w:bCs/>
                </w:rPr>
                <w:t>Socialdepartementet</w:t>
              </w:r>
            </w:p>
            <w:p w14:paraId="0EAD30DC" w14:textId="2349ECEC" w:rsidR="00404B82" w:rsidRDefault="006647F8" w:rsidP="00340DE0">
              <w:pPr>
                <w:pStyle w:val="Sidhuvud"/>
              </w:pPr>
              <w:r w:rsidRPr="006647F8">
                <w:t>Socialministern</w:t>
              </w:r>
            </w:p>
            <w:p w14:paraId="2EA84E0B" w14:textId="2F609050" w:rsidR="006647F8" w:rsidRPr="00340DE0" w:rsidRDefault="006647F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52993E7D664D5587636770752E55CB"/>
          </w:placeholder>
          <w:dataBinding w:prefixMappings="xmlns:ns0='http://lp/documentinfo/RK' " w:xpath="/ns0:DocumentInfo[1]/ns0:BaseInfo[1]/ns0:Recipient[1]" w:storeItemID="{90D5FCD8-079A-4E50-94E2-404A2988F868}"/>
          <w:text w:multiLine="1"/>
        </w:sdtPr>
        <w:sdtEndPr/>
        <w:sdtContent>
          <w:tc>
            <w:tcPr>
              <w:tcW w:w="3170" w:type="dxa"/>
            </w:tcPr>
            <w:p w14:paraId="09C6B64B" w14:textId="77777777" w:rsidR="006647F8" w:rsidRDefault="006647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4C1ADD" w14:textId="77777777" w:rsidR="006647F8" w:rsidRDefault="006647F8" w:rsidP="003E6020">
          <w:pPr>
            <w:pStyle w:val="Sidhuvud"/>
          </w:pPr>
        </w:p>
      </w:tc>
    </w:tr>
  </w:tbl>
  <w:p w14:paraId="3900B3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F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B8A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3871"/>
    <w:rsid w:val="000A456A"/>
    <w:rsid w:val="000A5E43"/>
    <w:rsid w:val="000C61D1"/>
    <w:rsid w:val="000D31A9"/>
    <w:rsid w:val="000E12D9"/>
    <w:rsid w:val="000E23B4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7AAC"/>
    <w:rsid w:val="0019051C"/>
    <w:rsid w:val="0019127B"/>
    <w:rsid w:val="00192350"/>
    <w:rsid w:val="00192E34"/>
    <w:rsid w:val="00197A8A"/>
    <w:rsid w:val="001A2A61"/>
    <w:rsid w:val="001B4824"/>
    <w:rsid w:val="001C193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156C"/>
    <w:rsid w:val="00282417"/>
    <w:rsid w:val="00282D27"/>
    <w:rsid w:val="00283785"/>
    <w:rsid w:val="00287F0D"/>
    <w:rsid w:val="00292420"/>
    <w:rsid w:val="00296B7A"/>
    <w:rsid w:val="002A6820"/>
    <w:rsid w:val="002B6849"/>
    <w:rsid w:val="002C3736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52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1DF"/>
    <w:rsid w:val="003D3535"/>
    <w:rsid w:val="003D7B03"/>
    <w:rsid w:val="003E5A50"/>
    <w:rsid w:val="003E6020"/>
    <w:rsid w:val="003F1F1F"/>
    <w:rsid w:val="003F299F"/>
    <w:rsid w:val="003F6B92"/>
    <w:rsid w:val="00404B8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EB2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EC0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7F8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162"/>
    <w:rsid w:val="00743E09"/>
    <w:rsid w:val="00744FCC"/>
    <w:rsid w:val="00750C93"/>
    <w:rsid w:val="00754E24"/>
    <w:rsid w:val="00757B3B"/>
    <w:rsid w:val="00773075"/>
    <w:rsid w:val="00773F36"/>
    <w:rsid w:val="00776254"/>
    <w:rsid w:val="007775AC"/>
    <w:rsid w:val="00777CFF"/>
    <w:rsid w:val="007815BC"/>
    <w:rsid w:val="00782B3F"/>
    <w:rsid w:val="00782E3C"/>
    <w:rsid w:val="007900CC"/>
    <w:rsid w:val="007937C3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1D8"/>
    <w:rsid w:val="008178E6"/>
    <w:rsid w:val="0082249C"/>
    <w:rsid w:val="00825FF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7FA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AB6"/>
    <w:rsid w:val="008F3E6B"/>
    <w:rsid w:val="009036E7"/>
    <w:rsid w:val="00907971"/>
    <w:rsid w:val="0091053B"/>
    <w:rsid w:val="0091073A"/>
    <w:rsid w:val="00912945"/>
    <w:rsid w:val="00915D4C"/>
    <w:rsid w:val="009279B2"/>
    <w:rsid w:val="00935814"/>
    <w:rsid w:val="00944CF9"/>
    <w:rsid w:val="0094502D"/>
    <w:rsid w:val="00947013"/>
    <w:rsid w:val="00952FFA"/>
    <w:rsid w:val="00973084"/>
    <w:rsid w:val="00984EA2"/>
    <w:rsid w:val="00986CC3"/>
    <w:rsid w:val="0099068E"/>
    <w:rsid w:val="009920AA"/>
    <w:rsid w:val="00992943"/>
    <w:rsid w:val="009A0866"/>
    <w:rsid w:val="009A3191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87E2B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7FD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9AC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71FC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90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121"/>
    <w:rsid w:val="00C461E6"/>
    <w:rsid w:val="00C50771"/>
    <w:rsid w:val="00C508BE"/>
    <w:rsid w:val="00C63EC4"/>
    <w:rsid w:val="00C64CD9"/>
    <w:rsid w:val="00C670F8"/>
    <w:rsid w:val="00C755F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D13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3ACF"/>
    <w:rsid w:val="00E26DDF"/>
    <w:rsid w:val="00E30167"/>
    <w:rsid w:val="00E33493"/>
    <w:rsid w:val="00E37718"/>
    <w:rsid w:val="00E37922"/>
    <w:rsid w:val="00E406DF"/>
    <w:rsid w:val="00E415D3"/>
    <w:rsid w:val="00E469E4"/>
    <w:rsid w:val="00E475C3"/>
    <w:rsid w:val="00E509B0"/>
    <w:rsid w:val="00E535C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C1F"/>
    <w:rsid w:val="00EC71A6"/>
    <w:rsid w:val="00EC73EB"/>
    <w:rsid w:val="00ED1678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7003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9CC351"/>
  <w15:docId w15:val="{3475B3D8-3249-4933-92F8-2BC40B75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647F8"/>
  </w:style>
  <w:style w:type="paragraph" w:styleId="Rubrik1">
    <w:name w:val="heading 1"/>
    <w:basedOn w:val="Brdtext"/>
    <w:next w:val="Brdtext"/>
    <w:link w:val="Rubrik1Char"/>
    <w:uiPriority w:val="1"/>
    <w:qFormat/>
    <w:rsid w:val="006647F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647F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647F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647F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647F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647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647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647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647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647F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647F8"/>
  </w:style>
  <w:style w:type="paragraph" w:styleId="Brdtextmedindrag">
    <w:name w:val="Body Text Indent"/>
    <w:basedOn w:val="Normal"/>
    <w:link w:val="BrdtextmedindragChar"/>
    <w:qFormat/>
    <w:rsid w:val="006647F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647F8"/>
  </w:style>
  <w:style w:type="character" w:customStyle="1" w:styleId="Rubrik1Char">
    <w:name w:val="Rubrik 1 Char"/>
    <w:basedOn w:val="Standardstycketeckensnitt"/>
    <w:link w:val="Rubrik1"/>
    <w:uiPriority w:val="1"/>
    <w:rsid w:val="006647F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647F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647F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647F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647F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647F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647F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647F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647F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647F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647F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647F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647F8"/>
  </w:style>
  <w:style w:type="paragraph" w:styleId="Beskrivning">
    <w:name w:val="caption"/>
    <w:basedOn w:val="Bildtext"/>
    <w:next w:val="Normal"/>
    <w:uiPriority w:val="35"/>
    <w:semiHidden/>
    <w:qFormat/>
    <w:rsid w:val="006647F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647F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647F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647F8"/>
  </w:style>
  <w:style w:type="paragraph" w:styleId="Sidhuvud">
    <w:name w:val="header"/>
    <w:basedOn w:val="Normal"/>
    <w:link w:val="SidhuvudChar"/>
    <w:uiPriority w:val="99"/>
    <w:rsid w:val="006647F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647F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647F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647F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6647F8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647F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6647F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6647F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647F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647F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6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647F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647F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647F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647F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647F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647F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647F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647F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647F8"/>
    <w:pPr>
      <w:numPr>
        <w:numId w:val="34"/>
      </w:numPr>
    </w:pPr>
  </w:style>
  <w:style w:type="numbering" w:customStyle="1" w:styleId="RKPunktlista">
    <w:name w:val="RK Punktlista"/>
    <w:uiPriority w:val="99"/>
    <w:rsid w:val="006647F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647F8"/>
    <w:pPr>
      <w:numPr>
        <w:ilvl w:val="1"/>
      </w:numPr>
    </w:pPr>
  </w:style>
  <w:style w:type="numbering" w:customStyle="1" w:styleId="Strecklistan">
    <w:name w:val="Strecklistan"/>
    <w:uiPriority w:val="99"/>
    <w:rsid w:val="006647F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647F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647F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647F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647F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647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647F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647F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647F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647F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647F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647F8"/>
  </w:style>
  <w:style w:type="character" w:styleId="AnvndHyperlnk">
    <w:name w:val="FollowedHyperlink"/>
    <w:basedOn w:val="Standardstycketeckensnitt"/>
    <w:uiPriority w:val="99"/>
    <w:semiHidden/>
    <w:unhideWhenUsed/>
    <w:rsid w:val="006647F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647F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647F8"/>
  </w:style>
  <w:style w:type="paragraph" w:styleId="Avsndaradress-brev">
    <w:name w:val="envelope return"/>
    <w:basedOn w:val="Normal"/>
    <w:uiPriority w:val="99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7F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647F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647F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647F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647F8"/>
  </w:style>
  <w:style w:type="paragraph" w:styleId="Brdtext3">
    <w:name w:val="Body Text 3"/>
    <w:basedOn w:val="Normal"/>
    <w:link w:val="Brdtext3Char"/>
    <w:uiPriority w:val="99"/>
    <w:semiHidden/>
    <w:unhideWhenUsed/>
    <w:rsid w:val="006647F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647F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647F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647F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647F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647F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647F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647F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647F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647F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647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647F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647F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647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647F8"/>
  </w:style>
  <w:style w:type="character" w:customStyle="1" w:styleId="DatumChar">
    <w:name w:val="Datum Char"/>
    <w:basedOn w:val="Standardstycketeckensnitt"/>
    <w:link w:val="Datum"/>
    <w:uiPriority w:val="99"/>
    <w:semiHidden/>
    <w:rsid w:val="006647F8"/>
  </w:style>
  <w:style w:type="character" w:styleId="Diskretbetoning">
    <w:name w:val="Subtle Emphasis"/>
    <w:basedOn w:val="Standardstycketeckensnitt"/>
    <w:uiPriority w:val="19"/>
    <w:semiHidden/>
    <w:qFormat/>
    <w:rsid w:val="006647F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647F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647F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647F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647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647F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647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647F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647F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647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647F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647F8"/>
  </w:style>
  <w:style w:type="paragraph" w:styleId="Figurfrteckning">
    <w:name w:val="table of figures"/>
    <w:basedOn w:val="Normal"/>
    <w:next w:val="Normal"/>
    <w:uiPriority w:val="99"/>
    <w:semiHidden/>
    <w:unhideWhenUsed/>
    <w:rsid w:val="006647F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647F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647F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647F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647F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647F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647F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647F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647F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647F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647F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647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647F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647F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647F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647F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647F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7F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647F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647F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647F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647F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647F8"/>
  </w:style>
  <w:style w:type="paragraph" w:styleId="Innehll4">
    <w:name w:val="toc 4"/>
    <w:basedOn w:val="Normal"/>
    <w:next w:val="Normal"/>
    <w:autoRedefine/>
    <w:uiPriority w:val="39"/>
    <w:semiHidden/>
    <w:unhideWhenUsed/>
    <w:rsid w:val="006647F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647F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647F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647F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647F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647F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647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47F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47F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47F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47F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647F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647F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647F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647F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647F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647F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647F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647F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647F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647F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647F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647F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647F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647F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647F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647F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647F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647F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647F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647F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647F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647F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647F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647F8"/>
  </w:style>
  <w:style w:type="table" w:styleId="Ljuslista">
    <w:name w:val="Light List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647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647F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647F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647F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647F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647F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647F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647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647F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647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647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64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647F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6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647F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647F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647F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647F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647F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647F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647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647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647F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647F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647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647F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647F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647F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7F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7F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7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647F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647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647F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647F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647F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647F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647F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647F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64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647F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647F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647F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647F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647F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647F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647F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647F8"/>
  </w:style>
  <w:style w:type="character" w:styleId="Slutnotsreferens">
    <w:name w:val="endnote reference"/>
    <w:basedOn w:val="Standardstycketeckensnitt"/>
    <w:uiPriority w:val="99"/>
    <w:semiHidden/>
    <w:unhideWhenUsed/>
    <w:rsid w:val="006647F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647F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647F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647F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647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647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647F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647F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647F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647F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647F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647F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647F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647F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647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647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647F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647F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647F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647F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647F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647F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647F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647F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647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647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647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647F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647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647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647F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647F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647F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647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647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647F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647F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64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647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647F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647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647F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647F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AF52ACE0F418FA408F184804BB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2B2EB-9397-487D-B119-452017B2732A}"/>
      </w:docPartPr>
      <w:docPartBody>
        <w:p w:rsidR="0065190F" w:rsidRDefault="000B370C" w:rsidP="000B370C">
          <w:pPr>
            <w:pStyle w:val="08AAF52ACE0F418FA408F184804BB0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105B3DE9764400AE3BA80A2116F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301B5-AFC4-41F3-83E4-13D124C9BF6C}"/>
      </w:docPartPr>
      <w:docPartBody>
        <w:p w:rsidR="0065190F" w:rsidRDefault="000B370C" w:rsidP="000B370C">
          <w:pPr>
            <w:pStyle w:val="C3105B3DE9764400AE3BA80A2116F5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0E91D205CE42FB9F9F21BB49C4F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2D893-0D1F-4BD3-8A7C-7BF20B800D94}"/>
      </w:docPartPr>
      <w:docPartBody>
        <w:p w:rsidR="0065190F" w:rsidRDefault="000B370C" w:rsidP="000B370C">
          <w:pPr>
            <w:pStyle w:val="790E91D205CE42FB9F9F21BB49C4F5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52993E7D664D5587636770752E5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FBF39-21D5-477A-8436-B1CFB43433BB}"/>
      </w:docPartPr>
      <w:docPartBody>
        <w:p w:rsidR="0065190F" w:rsidRDefault="000B370C" w:rsidP="000B370C">
          <w:pPr>
            <w:pStyle w:val="2E52993E7D664D5587636770752E5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B86F1D55646D09F9977AD3DC01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E3789-5142-47BA-A7DA-51198FE8714F}"/>
      </w:docPartPr>
      <w:docPartBody>
        <w:p w:rsidR="0065190F" w:rsidRDefault="000B370C" w:rsidP="000B370C">
          <w:pPr>
            <w:pStyle w:val="984B86F1D55646D09F9977AD3DC012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8075AE3014E486EB4E22055D85B6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EAD4E-314A-43D2-97ED-16CB76612BD1}"/>
      </w:docPartPr>
      <w:docPartBody>
        <w:p w:rsidR="0065190F" w:rsidRDefault="000B370C" w:rsidP="000B370C">
          <w:pPr>
            <w:pStyle w:val="28075AE3014E486EB4E22055D85B6F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653D90F8F8D419382CE4A41E95CC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69DEC-6F16-473B-BA31-73B678673BFB}"/>
      </w:docPartPr>
      <w:docPartBody>
        <w:p w:rsidR="0065190F" w:rsidRDefault="000B370C" w:rsidP="000B370C">
          <w:pPr>
            <w:pStyle w:val="9653D90F8F8D419382CE4A41E95CC0E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267C5CFB8F44B5EB30C5FA2910D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3B86E-32E9-4709-861B-684253D89861}"/>
      </w:docPartPr>
      <w:docPartBody>
        <w:p w:rsidR="0065190F" w:rsidRDefault="000B370C" w:rsidP="000B370C">
          <w:pPr>
            <w:pStyle w:val="E267C5CFB8F44B5EB30C5FA2910D03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86F6806AC104F34BBB6E32A0E260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F21FE-5F8B-4C39-BC87-2EA53515E217}"/>
      </w:docPartPr>
      <w:docPartBody>
        <w:p w:rsidR="0065190F" w:rsidRDefault="000B370C" w:rsidP="000B370C">
          <w:pPr>
            <w:pStyle w:val="886F6806AC104F34BBB6E32A0E2608F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0C"/>
    <w:rsid w:val="000B370C"/>
    <w:rsid w:val="0065190F"/>
    <w:rsid w:val="00D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0AF995F93545B8B7CE3C32C1CFD0AF">
    <w:name w:val="CE0AF995F93545B8B7CE3C32C1CFD0AF"/>
    <w:rsid w:val="000B370C"/>
  </w:style>
  <w:style w:type="character" w:styleId="Platshllartext">
    <w:name w:val="Placeholder Text"/>
    <w:basedOn w:val="Standardstycketeckensnitt"/>
    <w:uiPriority w:val="99"/>
    <w:semiHidden/>
    <w:rsid w:val="000B370C"/>
    <w:rPr>
      <w:noProof w:val="0"/>
      <w:color w:val="808080"/>
    </w:rPr>
  </w:style>
  <w:style w:type="paragraph" w:customStyle="1" w:styleId="A76CB0B42BC5470799C8772BCEF2BE80">
    <w:name w:val="A76CB0B42BC5470799C8772BCEF2BE80"/>
    <w:rsid w:val="000B370C"/>
  </w:style>
  <w:style w:type="paragraph" w:customStyle="1" w:styleId="4E99CB39653044E0A7185D84BD3CF161">
    <w:name w:val="4E99CB39653044E0A7185D84BD3CF161"/>
    <w:rsid w:val="000B370C"/>
  </w:style>
  <w:style w:type="paragraph" w:customStyle="1" w:styleId="23B9A810BC4D4123B164AC7D548675C4">
    <w:name w:val="23B9A810BC4D4123B164AC7D548675C4"/>
    <w:rsid w:val="000B370C"/>
  </w:style>
  <w:style w:type="paragraph" w:customStyle="1" w:styleId="08AAF52ACE0F418FA408F184804BB06A">
    <w:name w:val="08AAF52ACE0F418FA408F184804BB06A"/>
    <w:rsid w:val="000B370C"/>
  </w:style>
  <w:style w:type="paragraph" w:customStyle="1" w:styleId="C3105B3DE9764400AE3BA80A2116F5A3">
    <w:name w:val="C3105B3DE9764400AE3BA80A2116F5A3"/>
    <w:rsid w:val="000B370C"/>
  </w:style>
  <w:style w:type="paragraph" w:customStyle="1" w:styleId="42228514C6444636B38D292DBBD5A254">
    <w:name w:val="42228514C6444636B38D292DBBD5A254"/>
    <w:rsid w:val="000B370C"/>
  </w:style>
  <w:style w:type="paragraph" w:customStyle="1" w:styleId="BF9DD56B2E7C43AD9F420537553FC508">
    <w:name w:val="BF9DD56B2E7C43AD9F420537553FC508"/>
    <w:rsid w:val="000B370C"/>
  </w:style>
  <w:style w:type="paragraph" w:customStyle="1" w:styleId="A3007169D1224ECEB30294404BFB1F41">
    <w:name w:val="A3007169D1224ECEB30294404BFB1F41"/>
    <w:rsid w:val="000B370C"/>
  </w:style>
  <w:style w:type="paragraph" w:customStyle="1" w:styleId="790E91D205CE42FB9F9F21BB49C4F578">
    <w:name w:val="790E91D205CE42FB9F9F21BB49C4F578"/>
    <w:rsid w:val="000B370C"/>
  </w:style>
  <w:style w:type="paragraph" w:customStyle="1" w:styleId="2E52993E7D664D5587636770752E55CB">
    <w:name w:val="2E52993E7D664D5587636770752E55CB"/>
    <w:rsid w:val="000B370C"/>
  </w:style>
  <w:style w:type="paragraph" w:customStyle="1" w:styleId="984B86F1D55646D09F9977AD3DC0124F">
    <w:name w:val="984B86F1D55646D09F9977AD3DC0124F"/>
    <w:rsid w:val="000B370C"/>
  </w:style>
  <w:style w:type="paragraph" w:customStyle="1" w:styleId="28075AE3014E486EB4E22055D85B6F6A">
    <w:name w:val="28075AE3014E486EB4E22055D85B6F6A"/>
    <w:rsid w:val="000B370C"/>
  </w:style>
  <w:style w:type="paragraph" w:customStyle="1" w:styleId="D86B430C576547519C8D63A378E83777">
    <w:name w:val="D86B430C576547519C8D63A378E83777"/>
    <w:rsid w:val="000B370C"/>
  </w:style>
  <w:style w:type="paragraph" w:customStyle="1" w:styleId="44C93F8C2A974FB8885A1298BB13C50C">
    <w:name w:val="44C93F8C2A974FB8885A1298BB13C50C"/>
    <w:rsid w:val="000B370C"/>
  </w:style>
  <w:style w:type="paragraph" w:customStyle="1" w:styleId="9653D90F8F8D419382CE4A41E95CC0E7">
    <w:name w:val="9653D90F8F8D419382CE4A41E95CC0E7"/>
    <w:rsid w:val="000B370C"/>
  </w:style>
  <w:style w:type="paragraph" w:customStyle="1" w:styleId="E267C5CFB8F44B5EB30C5FA2910D0371">
    <w:name w:val="E267C5CFB8F44B5EB30C5FA2910D0371"/>
    <w:rsid w:val="000B370C"/>
  </w:style>
  <w:style w:type="paragraph" w:customStyle="1" w:styleId="886F6806AC104F34BBB6E32A0E2608FD">
    <w:name w:val="886F6806AC104F34BBB6E32A0E2608FD"/>
    <w:rsid w:val="000B3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S2020/00625/SOF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PANP3H6M3MHX-1975032798-1756</_dlc_DocId>
    <_dlc_DocIdUrl xmlns="a68c6c55-4fbb-48c7-bd04-03a904b43046">
      <Url>https://dhs.sp.regeringskansliet.se/dep/s/SOF_fraga/_layouts/15/DocIdRedir.aspx?ID=PANP3H6M3MHX-1975032798-1756</Url>
      <Description>PANP3H6M3MHX-1975032798-1756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8d8d7ea4-02d3-4cd5-8532-b04734b5e33e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3105-E884-4457-863F-16AAA60CBB09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90D5FCD8-079A-4E50-94E2-404A2988F868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60e4c83-59ce-4420-a61e-371951efc959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A6094C3-23D1-4431-92AD-BDCED3ACE13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E1D941BA-0C42-49CE-8B6B-D2638D48F7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910.docx</dc:title>
  <dc:subject/>
  <dc:creator>Carina Cronsioe</dc:creator>
  <cp:keywords/>
  <dc:description/>
  <cp:lastModifiedBy>Carina Cronsioe</cp:lastModifiedBy>
  <cp:revision>7</cp:revision>
  <cp:lastPrinted>2020-02-11T07:48:00Z</cp:lastPrinted>
  <dcterms:created xsi:type="dcterms:W3CDTF">2020-02-14T09:57:00Z</dcterms:created>
  <dcterms:modified xsi:type="dcterms:W3CDTF">2020-02-24T11:57:00Z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S2020/00625/SOF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f0cda6f4-4276-46ae-965c-9a890d71fd30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