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DD8" w:rsidRDefault="00DE0DD8" w:rsidP="00DA0661">
      <w:pPr>
        <w:pStyle w:val="Rubrik"/>
      </w:pPr>
      <w:bookmarkStart w:id="0" w:name="Start"/>
      <w:bookmarkEnd w:id="0"/>
      <w:r>
        <w:t>Svar på fråga 2018/19:586</w:t>
      </w:r>
      <w:r w:rsidRPr="00DE0DD8">
        <w:t xml:space="preserve"> </w:t>
      </w:r>
      <w:r>
        <w:t xml:space="preserve">av </w:t>
      </w:r>
      <w:r w:rsidRPr="00DE0DD8">
        <w:t>Elisabeth Björnsdotter Rahm (M)</w:t>
      </w:r>
      <w:r>
        <w:t xml:space="preserve"> </w:t>
      </w:r>
      <w:r w:rsidRPr="00DE0DD8">
        <w:t>Kompetens för utryckningsförare</w:t>
      </w:r>
    </w:p>
    <w:p w:rsidR="00DE0DD8" w:rsidRDefault="00CE0428" w:rsidP="00DE0DD8">
      <w:pPr>
        <w:pStyle w:val="Brdtext"/>
      </w:pPr>
      <w:sdt>
        <w:sdtPr>
          <w:alias w:val="Frågeställare"/>
          <w:tag w:val="delete"/>
          <w:id w:val="-1635256365"/>
          <w:placeholder>
            <w:docPart w:val="04C755F33DAB445F906F840EFFFBBA17"/>
          </w:placeholder>
          <w:dataBinding w:prefixMappings="xmlns:ns0='http://lp/documentinfo/RK' " w:xpath="/ns0:DocumentInfo[1]/ns0:BaseInfo[1]/ns0:Extra3[1]" w:storeItemID="{0F44477A-CC97-4781-ABE9-BF3DBD93D9C4}"/>
          <w:text/>
        </w:sdtPr>
        <w:sdtEndPr/>
        <w:sdtContent>
          <w:r w:rsidR="00DE0DD8">
            <w:t>Elisabeth Björnsdotter Rahm</w:t>
          </w:r>
        </w:sdtContent>
      </w:sdt>
      <w:r w:rsidR="00DE0DD8">
        <w:t xml:space="preserve"> har frågat mig</w:t>
      </w:r>
      <w:r w:rsidR="00DE0DD8" w:rsidRPr="00DE0DD8">
        <w:t xml:space="preserve"> </w:t>
      </w:r>
      <w:r w:rsidR="00DE0DD8">
        <w:t>om jag se</w:t>
      </w:r>
      <w:r w:rsidR="00BF4534">
        <w:t>r</w:t>
      </w:r>
      <w:r w:rsidR="00DE0DD8">
        <w:t xml:space="preserve"> att det finns ett behov av en nationell likriktad utbildning för blåljuspersonal och om så är fallet, vad </w:t>
      </w:r>
      <w:r w:rsidR="00BC59D5">
        <w:t xml:space="preserve">jag </w:t>
      </w:r>
      <w:r w:rsidR="00DE0DD8">
        <w:t>avser att vidta för åtgärder.</w:t>
      </w:r>
    </w:p>
    <w:p w:rsidR="007E2C41" w:rsidRDefault="00501BD7" w:rsidP="00DE0DD8">
      <w:pPr>
        <w:pStyle w:val="Brdtext"/>
      </w:pPr>
      <w:r>
        <w:t>Det är av</w:t>
      </w:r>
      <w:r w:rsidR="0005491F">
        <w:t xml:space="preserve"> stor</w:t>
      </w:r>
      <w:r>
        <w:t xml:space="preserve"> </w:t>
      </w:r>
      <w:r w:rsidR="00B63202">
        <w:t xml:space="preserve">vikt </w:t>
      </w:r>
      <w:r w:rsidR="000C6B42">
        <w:t>att blåljusaktör</w:t>
      </w:r>
      <w:r w:rsidR="000E33BE">
        <w:t>er</w:t>
      </w:r>
      <w:r w:rsidR="00721A51">
        <w:t>na</w:t>
      </w:r>
      <w:r w:rsidR="00927B43">
        <w:t>, dvs. Polismyndig</w:t>
      </w:r>
      <w:r w:rsidR="002436F8">
        <w:t>heten</w:t>
      </w:r>
      <w:r w:rsidR="00927B43">
        <w:t xml:space="preserve">, räddningstjänsterna och </w:t>
      </w:r>
      <w:r w:rsidR="005D38D8">
        <w:t xml:space="preserve">ambulanssjukvården, </w:t>
      </w:r>
      <w:r w:rsidR="005D38D8" w:rsidRPr="00B94005">
        <w:t>snabbt</w:t>
      </w:r>
      <w:r w:rsidR="00EE7914" w:rsidRPr="00B94005">
        <w:t xml:space="preserve"> kan va</w:t>
      </w:r>
      <w:r w:rsidR="006E5D49" w:rsidRPr="00B94005">
        <w:t xml:space="preserve">ra på plats </w:t>
      </w:r>
      <w:r w:rsidR="00EE7914" w:rsidRPr="00B94005">
        <w:t xml:space="preserve">vid olyckor och </w:t>
      </w:r>
      <w:r w:rsidR="00D859CE">
        <w:t>när ett brott har begåtts</w:t>
      </w:r>
      <w:r w:rsidR="004D4339">
        <w:t xml:space="preserve"> </w:t>
      </w:r>
      <w:r w:rsidR="003D1C3E" w:rsidRPr="00B94005">
        <w:t xml:space="preserve">för att </w:t>
      </w:r>
      <w:r w:rsidR="00025B76" w:rsidRPr="00B94005">
        <w:t>möjliggöra</w:t>
      </w:r>
      <w:r w:rsidR="003D1C3E" w:rsidRPr="00B94005">
        <w:t xml:space="preserve"> </w:t>
      </w:r>
      <w:r w:rsidR="00EE7914" w:rsidRPr="00B94005">
        <w:t xml:space="preserve">effektiva och säkra </w:t>
      </w:r>
      <w:r w:rsidR="006E5D49" w:rsidRPr="00B94005">
        <w:t>hjälp</w:t>
      </w:r>
      <w:r w:rsidR="00EE7914" w:rsidRPr="00B94005">
        <w:t>insatser</w:t>
      </w:r>
      <w:r w:rsidR="00D859CE">
        <w:t xml:space="preserve"> och ingripanden</w:t>
      </w:r>
      <w:r w:rsidR="00EE7914" w:rsidRPr="00B94005">
        <w:t xml:space="preserve">. </w:t>
      </w:r>
      <w:r w:rsidR="00FB4F30" w:rsidRPr="00B94005">
        <w:t>Att</w:t>
      </w:r>
      <w:r w:rsidR="00EE7914" w:rsidRPr="00B94005">
        <w:t xml:space="preserve"> utryckningsfordon framförs på ett säkert sätt</w:t>
      </w:r>
      <w:r w:rsidR="00F412F1">
        <w:t xml:space="preserve"> </w:t>
      </w:r>
      <w:r w:rsidR="00FB4F30" w:rsidRPr="00B94005">
        <w:t>är</w:t>
      </w:r>
      <w:r w:rsidR="002E38E3">
        <w:t xml:space="preserve"> </w:t>
      </w:r>
      <w:r w:rsidR="008A4312" w:rsidRPr="00B94005">
        <w:t xml:space="preserve">av </w:t>
      </w:r>
      <w:r w:rsidR="00B63202">
        <w:t>betydelse</w:t>
      </w:r>
      <w:r w:rsidR="00B63202" w:rsidRPr="00B94005">
        <w:t xml:space="preserve"> </w:t>
      </w:r>
      <w:r w:rsidR="003D1C3E" w:rsidRPr="00B94005">
        <w:t xml:space="preserve">för </w:t>
      </w:r>
      <w:r w:rsidR="00791541">
        <w:t xml:space="preserve">andra trafikanter, </w:t>
      </w:r>
      <w:r w:rsidR="003D1C3E">
        <w:t>blåljuspersonalen</w:t>
      </w:r>
      <w:r w:rsidR="00611379">
        <w:t xml:space="preserve"> och </w:t>
      </w:r>
      <w:r w:rsidR="00791541">
        <w:t>hjälpbehövande</w:t>
      </w:r>
      <w:r w:rsidR="00611379">
        <w:t>.</w:t>
      </w:r>
      <w:r w:rsidR="003D1C3E">
        <w:t xml:space="preserve"> </w:t>
      </w:r>
    </w:p>
    <w:p w:rsidR="00A0548A" w:rsidRPr="00D00894" w:rsidRDefault="00ED5619" w:rsidP="00957FEF">
      <w:pPr>
        <w:pStyle w:val="Brdtext"/>
      </w:pPr>
      <w:r w:rsidRPr="00D00894">
        <w:t>Framförande av utryckningsfordon</w:t>
      </w:r>
      <w:r w:rsidR="004D1816">
        <w:t xml:space="preserve"> i trängande fall, dvs. </w:t>
      </w:r>
      <w:r w:rsidR="00735049">
        <w:t xml:space="preserve">vid </w:t>
      </w:r>
      <w:r w:rsidR="004D1816">
        <w:t>utryckningskörning,</w:t>
      </w:r>
      <w:r w:rsidRPr="00D00894">
        <w:t xml:space="preserve"> </w:t>
      </w:r>
      <w:r w:rsidR="00957FEF" w:rsidRPr="002C279B">
        <w:t xml:space="preserve">regleras i trafikförordningen. </w:t>
      </w:r>
      <w:r w:rsidR="00501BD7" w:rsidRPr="002C279B">
        <w:t xml:space="preserve">Vid utryckningskörning </w:t>
      </w:r>
      <w:r w:rsidR="002C279B" w:rsidRPr="002C279B">
        <w:t>får föraren låta bli att följa vissa trafikregler under</w:t>
      </w:r>
      <w:r w:rsidR="002C279B">
        <w:t xml:space="preserve"> förutsättning att </w:t>
      </w:r>
      <w:r w:rsidR="00957FEF" w:rsidRPr="00D00894">
        <w:t>särskild försiktighet</w:t>
      </w:r>
      <w:r w:rsidR="002C279B">
        <w:t xml:space="preserve"> iakttas</w:t>
      </w:r>
      <w:r w:rsidR="00DE3C8E">
        <w:t xml:space="preserve">. </w:t>
      </w:r>
      <w:r w:rsidR="00E2615F">
        <w:t xml:space="preserve">Utryckningskörning </w:t>
      </w:r>
      <w:r w:rsidR="002C279B">
        <w:t>är</w:t>
      </w:r>
      <w:r w:rsidR="00C819EF">
        <w:t xml:space="preserve"> </w:t>
      </w:r>
      <w:r w:rsidR="00401CEE">
        <w:t xml:space="preserve">riskfyllt och </w:t>
      </w:r>
      <w:r w:rsidR="00104BD4" w:rsidRPr="00D00894">
        <w:t xml:space="preserve">ställer höga krav på att föraren har rätt kompetens </w:t>
      </w:r>
      <w:r w:rsidR="00ED074F">
        <w:t xml:space="preserve">för </w:t>
      </w:r>
      <w:r w:rsidR="00A0548A" w:rsidRPr="00D00894">
        <w:t xml:space="preserve">att </w:t>
      </w:r>
      <w:r w:rsidR="00104BD4" w:rsidRPr="00D00894">
        <w:t xml:space="preserve">kunna </w:t>
      </w:r>
      <w:r w:rsidR="008A4312" w:rsidRPr="00D00894">
        <w:t xml:space="preserve">framföra </w:t>
      </w:r>
      <w:r w:rsidR="00A0548A" w:rsidRPr="00D00894">
        <w:t>fordonet på ett säkert sätt</w:t>
      </w:r>
      <w:r w:rsidR="000E33BE" w:rsidRPr="00D00894">
        <w:t xml:space="preserve">. </w:t>
      </w:r>
      <w:r w:rsidR="00A0548A" w:rsidRPr="00D00894">
        <w:t xml:space="preserve"> </w:t>
      </w:r>
    </w:p>
    <w:p w:rsidR="00A14763" w:rsidRDefault="006B6FE0" w:rsidP="008F44BD">
      <w:pPr>
        <w:pStyle w:val="Brdtext"/>
      </w:pPr>
      <w:r w:rsidRPr="00D00894">
        <w:t>Det är</w:t>
      </w:r>
      <w:r w:rsidR="0001608D" w:rsidRPr="00D00894">
        <w:t xml:space="preserve"> </w:t>
      </w:r>
      <w:r w:rsidR="00790897" w:rsidRPr="00D00894">
        <w:t>blåljusaktör</w:t>
      </w:r>
      <w:r w:rsidR="00922679" w:rsidRPr="00D00894">
        <w:t>erna</w:t>
      </w:r>
      <w:r w:rsidRPr="00D00894">
        <w:t xml:space="preserve"> som</w:t>
      </w:r>
      <w:r w:rsidR="00A14763" w:rsidRPr="00D00894">
        <w:t xml:space="preserve"> ansvarar för att personalen genom utbildning och erfarenhet har den kompetens som kr</w:t>
      </w:r>
      <w:r w:rsidR="00F46D3A" w:rsidRPr="00D00894">
        <w:t xml:space="preserve">ävs för att utföra </w:t>
      </w:r>
      <w:r w:rsidR="00401CEE">
        <w:t>sina</w:t>
      </w:r>
      <w:r w:rsidR="00401CEE" w:rsidRPr="00D00894">
        <w:t xml:space="preserve"> </w:t>
      </w:r>
      <w:r w:rsidR="00A14763" w:rsidRPr="00D00894">
        <w:t xml:space="preserve">uppgifter, t.ex. utryckningskörning. </w:t>
      </w:r>
      <w:r w:rsidR="005B100B" w:rsidRPr="00D00894">
        <w:t>Aktörerna</w:t>
      </w:r>
      <w:r w:rsidR="007F0D1D" w:rsidRPr="00D00894">
        <w:t xml:space="preserve"> ska även</w:t>
      </w:r>
      <w:r w:rsidR="00A14763" w:rsidRPr="00D00894">
        <w:t xml:space="preserve"> bedriva ett systematiskt arbetsmiljöarbete.</w:t>
      </w:r>
      <w:r w:rsidRPr="00D00894">
        <w:t xml:space="preserve"> </w:t>
      </w:r>
      <w:r w:rsidR="005B100B" w:rsidRPr="00D00894">
        <w:t xml:space="preserve">Myndigheten för samhällsskydd och beredskap (MSB) </w:t>
      </w:r>
      <w:r w:rsidR="00FE0D65" w:rsidRPr="00D00894">
        <w:t xml:space="preserve">har </w:t>
      </w:r>
      <w:r w:rsidR="008F44BD" w:rsidRPr="00D00894">
        <w:t xml:space="preserve">i samarbete med </w:t>
      </w:r>
      <w:r w:rsidR="00CE0428">
        <w:t xml:space="preserve">bl.a. </w:t>
      </w:r>
      <w:r w:rsidR="008F44BD" w:rsidRPr="00D00894">
        <w:t>Tr</w:t>
      </w:r>
      <w:r w:rsidR="00D16404" w:rsidRPr="00D00894">
        <w:t>afikverket och Polismyndigheten</w:t>
      </w:r>
      <w:r w:rsidR="00FE0D65" w:rsidRPr="00D00894">
        <w:t xml:space="preserve"> </w:t>
      </w:r>
      <w:r w:rsidR="00501BD7" w:rsidRPr="00D00894">
        <w:t xml:space="preserve">under </w:t>
      </w:r>
      <w:r w:rsidR="00FE0D65" w:rsidRPr="00D00894">
        <w:t xml:space="preserve">2017 </w:t>
      </w:r>
      <w:r w:rsidR="008F44BD" w:rsidRPr="00D00894">
        <w:t>tagit fram vägledning</w:t>
      </w:r>
      <w:r w:rsidR="001E558B">
        <w:t xml:space="preserve">en </w:t>
      </w:r>
      <w:r w:rsidR="002D1A7F" w:rsidRPr="0052777E">
        <w:rPr>
          <w:i/>
        </w:rPr>
        <w:t>S</w:t>
      </w:r>
      <w:r w:rsidR="00FE0D65" w:rsidRPr="0052777E">
        <w:rPr>
          <w:i/>
        </w:rPr>
        <w:t>äkerhet i vägtrafikmiljö</w:t>
      </w:r>
      <w:r w:rsidR="00FE0D65" w:rsidRPr="00D00894">
        <w:t xml:space="preserve"> </w:t>
      </w:r>
      <w:r w:rsidR="00401CEE">
        <w:t>där det</w:t>
      </w:r>
      <w:r w:rsidR="00401CEE" w:rsidRPr="00D00894">
        <w:t xml:space="preserve"> </w:t>
      </w:r>
      <w:r w:rsidR="00FE0D65" w:rsidRPr="00D00894">
        <w:t>ange</w:t>
      </w:r>
      <w:r w:rsidR="00401CEE">
        <w:t>s</w:t>
      </w:r>
      <w:r w:rsidR="00FE0D65" w:rsidRPr="00D00894">
        <w:t xml:space="preserve"> att alla utryckningsför</w:t>
      </w:r>
      <w:r w:rsidR="005F67DE" w:rsidRPr="00D00894">
        <w:t xml:space="preserve">are behöver genomgå en </w:t>
      </w:r>
      <w:r w:rsidR="000212FA" w:rsidRPr="00D00894">
        <w:t xml:space="preserve">förarutbildning som </w:t>
      </w:r>
      <w:r w:rsidR="000212FA" w:rsidRPr="007A6B93">
        <w:t>uppfyller</w:t>
      </w:r>
      <w:r w:rsidR="00741564" w:rsidRPr="007A6B93">
        <w:t xml:space="preserve"> </w:t>
      </w:r>
      <w:r w:rsidR="0075582B">
        <w:t>särskilda</w:t>
      </w:r>
      <w:r w:rsidR="0070309E" w:rsidRPr="00D00894">
        <w:t xml:space="preserve"> </w:t>
      </w:r>
      <w:r w:rsidR="00FE0D65" w:rsidRPr="00D00894">
        <w:t>kompetensmål</w:t>
      </w:r>
      <w:r w:rsidR="001E558B">
        <w:t>.</w:t>
      </w:r>
      <w:r w:rsidR="00FE0D65" w:rsidRPr="00D00894">
        <w:t xml:space="preserve"> </w:t>
      </w:r>
      <w:r w:rsidR="00EC6D00">
        <w:t>Dessa mål</w:t>
      </w:r>
      <w:r w:rsidR="00943813" w:rsidRPr="00D00894">
        <w:t xml:space="preserve"> </w:t>
      </w:r>
      <w:r w:rsidR="00EC6D00">
        <w:t xml:space="preserve">återfinns </w:t>
      </w:r>
      <w:r w:rsidR="001E558B">
        <w:t xml:space="preserve">i </w:t>
      </w:r>
      <w:r w:rsidR="00306997">
        <w:t>v</w:t>
      </w:r>
      <w:r w:rsidR="00EC6D00">
        <w:t>ägledning</w:t>
      </w:r>
      <w:r w:rsidR="00306997">
        <w:t>en</w:t>
      </w:r>
      <w:r w:rsidR="00EC6D00">
        <w:t xml:space="preserve"> </w:t>
      </w:r>
      <w:r w:rsidR="00306997" w:rsidRPr="00306997">
        <w:rPr>
          <w:i/>
        </w:rPr>
        <w:t xml:space="preserve">Grundläggande </w:t>
      </w:r>
      <w:r w:rsidR="00EC6D00" w:rsidRPr="00306997">
        <w:rPr>
          <w:i/>
        </w:rPr>
        <w:lastRenderedPageBreak/>
        <w:t>kompetensmål för utryckningsförare</w:t>
      </w:r>
      <w:r w:rsidR="00EC6D00">
        <w:t xml:space="preserve"> som </w:t>
      </w:r>
      <w:r w:rsidR="009A0F60">
        <w:t>togs fram 2008</w:t>
      </w:r>
      <w:r w:rsidR="005B100B" w:rsidRPr="00D00894">
        <w:t xml:space="preserve"> </w:t>
      </w:r>
      <w:r w:rsidR="00B0004A" w:rsidRPr="00D00894">
        <w:t xml:space="preserve">gemensamt </w:t>
      </w:r>
      <w:r w:rsidR="008F44BD" w:rsidRPr="00D00894">
        <w:t xml:space="preserve">av </w:t>
      </w:r>
      <w:r w:rsidR="00851437">
        <w:t>bl</w:t>
      </w:r>
      <w:r w:rsidR="00CE0428">
        <w:t>.</w:t>
      </w:r>
      <w:r w:rsidR="00851437">
        <w:t>a</w:t>
      </w:r>
      <w:r w:rsidR="00CE0428">
        <w:t>.</w:t>
      </w:r>
      <w:bookmarkStart w:id="1" w:name="_GoBack"/>
      <w:bookmarkEnd w:id="1"/>
      <w:r w:rsidR="00851437">
        <w:t xml:space="preserve"> </w:t>
      </w:r>
      <w:r w:rsidR="008F44BD" w:rsidRPr="00D00894">
        <w:t>MSB, Arbetsmiljöverket, Polismyndigheten, Socialstyrelsen och Trafikverket</w:t>
      </w:r>
      <w:r w:rsidR="00B26114">
        <w:t>.</w:t>
      </w:r>
      <w:r w:rsidR="008F44BD" w:rsidRPr="00D00894">
        <w:t xml:space="preserve"> </w:t>
      </w:r>
      <w:r w:rsidR="0016454B" w:rsidRPr="00D00894">
        <w:t xml:space="preserve">Baserat på den vägledningen </w:t>
      </w:r>
      <w:r w:rsidR="008F44BD" w:rsidRPr="00D00894">
        <w:t xml:space="preserve">finns </w:t>
      </w:r>
      <w:r w:rsidR="005B100B" w:rsidRPr="00D00894">
        <w:t>även</w:t>
      </w:r>
      <w:r w:rsidR="0016454B" w:rsidRPr="00D00894">
        <w:t xml:space="preserve"> </w:t>
      </w:r>
      <w:r w:rsidR="000E33BE" w:rsidRPr="00D00894">
        <w:t xml:space="preserve">en </w:t>
      </w:r>
      <w:r w:rsidR="008F44BD" w:rsidRPr="00D00894">
        <w:t>instruktörsutbildning tillgänglig</w:t>
      </w:r>
      <w:r w:rsidR="0016454B" w:rsidRPr="00D00894">
        <w:t xml:space="preserve"> </w:t>
      </w:r>
      <w:r w:rsidR="00943813" w:rsidRPr="00D00894">
        <w:t>för</w:t>
      </w:r>
      <w:r w:rsidR="00943813">
        <w:t xml:space="preserve"> de</w:t>
      </w:r>
      <w:r w:rsidR="008F44BD">
        <w:t xml:space="preserve"> </w:t>
      </w:r>
      <w:r w:rsidR="0016454B">
        <w:t>aktör</w:t>
      </w:r>
      <w:r w:rsidR="00943813">
        <w:t>er</w:t>
      </w:r>
      <w:r w:rsidR="0016454B">
        <w:t xml:space="preserve"> som</w:t>
      </w:r>
      <w:r w:rsidR="008F44BD">
        <w:t xml:space="preserve"> utbildar utryckningsförare. </w:t>
      </w:r>
    </w:p>
    <w:p w:rsidR="001F2EA9" w:rsidRDefault="00CB2865" w:rsidP="00DE0DD8">
      <w:pPr>
        <w:pStyle w:val="Brdtext"/>
      </w:pPr>
      <w:r>
        <w:t xml:space="preserve">Det </w:t>
      </w:r>
      <w:r w:rsidR="00445E4A">
        <w:t>har</w:t>
      </w:r>
      <w:r w:rsidR="002C279B">
        <w:t xml:space="preserve"> således</w:t>
      </w:r>
      <w:r w:rsidR="002B69EC">
        <w:t xml:space="preserve"> </w:t>
      </w:r>
      <w:r w:rsidR="00445E4A">
        <w:t xml:space="preserve">på </w:t>
      </w:r>
      <w:r w:rsidR="002B69EC">
        <w:t>nat</w:t>
      </w:r>
      <w:r w:rsidR="0044782A">
        <w:t xml:space="preserve">ionell nivå </w:t>
      </w:r>
      <w:r w:rsidR="008A4312">
        <w:t>vidtagit</w:t>
      </w:r>
      <w:r w:rsidR="00357C44">
        <w:t>s</w:t>
      </w:r>
      <w:r w:rsidR="008A4312">
        <w:t xml:space="preserve"> </w:t>
      </w:r>
      <w:r w:rsidRPr="0044782A">
        <w:t xml:space="preserve">aktörgemensamma </w:t>
      </w:r>
      <w:r w:rsidR="00D16404" w:rsidRPr="0044782A">
        <w:t xml:space="preserve">åtgärder </w:t>
      </w:r>
      <w:r w:rsidR="00D812E4">
        <w:t>för</w:t>
      </w:r>
      <w:r w:rsidR="008258F9">
        <w:t xml:space="preserve"> att säkerställa </w:t>
      </w:r>
      <w:r w:rsidR="0084077D">
        <w:t xml:space="preserve">en </w:t>
      </w:r>
      <w:r w:rsidR="002A276E">
        <w:t>ändamålsenlig</w:t>
      </w:r>
      <w:r w:rsidR="00610E3B">
        <w:t xml:space="preserve"> och </w:t>
      </w:r>
      <w:r w:rsidR="007324AA">
        <w:t xml:space="preserve">mer </w:t>
      </w:r>
      <w:r w:rsidR="0084077D">
        <w:t>enhetlig</w:t>
      </w:r>
      <w:r w:rsidR="0004654A">
        <w:t xml:space="preserve"> </w:t>
      </w:r>
      <w:r w:rsidR="00416E2A">
        <w:t>kompetens för utryc</w:t>
      </w:r>
      <w:r w:rsidR="0084077D">
        <w:t>kningsförare</w:t>
      </w:r>
      <w:r w:rsidR="008258F9">
        <w:t>.</w:t>
      </w:r>
    </w:p>
    <w:p w:rsidR="00DE0DD8" w:rsidRDefault="008351D0" w:rsidP="00DE0DD8">
      <w:pPr>
        <w:pStyle w:val="Brdtext"/>
      </w:pPr>
      <w:r w:rsidRPr="00D00894">
        <w:t xml:space="preserve">Regeringen kommer </w:t>
      </w:r>
      <w:r w:rsidR="00A355D3" w:rsidRPr="00D00894">
        <w:t xml:space="preserve">noga </w:t>
      </w:r>
      <w:r w:rsidRPr="00D00894">
        <w:t xml:space="preserve">att </w:t>
      </w:r>
      <w:r w:rsidR="00A355D3" w:rsidRPr="00D00894">
        <w:t xml:space="preserve">följa utvecklingen </w:t>
      </w:r>
      <w:r w:rsidR="00B80E44" w:rsidRPr="00D00894">
        <w:t xml:space="preserve">av samhällets förmåga </w:t>
      </w:r>
      <w:r w:rsidR="001758EB" w:rsidRPr="00D00894">
        <w:t xml:space="preserve">att genomföra säkra och effektiva hjälpinsatser </w:t>
      </w:r>
      <w:r w:rsidR="00D859CE">
        <w:t xml:space="preserve">och ingripanden </w:t>
      </w:r>
      <w:r w:rsidR="00A355D3" w:rsidRPr="00D00894">
        <w:t xml:space="preserve">och kommer vid behov att vidta </w:t>
      </w:r>
      <w:r w:rsidR="006515E8" w:rsidRPr="00D00894">
        <w:t>nödvändiga åtgärder</w:t>
      </w:r>
      <w:r w:rsidR="00A07BAC" w:rsidRPr="00D00894">
        <w:t>.</w:t>
      </w:r>
      <w:r w:rsidR="006515E8" w:rsidRPr="00D00894">
        <w:t xml:space="preserve"> </w:t>
      </w:r>
      <w:r w:rsidR="000472A6" w:rsidRPr="00EE52AA">
        <w:t xml:space="preserve">Samtidigt är det av stor vikt att </w:t>
      </w:r>
      <w:r w:rsidR="00020D16" w:rsidRPr="00EE52AA">
        <w:t>blåljus</w:t>
      </w:r>
      <w:r w:rsidR="000472A6" w:rsidRPr="00EE52AA">
        <w:t xml:space="preserve">aktörerna </w:t>
      </w:r>
      <w:r w:rsidR="00D812E4">
        <w:t>själva v</w:t>
      </w:r>
      <w:r w:rsidR="00D812E4" w:rsidRPr="00EE52AA">
        <w:t xml:space="preserve">idtar </w:t>
      </w:r>
      <w:r w:rsidR="000472A6" w:rsidRPr="00EE52AA">
        <w:t xml:space="preserve">de åtgärder som behövs för </w:t>
      </w:r>
      <w:r w:rsidR="0022460D" w:rsidRPr="00EE52AA">
        <w:t xml:space="preserve">att </w:t>
      </w:r>
      <w:r w:rsidR="002C279B">
        <w:t>hålla</w:t>
      </w:r>
      <w:r w:rsidR="0066059D" w:rsidRPr="00EE52AA">
        <w:t xml:space="preserve"> </w:t>
      </w:r>
      <w:r w:rsidR="00866946" w:rsidRPr="00EE52AA">
        <w:t>h</w:t>
      </w:r>
      <w:r w:rsidR="000472A6" w:rsidRPr="00EE52AA">
        <w:t xml:space="preserve">ög </w:t>
      </w:r>
      <w:r w:rsidR="00401CEE" w:rsidRPr="00EE52AA">
        <w:t>kvalit</w:t>
      </w:r>
      <w:r w:rsidR="00401CEE">
        <w:t>et</w:t>
      </w:r>
      <w:r w:rsidR="00401CEE" w:rsidRPr="00EE52AA">
        <w:t xml:space="preserve"> </w:t>
      </w:r>
      <w:r w:rsidR="00EE52AA">
        <w:t xml:space="preserve">och </w:t>
      </w:r>
      <w:r w:rsidR="00EE52AA" w:rsidRPr="00EE52AA">
        <w:t xml:space="preserve">säkerhet </w:t>
      </w:r>
      <w:r w:rsidR="008B4149" w:rsidRPr="00EE52AA">
        <w:t>i deras verksamheter.</w:t>
      </w:r>
    </w:p>
    <w:p w:rsidR="00A14763" w:rsidRDefault="00A14763" w:rsidP="006A12F1">
      <w:pPr>
        <w:pStyle w:val="Brdtext"/>
      </w:pPr>
    </w:p>
    <w:p w:rsidR="00A14763" w:rsidRDefault="00A14763" w:rsidP="006A12F1">
      <w:pPr>
        <w:pStyle w:val="Brdtext"/>
      </w:pPr>
    </w:p>
    <w:p w:rsidR="00DE0DD8" w:rsidRDefault="00DE0DD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6915C9401374B79A69B5289CC18D594"/>
          </w:placeholder>
          <w:dataBinding w:prefixMappings="xmlns:ns0='http://lp/documentinfo/RK' " w:xpath="/ns0:DocumentInfo[1]/ns0:BaseInfo[1]/ns0:HeaderDate[1]" w:storeItemID="{0F44477A-CC97-4781-ABE9-BF3DBD93D9C4}"/>
          <w:date w:fullDate="2019-05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7F65">
            <w:t>7 maj 2019</w:t>
          </w:r>
        </w:sdtContent>
      </w:sdt>
    </w:p>
    <w:p w:rsidR="00DE0DD8" w:rsidRDefault="00DE0DD8" w:rsidP="004E7A8F">
      <w:pPr>
        <w:pStyle w:val="Brdtextutanavstnd"/>
      </w:pPr>
    </w:p>
    <w:p w:rsidR="00DE0DD8" w:rsidRDefault="00DE0DD8" w:rsidP="004E7A8F">
      <w:pPr>
        <w:pStyle w:val="Brdtextutanavstnd"/>
      </w:pPr>
    </w:p>
    <w:p w:rsidR="00DE0DD8" w:rsidRDefault="00DE0DD8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499A6F51A5304090A05C6C4084B8414C"/>
        </w:placeholder>
        <w:dataBinding w:prefixMappings="xmlns:ns0='http://lp/documentinfo/RK' " w:xpath="/ns0:DocumentInfo[1]/ns0:BaseInfo[1]/ns0:TopSender[1]" w:storeItemID="{0F44477A-CC97-4781-ABE9-BF3DBD93D9C4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:rsidR="00DE0DD8" w:rsidRDefault="00DE0DD8" w:rsidP="00422A41">
          <w:pPr>
            <w:pStyle w:val="Brdtext"/>
          </w:pPr>
          <w:r>
            <w:t>Mikael Damberg</w:t>
          </w:r>
        </w:p>
      </w:sdtContent>
    </w:sdt>
    <w:p w:rsidR="00DE0DD8" w:rsidRDefault="00DE0DD8" w:rsidP="00DB48AB">
      <w:pPr>
        <w:pStyle w:val="Brdtext"/>
      </w:pPr>
    </w:p>
    <w:p w:rsidR="00BF4534" w:rsidRDefault="00BF4534" w:rsidP="00DB48AB">
      <w:pPr>
        <w:pStyle w:val="Brdtext"/>
      </w:pPr>
    </w:p>
    <w:p w:rsidR="00BF4534" w:rsidRPr="00DB48AB" w:rsidRDefault="00BF4534" w:rsidP="00DB48AB">
      <w:pPr>
        <w:pStyle w:val="Brdtext"/>
      </w:pPr>
    </w:p>
    <w:sectPr w:rsidR="00BF4534" w:rsidRPr="00DB48AB" w:rsidSect="00DE0D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A6B" w:rsidRDefault="00B97A6B" w:rsidP="00A87A54">
      <w:pPr>
        <w:spacing w:after="0" w:line="240" w:lineRule="auto"/>
      </w:pPr>
      <w:r>
        <w:separator/>
      </w:r>
    </w:p>
  </w:endnote>
  <w:endnote w:type="continuationSeparator" w:id="0">
    <w:p w:rsidR="00B97A6B" w:rsidRDefault="00B97A6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295" w:rsidRDefault="00DB62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E042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E042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A6B" w:rsidRDefault="00B97A6B" w:rsidP="00A87A54">
      <w:pPr>
        <w:spacing w:after="0" w:line="240" w:lineRule="auto"/>
      </w:pPr>
      <w:r>
        <w:separator/>
      </w:r>
    </w:p>
  </w:footnote>
  <w:footnote w:type="continuationSeparator" w:id="0">
    <w:p w:rsidR="00B97A6B" w:rsidRDefault="00B97A6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295" w:rsidRDefault="00DB62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295" w:rsidRDefault="00DB629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0DD8" w:rsidTr="00C93EBA">
      <w:trPr>
        <w:trHeight w:val="227"/>
      </w:trPr>
      <w:tc>
        <w:tcPr>
          <w:tcW w:w="5534" w:type="dxa"/>
        </w:tcPr>
        <w:p w:rsidR="00DE0DD8" w:rsidRPr="007D73AB" w:rsidRDefault="00DE0DD8">
          <w:pPr>
            <w:pStyle w:val="Sidhuvud"/>
          </w:pPr>
        </w:p>
      </w:tc>
      <w:tc>
        <w:tcPr>
          <w:tcW w:w="3170" w:type="dxa"/>
          <w:vAlign w:val="bottom"/>
        </w:tcPr>
        <w:p w:rsidR="00DE0DD8" w:rsidRPr="007D73AB" w:rsidRDefault="00DE0DD8" w:rsidP="00340DE0">
          <w:pPr>
            <w:pStyle w:val="Sidhuvud"/>
          </w:pPr>
        </w:p>
      </w:tc>
      <w:tc>
        <w:tcPr>
          <w:tcW w:w="1134" w:type="dxa"/>
        </w:tcPr>
        <w:p w:rsidR="00DE0DD8" w:rsidRDefault="00DE0DD8" w:rsidP="005A703A">
          <w:pPr>
            <w:pStyle w:val="Sidhuvud"/>
          </w:pPr>
        </w:p>
      </w:tc>
    </w:tr>
    <w:tr w:rsidR="00DE0DD8" w:rsidTr="00C93EBA">
      <w:trPr>
        <w:trHeight w:val="1928"/>
      </w:trPr>
      <w:tc>
        <w:tcPr>
          <w:tcW w:w="5534" w:type="dxa"/>
        </w:tcPr>
        <w:p w:rsidR="00DE0DD8" w:rsidRPr="00340DE0" w:rsidRDefault="00DE0D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387A9A" wp14:editId="30C43D9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0DD8" w:rsidRPr="00710A6C" w:rsidRDefault="00DE0DD8" w:rsidP="00EE3C0F">
          <w:pPr>
            <w:pStyle w:val="Sidhuvud"/>
            <w:rPr>
              <w:b/>
            </w:rPr>
          </w:pPr>
        </w:p>
        <w:p w:rsidR="00DE0DD8" w:rsidRDefault="00DE0DD8" w:rsidP="00EE3C0F">
          <w:pPr>
            <w:pStyle w:val="Sidhuvud"/>
          </w:pPr>
        </w:p>
        <w:p w:rsidR="00DE0DD8" w:rsidRDefault="00DE0DD8" w:rsidP="00EE3C0F">
          <w:pPr>
            <w:pStyle w:val="Sidhuvud"/>
          </w:pPr>
        </w:p>
        <w:p w:rsidR="00DE0DD8" w:rsidRDefault="00DE0DD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D6BC2AE77F7403DBB8E72F4C1107BC5"/>
            </w:placeholder>
            <w:dataBinding w:prefixMappings="xmlns:ns0='http://lp/documentinfo/RK' " w:xpath="/ns0:DocumentInfo[1]/ns0:BaseInfo[1]/ns0:Dnr[1]" w:storeItemID="{0F44477A-CC97-4781-ABE9-BF3DBD93D9C4}"/>
            <w:text/>
          </w:sdtPr>
          <w:sdtEndPr/>
          <w:sdtContent>
            <w:p w:rsidR="00DE0DD8" w:rsidRDefault="00E07F17" w:rsidP="00EE3C0F">
              <w:pPr>
                <w:pStyle w:val="Sidhuvud"/>
              </w:pPr>
              <w:r w:rsidRPr="00E07F17">
                <w:t>Ju2019/01620</w:t>
              </w:r>
              <w:r w:rsidR="00DB6295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8F532995D4DA69F94F72451B4C84F"/>
            </w:placeholder>
            <w:showingPlcHdr/>
            <w:dataBinding w:prefixMappings="xmlns:ns0='http://lp/documentinfo/RK' " w:xpath="/ns0:DocumentInfo[1]/ns0:BaseInfo[1]/ns0:DocNumber[1]" w:storeItemID="{0F44477A-CC97-4781-ABE9-BF3DBD93D9C4}"/>
            <w:text/>
          </w:sdtPr>
          <w:sdtEndPr/>
          <w:sdtContent>
            <w:p w:rsidR="00DE0DD8" w:rsidRDefault="00DE0D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E0DD8" w:rsidRDefault="00DE0DD8" w:rsidP="00EE3C0F">
          <w:pPr>
            <w:pStyle w:val="Sidhuvud"/>
          </w:pPr>
        </w:p>
      </w:tc>
      <w:tc>
        <w:tcPr>
          <w:tcW w:w="1134" w:type="dxa"/>
        </w:tcPr>
        <w:p w:rsidR="00DE0DD8" w:rsidRDefault="00DE0DD8" w:rsidP="0094502D">
          <w:pPr>
            <w:pStyle w:val="Sidhuvud"/>
          </w:pPr>
        </w:p>
        <w:p w:rsidR="00DE0DD8" w:rsidRPr="0094502D" w:rsidRDefault="00DE0DD8" w:rsidP="00EC71A6">
          <w:pPr>
            <w:pStyle w:val="Sidhuvud"/>
          </w:pPr>
        </w:p>
      </w:tc>
    </w:tr>
    <w:tr w:rsidR="00DE0DD8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D4ED4156D7C48758679DED897C0D8D2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DE0DD8" w:rsidRPr="00340DE0" w:rsidRDefault="00DE0DD8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151BFE4B95413281D50165026E82BE"/>
          </w:placeholder>
          <w:dataBinding w:prefixMappings="xmlns:ns0='http://lp/documentinfo/RK' " w:xpath="/ns0:DocumentInfo[1]/ns0:BaseInfo[1]/ns0:Recipient[1]" w:storeItemID="{0F44477A-CC97-4781-ABE9-BF3DBD93D9C4}"/>
          <w:text w:multiLine="1"/>
        </w:sdtPr>
        <w:sdtEndPr/>
        <w:sdtContent>
          <w:tc>
            <w:tcPr>
              <w:tcW w:w="3170" w:type="dxa"/>
            </w:tcPr>
            <w:p w:rsidR="00DE0DD8" w:rsidRDefault="00DE0D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0DD8" w:rsidRDefault="00DE0DD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D8"/>
    <w:rsid w:val="00000290"/>
    <w:rsid w:val="0000412C"/>
    <w:rsid w:val="00004D5C"/>
    <w:rsid w:val="00005F68"/>
    <w:rsid w:val="00006CA7"/>
    <w:rsid w:val="00012B00"/>
    <w:rsid w:val="00014EF6"/>
    <w:rsid w:val="0001608D"/>
    <w:rsid w:val="00017197"/>
    <w:rsid w:val="0001725B"/>
    <w:rsid w:val="000203B0"/>
    <w:rsid w:val="00020D16"/>
    <w:rsid w:val="000212FA"/>
    <w:rsid w:val="000241FA"/>
    <w:rsid w:val="00025992"/>
    <w:rsid w:val="00025B76"/>
    <w:rsid w:val="00026711"/>
    <w:rsid w:val="0002708E"/>
    <w:rsid w:val="00036329"/>
    <w:rsid w:val="0003679E"/>
    <w:rsid w:val="00041EDC"/>
    <w:rsid w:val="0004352E"/>
    <w:rsid w:val="0004654A"/>
    <w:rsid w:val="000472A6"/>
    <w:rsid w:val="00053CAA"/>
    <w:rsid w:val="0005491F"/>
    <w:rsid w:val="00057FE0"/>
    <w:rsid w:val="000620FD"/>
    <w:rsid w:val="00063DCB"/>
    <w:rsid w:val="00066BC9"/>
    <w:rsid w:val="0007033C"/>
    <w:rsid w:val="000707E9"/>
    <w:rsid w:val="000723BE"/>
    <w:rsid w:val="00072C86"/>
    <w:rsid w:val="00072FFC"/>
    <w:rsid w:val="00073B75"/>
    <w:rsid w:val="000757FC"/>
    <w:rsid w:val="00076667"/>
    <w:rsid w:val="00080631"/>
    <w:rsid w:val="0008254E"/>
    <w:rsid w:val="000862E0"/>
    <w:rsid w:val="000873C3"/>
    <w:rsid w:val="000906CE"/>
    <w:rsid w:val="00093408"/>
    <w:rsid w:val="00093BBF"/>
    <w:rsid w:val="0009435C"/>
    <w:rsid w:val="000A13CA"/>
    <w:rsid w:val="000A456A"/>
    <w:rsid w:val="000A5E43"/>
    <w:rsid w:val="000A5FDC"/>
    <w:rsid w:val="000B56A9"/>
    <w:rsid w:val="000C61D1"/>
    <w:rsid w:val="000C6B42"/>
    <w:rsid w:val="000D31A9"/>
    <w:rsid w:val="000D370F"/>
    <w:rsid w:val="000D5449"/>
    <w:rsid w:val="000E12D9"/>
    <w:rsid w:val="000E1839"/>
    <w:rsid w:val="000E33BE"/>
    <w:rsid w:val="000E431B"/>
    <w:rsid w:val="000E59A9"/>
    <w:rsid w:val="000E638A"/>
    <w:rsid w:val="000E6472"/>
    <w:rsid w:val="000F00B8"/>
    <w:rsid w:val="000F1EA7"/>
    <w:rsid w:val="000F2084"/>
    <w:rsid w:val="000F357F"/>
    <w:rsid w:val="000F6462"/>
    <w:rsid w:val="00104BD4"/>
    <w:rsid w:val="00106F29"/>
    <w:rsid w:val="00113168"/>
    <w:rsid w:val="0011413E"/>
    <w:rsid w:val="0012033A"/>
    <w:rsid w:val="00121002"/>
    <w:rsid w:val="00122D16"/>
    <w:rsid w:val="00123476"/>
    <w:rsid w:val="00125B5E"/>
    <w:rsid w:val="00126E6B"/>
    <w:rsid w:val="00130EC3"/>
    <w:rsid w:val="001318F5"/>
    <w:rsid w:val="001331B1"/>
    <w:rsid w:val="00134837"/>
    <w:rsid w:val="00135111"/>
    <w:rsid w:val="001428E2"/>
    <w:rsid w:val="001509FE"/>
    <w:rsid w:val="00160A46"/>
    <w:rsid w:val="0016454B"/>
    <w:rsid w:val="00167FA8"/>
    <w:rsid w:val="00170CE4"/>
    <w:rsid w:val="0017300E"/>
    <w:rsid w:val="00173126"/>
    <w:rsid w:val="001758EB"/>
    <w:rsid w:val="00176A26"/>
    <w:rsid w:val="001774F8"/>
    <w:rsid w:val="00180BE1"/>
    <w:rsid w:val="001813DF"/>
    <w:rsid w:val="00183B95"/>
    <w:rsid w:val="0019051C"/>
    <w:rsid w:val="0019127B"/>
    <w:rsid w:val="00192350"/>
    <w:rsid w:val="00192E34"/>
    <w:rsid w:val="00197A8A"/>
    <w:rsid w:val="001A0829"/>
    <w:rsid w:val="001A2A61"/>
    <w:rsid w:val="001B3516"/>
    <w:rsid w:val="001B4824"/>
    <w:rsid w:val="001C4980"/>
    <w:rsid w:val="001C5AA4"/>
    <w:rsid w:val="001C5DC9"/>
    <w:rsid w:val="001C71A9"/>
    <w:rsid w:val="001D12FC"/>
    <w:rsid w:val="001E0BD5"/>
    <w:rsid w:val="001E1A13"/>
    <w:rsid w:val="001E20CC"/>
    <w:rsid w:val="001E3D83"/>
    <w:rsid w:val="001E558B"/>
    <w:rsid w:val="001E5DF7"/>
    <w:rsid w:val="001E6477"/>
    <w:rsid w:val="001E72EE"/>
    <w:rsid w:val="001F0629"/>
    <w:rsid w:val="001F0736"/>
    <w:rsid w:val="001F0C5B"/>
    <w:rsid w:val="001F2EA9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460D"/>
    <w:rsid w:val="0022666A"/>
    <w:rsid w:val="00227E43"/>
    <w:rsid w:val="002315F5"/>
    <w:rsid w:val="00233D52"/>
    <w:rsid w:val="002359D9"/>
    <w:rsid w:val="00237147"/>
    <w:rsid w:val="00242AD1"/>
    <w:rsid w:val="002436F8"/>
    <w:rsid w:val="0024412C"/>
    <w:rsid w:val="00260D2D"/>
    <w:rsid w:val="00261377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2694"/>
    <w:rsid w:val="00296B7A"/>
    <w:rsid w:val="002A276E"/>
    <w:rsid w:val="002A39EF"/>
    <w:rsid w:val="002A6820"/>
    <w:rsid w:val="002B3765"/>
    <w:rsid w:val="002B6849"/>
    <w:rsid w:val="002B69EC"/>
    <w:rsid w:val="002C1D37"/>
    <w:rsid w:val="002C279B"/>
    <w:rsid w:val="002C2B1E"/>
    <w:rsid w:val="002C476F"/>
    <w:rsid w:val="002C5B48"/>
    <w:rsid w:val="002C7F65"/>
    <w:rsid w:val="002D1A7F"/>
    <w:rsid w:val="002D2647"/>
    <w:rsid w:val="002D4298"/>
    <w:rsid w:val="002D4829"/>
    <w:rsid w:val="002D6541"/>
    <w:rsid w:val="002E150B"/>
    <w:rsid w:val="002E2C89"/>
    <w:rsid w:val="002E3609"/>
    <w:rsid w:val="002E38E3"/>
    <w:rsid w:val="002E4D3F"/>
    <w:rsid w:val="002E61A5"/>
    <w:rsid w:val="002F3675"/>
    <w:rsid w:val="002F59E0"/>
    <w:rsid w:val="002F66A6"/>
    <w:rsid w:val="00300342"/>
    <w:rsid w:val="003050DB"/>
    <w:rsid w:val="00306997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7C44"/>
    <w:rsid w:val="00365461"/>
    <w:rsid w:val="00370311"/>
    <w:rsid w:val="00380663"/>
    <w:rsid w:val="0038177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1C3E"/>
    <w:rsid w:val="003D3535"/>
    <w:rsid w:val="003D4D9F"/>
    <w:rsid w:val="003D7B03"/>
    <w:rsid w:val="003E2A0C"/>
    <w:rsid w:val="003E30BD"/>
    <w:rsid w:val="003E5A50"/>
    <w:rsid w:val="003E6020"/>
    <w:rsid w:val="003F1F1F"/>
    <w:rsid w:val="003F299F"/>
    <w:rsid w:val="003F59B4"/>
    <w:rsid w:val="003F6B92"/>
    <w:rsid w:val="0040090E"/>
    <w:rsid w:val="00401CEE"/>
    <w:rsid w:val="00403D11"/>
    <w:rsid w:val="00404DB4"/>
    <w:rsid w:val="0041093C"/>
    <w:rsid w:val="0041223B"/>
    <w:rsid w:val="004137EE"/>
    <w:rsid w:val="00413A4E"/>
    <w:rsid w:val="00415163"/>
    <w:rsid w:val="004157BE"/>
    <w:rsid w:val="00416E2A"/>
    <w:rsid w:val="0042068E"/>
    <w:rsid w:val="00422030"/>
    <w:rsid w:val="00422A7F"/>
    <w:rsid w:val="00426213"/>
    <w:rsid w:val="00431A7B"/>
    <w:rsid w:val="0043469B"/>
    <w:rsid w:val="0043623F"/>
    <w:rsid w:val="00437459"/>
    <w:rsid w:val="00441D70"/>
    <w:rsid w:val="004425C2"/>
    <w:rsid w:val="00445604"/>
    <w:rsid w:val="00445E4A"/>
    <w:rsid w:val="0044782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6C7A"/>
    <w:rsid w:val="004C70EE"/>
    <w:rsid w:val="004D1816"/>
    <w:rsid w:val="004D4339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1BD7"/>
    <w:rsid w:val="00505905"/>
    <w:rsid w:val="00511A1B"/>
    <w:rsid w:val="00511A68"/>
    <w:rsid w:val="00513E7D"/>
    <w:rsid w:val="00514A67"/>
    <w:rsid w:val="00521192"/>
    <w:rsid w:val="0052127C"/>
    <w:rsid w:val="00526AEB"/>
    <w:rsid w:val="0052777E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7A8"/>
    <w:rsid w:val="00595EDE"/>
    <w:rsid w:val="005963FE"/>
    <w:rsid w:val="00596E2B"/>
    <w:rsid w:val="005A0CBA"/>
    <w:rsid w:val="005A2022"/>
    <w:rsid w:val="005A3272"/>
    <w:rsid w:val="005A5193"/>
    <w:rsid w:val="005B100B"/>
    <w:rsid w:val="005B115A"/>
    <w:rsid w:val="005B537F"/>
    <w:rsid w:val="005C120D"/>
    <w:rsid w:val="005C15B3"/>
    <w:rsid w:val="005D07C2"/>
    <w:rsid w:val="005D38D8"/>
    <w:rsid w:val="005E2F29"/>
    <w:rsid w:val="005E400D"/>
    <w:rsid w:val="005E4E79"/>
    <w:rsid w:val="005E5CE7"/>
    <w:rsid w:val="005E790C"/>
    <w:rsid w:val="005F08C5"/>
    <w:rsid w:val="005F67DE"/>
    <w:rsid w:val="00605718"/>
    <w:rsid w:val="00605C66"/>
    <w:rsid w:val="00607814"/>
    <w:rsid w:val="00610E3B"/>
    <w:rsid w:val="00611379"/>
    <w:rsid w:val="006175D7"/>
    <w:rsid w:val="006208E5"/>
    <w:rsid w:val="006273E4"/>
    <w:rsid w:val="00631F82"/>
    <w:rsid w:val="00633B59"/>
    <w:rsid w:val="00634EF4"/>
    <w:rsid w:val="006358C8"/>
    <w:rsid w:val="0064133A"/>
    <w:rsid w:val="00641507"/>
    <w:rsid w:val="00647FD7"/>
    <w:rsid w:val="00650080"/>
    <w:rsid w:val="006515E8"/>
    <w:rsid w:val="00651F17"/>
    <w:rsid w:val="0065382D"/>
    <w:rsid w:val="00654B4D"/>
    <w:rsid w:val="0065559D"/>
    <w:rsid w:val="00655A40"/>
    <w:rsid w:val="0066059D"/>
    <w:rsid w:val="00660D84"/>
    <w:rsid w:val="0066133A"/>
    <w:rsid w:val="006620E3"/>
    <w:rsid w:val="0066378C"/>
    <w:rsid w:val="006700F0"/>
    <w:rsid w:val="006708CE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6FE0"/>
    <w:rsid w:val="006B7569"/>
    <w:rsid w:val="006C28EE"/>
    <w:rsid w:val="006D2998"/>
    <w:rsid w:val="006D3188"/>
    <w:rsid w:val="006D5159"/>
    <w:rsid w:val="006E08FC"/>
    <w:rsid w:val="006E5D49"/>
    <w:rsid w:val="006F2588"/>
    <w:rsid w:val="0070309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A51"/>
    <w:rsid w:val="007228EE"/>
    <w:rsid w:val="007277EE"/>
    <w:rsid w:val="007324AA"/>
    <w:rsid w:val="00732599"/>
    <w:rsid w:val="00734A24"/>
    <w:rsid w:val="00735049"/>
    <w:rsid w:val="00741564"/>
    <w:rsid w:val="00743E09"/>
    <w:rsid w:val="00744FCC"/>
    <w:rsid w:val="00750C93"/>
    <w:rsid w:val="00754E24"/>
    <w:rsid w:val="0075582B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0897"/>
    <w:rsid w:val="00791541"/>
    <w:rsid w:val="0079641B"/>
    <w:rsid w:val="00797A90"/>
    <w:rsid w:val="007A1856"/>
    <w:rsid w:val="007A1887"/>
    <w:rsid w:val="007A629C"/>
    <w:rsid w:val="007A6348"/>
    <w:rsid w:val="007A6B93"/>
    <w:rsid w:val="007B023C"/>
    <w:rsid w:val="007B7CE2"/>
    <w:rsid w:val="007C44FF"/>
    <w:rsid w:val="007C6456"/>
    <w:rsid w:val="007C7BDB"/>
    <w:rsid w:val="007D2FF5"/>
    <w:rsid w:val="007D73AB"/>
    <w:rsid w:val="007D790E"/>
    <w:rsid w:val="007E2712"/>
    <w:rsid w:val="007E2C41"/>
    <w:rsid w:val="007E4A9C"/>
    <w:rsid w:val="007E5516"/>
    <w:rsid w:val="007E7EE2"/>
    <w:rsid w:val="007F06CA"/>
    <w:rsid w:val="007F0D1D"/>
    <w:rsid w:val="0080228F"/>
    <w:rsid w:val="00804C1B"/>
    <w:rsid w:val="0080595A"/>
    <w:rsid w:val="008150A6"/>
    <w:rsid w:val="008178E6"/>
    <w:rsid w:val="0082249C"/>
    <w:rsid w:val="00824CCE"/>
    <w:rsid w:val="008258F9"/>
    <w:rsid w:val="00830B7B"/>
    <w:rsid w:val="00832661"/>
    <w:rsid w:val="008349AA"/>
    <w:rsid w:val="008351D0"/>
    <w:rsid w:val="008375D5"/>
    <w:rsid w:val="0084077D"/>
    <w:rsid w:val="00841486"/>
    <w:rsid w:val="00842BC9"/>
    <w:rsid w:val="008431AF"/>
    <w:rsid w:val="0084476E"/>
    <w:rsid w:val="008504F6"/>
    <w:rsid w:val="00851437"/>
    <w:rsid w:val="00852F93"/>
    <w:rsid w:val="008573B9"/>
    <w:rsid w:val="0085782D"/>
    <w:rsid w:val="00863BB7"/>
    <w:rsid w:val="00866946"/>
    <w:rsid w:val="008730FD"/>
    <w:rsid w:val="00873DA1"/>
    <w:rsid w:val="00875DDD"/>
    <w:rsid w:val="00881BC6"/>
    <w:rsid w:val="008860CC"/>
    <w:rsid w:val="00890876"/>
    <w:rsid w:val="00891929"/>
    <w:rsid w:val="00893029"/>
    <w:rsid w:val="00894E2F"/>
    <w:rsid w:val="0089514A"/>
    <w:rsid w:val="00895C2A"/>
    <w:rsid w:val="008A0A0D"/>
    <w:rsid w:val="008A3961"/>
    <w:rsid w:val="008A4312"/>
    <w:rsid w:val="008A4CEA"/>
    <w:rsid w:val="008A7506"/>
    <w:rsid w:val="008B1603"/>
    <w:rsid w:val="008B20ED"/>
    <w:rsid w:val="008B4149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4BD"/>
    <w:rsid w:val="009036E7"/>
    <w:rsid w:val="0091053B"/>
    <w:rsid w:val="00912945"/>
    <w:rsid w:val="009144EE"/>
    <w:rsid w:val="00915D4C"/>
    <w:rsid w:val="00922679"/>
    <w:rsid w:val="009279B2"/>
    <w:rsid w:val="00927B43"/>
    <w:rsid w:val="00935814"/>
    <w:rsid w:val="00943813"/>
    <w:rsid w:val="0094502D"/>
    <w:rsid w:val="00946561"/>
    <w:rsid w:val="00946B39"/>
    <w:rsid w:val="00947013"/>
    <w:rsid w:val="00957FEF"/>
    <w:rsid w:val="00972435"/>
    <w:rsid w:val="00973084"/>
    <w:rsid w:val="00974B59"/>
    <w:rsid w:val="00984EA2"/>
    <w:rsid w:val="0098508F"/>
    <w:rsid w:val="00986CC3"/>
    <w:rsid w:val="0099068E"/>
    <w:rsid w:val="009920AA"/>
    <w:rsid w:val="00992943"/>
    <w:rsid w:val="009931B3"/>
    <w:rsid w:val="00996279"/>
    <w:rsid w:val="009965F7"/>
    <w:rsid w:val="009A0866"/>
    <w:rsid w:val="009A0F60"/>
    <w:rsid w:val="009A4D0A"/>
    <w:rsid w:val="009A726B"/>
    <w:rsid w:val="009B2F70"/>
    <w:rsid w:val="009B4594"/>
    <w:rsid w:val="009C2459"/>
    <w:rsid w:val="009C255A"/>
    <w:rsid w:val="009C2B46"/>
    <w:rsid w:val="009C4448"/>
    <w:rsid w:val="009C4C0D"/>
    <w:rsid w:val="009C610D"/>
    <w:rsid w:val="009D41B5"/>
    <w:rsid w:val="009D43F3"/>
    <w:rsid w:val="009D4E9F"/>
    <w:rsid w:val="009D5D40"/>
    <w:rsid w:val="009D6B1B"/>
    <w:rsid w:val="009E107B"/>
    <w:rsid w:val="009E18D6"/>
    <w:rsid w:val="009E6BC7"/>
    <w:rsid w:val="009E7B92"/>
    <w:rsid w:val="009F19C0"/>
    <w:rsid w:val="009F24FF"/>
    <w:rsid w:val="00A00AE4"/>
    <w:rsid w:val="00A00D24"/>
    <w:rsid w:val="00A01F5C"/>
    <w:rsid w:val="00A04E9B"/>
    <w:rsid w:val="00A0548A"/>
    <w:rsid w:val="00A07BAC"/>
    <w:rsid w:val="00A14763"/>
    <w:rsid w:val="00A2019A"/>
    <w:rsid w:val="00A23493"/>
    <w:rsid w:val="00A2416A"/>
    <w:rsid w:val="00A25506"/>
    <w:rsid w:val="00A3078C"/>
    <w:rsid w:val="00A3270B"/>
    <w:rsid w:val="00A355D3"/>
    <w:rsid w:val="00A379E4"/>
    <w:rsid w:val="00A43B02"/>
    <w:rsid w:val="00A44946"/>
    <w:rsid w:val="00A46B85"/>
    <w:rsid w:val="00A50585"/>
    <w:rsid w:val="00A506F1"/>
    <w:rsid w:val="00A50C8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5AF"/>
    <w:rsid w:val="00A67840"/>
    <w:rsid w:val="00A70E5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6287"/>
    <w:rsid w:val="00AE7BD8"/>
    <w:rsid w:val="00AE7D02"/>
    <w:rsid w:val="00AF0BB7"/>
    <w:rsid w:val="00AF0BDE"/>
    <w:rsid w:val="00AF0EDE"/>
    <w:rsid w:val="00AF4853"/>
    <w:rsid w:val="00AF6525"/>
    <w:rsid w:val="00B0004A"/>
    <w:rsid w:val="00B00702"/>
    <w:rsid w:val="00B0110B"/>
    <w:rsid w:val="00B0234E"/>
    <w:rsid w:val="00B06751"/>
    <w:rsid w:val="00B149E2"/>
    <w:rsid w:val="00B2169D"/>
    <w:rsid w:val="00B21CBB"/>
    <w:rsid w:val="00B26114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202"/>
    <w:rsid w:val="00B640A8"/>
    <w:rsid w:val="00B64962"/>
    <w:rsid w:val="00B66AC0"/>
    <w:rsid w:val="00B71634"/>
    <w:rsid w:val="00B73091"/>
    <w:rsid w:val="00B737AB"/>
    <w:rsid w:val="00B75139"/>
    <w:rsid w:val="00B80840"/>
    <w:rsid w:val="00B80E44"/>
    <w:rsid w:val="00B815FC"/>
    <w:rsid w:val="00B82A05"/>
    <w:rsid w:val="00B82BE4"/>
    <w:rsid w:val="00B84409"/>
    <w:rsid w:val="00B84E2D"/>
    <w:rsid w:val="00B927C9"/>
    <w:rsid w:val="00B94005"/>
    <w:rsid w:val="00B96EFA"/>
    <w:rsid w:val="00B97A6B"/>
    <w:rsid w:val="00BA45E8"/>
    <w:rsid w:val="00BB17B0"/>
    <w:rsid w:val="00BB28BF"/>
    <w:rsid w:val="00BB2F42"/>
    <w:rsid w:val="00BB4AC0"/>
    <w:rsid w:val="00BB5683"/>
    <w:rsid w:val="00BC0EED"/>
    <w:rsid w:val="00BC112B"/>
    <w:rsid w:val="00BC17DF"/>
    <w:rsid w:val="00BC59D5"/>
    <w:rsid w:val="00BC6832"/>
    <w:rsid w:val="00BD0826"/>
    <w:rsid w:val="00BD15AB"/>
    <w:rsid w:val="00BD181D"/>
    <w:rsid w:val="00BD37B3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534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19EF"/>
    <w:rsid w:val="00C8280B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865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5DA"/>
    <w:rsid w:val="00CD6169"/>
    <w:rsid w:val="00CD6D76"/>
    <w:rsid w:val="00CE0428"/>
    <w:rsid w:val="00CE20BC"/>
    <w:rsid w:val="00CE4A2F"/>
    <w:rsid w:val="00CF16D8"/>
    <w:rsid w:val="00CF1FD8"/>
    <w:rsid w:val="00CF20D0"/>
    <w:rsid w:val="00CF2276"/>
    <w:rsid w:val="00CF44A1"/>
    <w:rsid w:val="00CF45F2"/>
    <w:rsid w:val="00CF4FDC"/>
    <w:rsid w:val="00D00894"/>
    <w:rsid w:val="00D00E9E"/>
    <w:rsid w:val="00D021D2"/>
    <w:rsid w:val="00D061BB"/>
    <w:rsid w:val="00D07BE1"/>
    <w:rsid w:val="00D116C0"/>
    <w:rsid w:val="00D13433"/>
    <w:rsid w:val="00D13A05"/>
    <w:rsid w:val="00D13D8A"/>
    <w:rsid w:val="00D16404"/>
    <w:rsid w:val="00D208F7"/>
    <w:rsid w:val="00D20DA7"/>
    <w:rsid w:val="00D249A5"/>
    <w:rsid w:val="00D27201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12E4"/>
    <w:rsid w:val="00D84704"/>
    <w:rsid w:val="00D859CE"/>
    <w:rsid w:val="00D921FD"/>
    <w:rsid w:val="00D93714"/>
    <w:rsid w:val="00D94034"/>
    <w:rsid w:val="00D95424"/>
    <w:rsid w:val="00D97B33"/>
    <w:rsid w:val="00DA4084"/>
    <w:rsid w:val="00DA5A54"/>
    <w:rsid w:val="00DA5C0D"/>
    <w:rsid w:val="00DB4E26"/>
    <w:rsid w:val="00DB6295"/>
    <w:rsid w:val="00DB714B"/>
    <w:rsid w:val="00DC1025"/>
    <w:rsid w:val="00DC10F6"/>
    <w:rsid w:val="00DC3E45"/>
    <w:rsid w:val="00DC4598"/>
    <w:rsid w:val="00DD0722"/>
    <w:rsid w:val="00DD212F"/>
    <w:rsid w:val="00DE0DD8"/>
    <w:rsid w:val="00DE18F5"/>
    <w:rsid w:val="00DE3C8E"/>
    <w:rsid w:val="00DE73D2"/>
    <w:rsid w:val="00DF5BFB"/>
    <w:rsid w:val="00DF5CD6"/>
    <w:rsid w:val="00E022DA"/>
    <w:rsid w:val="00E03BCB"/>
    <w:rsid w:val="00E07F17"/>
    <w:rsid w:val="00E124DC"/>
    <w:rsid w:val="00E258D8"/>
    <w:rsid w:val="00E2615F"/>
    <w:rsid w:val="00E26DDF"/>
    <w:rsid w:val="00E30167"/>
    <w:rsid w:val="00E320A8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0B"/>
    <w:rsid w:val="00EA1688"/>
    <w:rsid w:val="00EA1AFC"/>
    <w:rsid w:val="00EA4C83"/>
    <w:rsid w:val="00EC0A92"/>
    <w:rsid w:val="00EC1DA0"/>
    <w:rsid w:val="00EC329B"/>
    <w:rsid w:val="00EC5EB9"/>
    <w:rsid w:val="00EC6006"/>
    <w:rsid w:val="00EC6D00"/>
    <w:rsid w:val="00EC71A6"/>
    <w:rsid w:val="00EC73EB"/>
    <w:rsid w:val="00ED074F"/>
    <w:rsid w:val="00ED5619"/>
    <w:rsid w:val="00ED592E"/>
    <w:rsid w:val="00ED6ABD"/>
    <w:rsid w:val="00ED72E1"/>
    <w:rsid w:val="00EE3C0F"/>
    <w:rsid w:val="00EE52AA"/>
    <w:rsid w:val="00EE6810"/>
    <w:rsid w:val="00EE7914"/>
    <w:rsid w:val="00EF1601"/>
    <w:rsid w:val="00EF21FE"/>
    <w:rsid w:val="00EF2A7F"/>
    <w:rsid w:val="00EF2D58"/>
    <w:rsid w:val="00EF37C2"/>
    <w:rsid w:val="00EF4803"/>
    <w:rsid w:val="00EF5127"/>
    <w:rsid w:val="00F035F1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12F1"/>
    <w:rsid w:val="00F4342F"/>
    <w:rsid w:val="00F45227"/>
    <w:rsid w:val="00F46D3A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877"/>
    <w:rsid w:val="00F81A56"/>
    <w:rsid w:val="00F829C7"/>
    <w:rsid w:val="00F834AA"/>
    <w:rsid w:val="00F848D6"/>
    <w:rsid w:val="00F859AE"/>
    <w:rsid w:val="00F922B2"/>
    <w:rsid w:val="00F92862"/>
    <w:rsid w:val="00F943C8"/>
    <w:rsid w:val="00F96B28"/>
    <w:rsid w:val="00FA1564"/>
    <w:rsid w:val="00FA41B4"/>
    <w:rsid w:val="00FA5DDD"/>
    <w:rsid w:val="00FA7644"/>
    <w:rsid w:val="00FA7CD2"/>
    <w:rsid w:val="00FA7FC8"/>
    <w:rsid w:val="00FB0647"/>
    <w:rsid w:val="00FB4F30"/>
    <w:rsid w:val="00FB67A4"/>
    <w:rsid w:val="00FC069A"/>
    <w:rsid w:val="00FC08A9"/>
    <w:rsid w:val="00FC7600"/>
    <w:rsid w:val="00FD0B7B"/>
    <w:rsid w:val="00FD4C08"/>
    <w:rsid w:val="00FE0D65"/>
    <w:rsid w:val="00FE1DCC"/>
    <w:rsid w:val="00FE6005"/>
    <w:rsid w:val="00FF0538"/>
    <w:rsid w:val="00FF3A64"/>
    <w:rsid w:val="00FF5B88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BB61FA"/>
  <w15:docId w15:val="{8850BCE7-45C4-48AE-ACD5-79E2B461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6BC2AE77F7403DBB8E72F4C1107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FB31E-50A5-4ABD-8608-6D2D06D61D51}"/>
      </w:docPartPr>
      <w:docPartBody>
        <w:p w:rsidR="002C02BD" w:rsidRDefault="0095064D" w:rsidP="0095064D">
          <w:pPr>
            <w:pStyle w:val="0D6BC2AE77F7403DBB8E72F4C1107B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18F532995D4DA69F94F72451B4C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A033C-0ABC-4808-86DD-98CF546E17C8}"/>
      </w:docPartPr>
      <w:docPartBody>
        <w:p w:rsidR="002C02BD" w:rsidRDefault="0095064D" w:rsidP="0095064D">
          <w:pPr>
            <w:pStyle w:val="AF18F532995D4DA69F94F72451B4C8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4ED4156D7C48758679DED897C0D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C675F-4B1B-40CB-90EA-5DD31E0FC5D7}"/>
      </w:docPartPr>
      <w:docPartBody>
        <w:p w:rsidR="002C02BD" w:rsidRDefault="0095064D" w:rsidP="0095064D">
          <w:pPr>
            <w:pStyle w:val="6D4ED4156D7C48758679DED897C0D8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151BFE4B95413281D50165026E8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B5CC8-FEC7-41C5-9DD9-CBB35D51AE17}"/>
      </w:docPartPr>
      <w:docPartBody>
        <w:p w:rsidR="002C02BD" w:rsidRDefault="0095064D" w:rsidP="0095064D">
          <w:pPr>
            <w:pStyle w:val="9A151BFE4B95413281D50165026E82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C755F33DAB445F906F840EFFFBB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7C370-1714-4B32-B155-990128235660}"/>
      </w:docPartPr>
      <w:docPartBody>
        <w:p w:rsidR="002C02BD" w:rsidRDefault="0095064D" w:rsidP="0095064D">
          <w:pPr>
            <w:pStyle w:val="04C755F33DAB445F906F840EFFFBBA1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6915C9401374B79A69B5289CC18D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5F866-2C2A-4145-8131-4CF38AD8EC5C}"/>
      </w:docPartPr>
      <w:docPartBody>
        <w:p w:rsidR="002C02BD" w:rsidRDefault="0095064D" w:rsidP="0095064D">
          <w:pPr>
            <w:pStyle w:val="76915C9401374B79A69B5289CC18D59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99A6F51A5304090A05C6C4084B84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C551A-835D-49F8-A3E7-118F76F30150}"/>
      </w:docPartPr>
      <w:docPartBody>
        <w:p w:rsidR="002C02BD" w:rsidRDefault="0095064D" w:rsidP="0095064D">
          <w:pPr>
            <w:pStyle w:val="499A6F51A5304090A05C6C4084B8414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4D"/>
    <w:rsid w:val="00124E73"/>
    <w:rsid w:val="002335BD"/>
    <w:rsid w:val="002C02BD"/>
    <w:rsid w:val="0042261C"/>
    <w:rsid w:val="005361BD"/>
    <w:rsid w:val="009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3EC7DB6D684290932DB89384D6CBC8">
    <w:name w:val="0C3EC7DB6D684290932DB89384D6CBC8"/>
    <w:rsid w:val="0095064D"/>
  </w:style>
  <w:style w:type="character" w:styleId="Platshllartext">
    <w:name w:val="Placeholder Text"/>
    <w:basedOn w:val="Standardstycketeckensnitt"/>
    <w:uiPriority w:val="99"/>
    <w:semiHidden/>
    <w:rsid w:val="0095064D"/>
    <w:rPr>
      <w:noProof w:val="0"/>
      <w:color w:val="808080"/>
    </w:rPr>
  </w:style>
  <w:style w:type="paragraph" w:customStyle="1" w:styleId="609AAABF02D74506A10D0C9DABA75B78">
    <w:name w:val="609AAABF02D74506A10D0C9DABA75B78"/>
    <w:rsid w:val="0095064D"/>
  </w:style>
  <w:style w:type="paragraph" w:customStyle="1" w:styleId="5282305A00E440E6BE4BCD2B4B06B5CF">
    <w:name w:val="5282305A00E440E6BE4BCD2B4B06B5CF"/>
    <w:rsid w:val="0095064D"/>
  </w:style>
  <w:style w:type="paragraph" w:customStyle="1" w:styleId="B5B9E06FA21F408EB80C4B44DD66DE00">
    <w:name w:val="B5B9E06FA21F408EB80C4B44DD66DE00"/>
    <w:rsid w:val="0095064D"/>
  </w:style>
  <w:style w:type="paragraph" w:customStyle="1" w:styleId="0D6BC2AE77F7403DBB8E72F4C1107BC5">
    <w:name w:val="0D6BC2AE77F7403DBB8E72F4C1107BC5"/>
    <w:rsid w:val="0095064D"/>
  </w:style>
  <w:style w:type="paragraph" w:customStyle="1" w:styleId="AF18F532995D4DA69F94F72451B4C84F">
    <w:name w:val="AF18F532995D4DA69F94F72451B4C84F"/>
    <w:rsid w:val="0095064D"/>
  </w:style>
  <w:style w:type="paragraph" w:customStyle="1" w:styleId="87C8247595B44F7DA2395D57CE867B15">
    <w:name w:val="87C8247595B44F7DA2395D57CE867B15"/>
    <w:rsid w:val="0095064D"/>
  </w:style>
  <w:style w:type="paragraph" w:customStyle="1" w:styleId="BDD8061926B74F1599FF7408CB310510">
    <w:name w:val="BDD8061926B74F1599FF7408CB310510"/>
    <w:rsid w:val="0095064D"/>
  </w:style>
  <w:style w:type="paragraph" w:customStyle="1" w:styleId="C972FC07B8A9417E85B58C266BA4C903">
    <w:name w:val="C972FC07B8A9417E85B58C266BA4C903"/>
    <w:rsid w:val="0095064D"/>
  </w:style>
  <w:style w:type="paragraph" w:customStyle="1" w:styleId="6D4ED4156D7C48758679DED897C0D8D2">
    <w:name w:val="6D4ED4156D7C48758679DED897C0D8D2"/>
    <w:rsid w:val="0095064D"/>
  </w:style>
  <w:style w:type="paragraph" w:customStyle="1" w:styleId="9A151BFE4B95413281D50165026E82BE">
    <w:name w:val="9A151BFE4B95413281D50165026E82BE"/>
    <w:rsid w:val="0095064D"/>
  </w:style>
  <w:style w:type="paragraph" w:customStyle="1" w:styleId="441B9430FD334F018046081494C18007">
    <w:name w:val="441B9430FD334F018046081494C18007"/>
    <w:rsid w:val="0095064D"/>
  </w:style>
  <w:style w:type="paragraph" w:customStyle="1" w:styleId="CE1542704ACC459A9BC94C05F0FF62F8">
    <w:name w:val="CE1542704ACC459A9BC94C05F0FF62F8"/>
    <w:rsid w:val="0095064D"/>
  </w:style>
  <w:style w:type="paragraph" w:customStyle="1" w:styleId="C4E4F34212DE46588ECCA1CB69286FBD">
    <w:name w:val="C4E4F34212DE46588ECCA1CB69286FBD"/>
    <w:rsid w:val="0095064D"/>
  </w:style>
  <w:style w:type="paragraph" w:customStyle="1" w:styleId="7B0686F776934BDF813EB580A142B77B">
    <w:name w:val="7B0686F776934BDF813EB580A142B77B"/>
    <w:rsid w:val="0095064D"/>
  </w:style>
  <w:style w:type="paragraph" w:customStyle="1" w:styleId="04C755F33DAB445F906F840EFFFBBA17">
    <w:name w:val="04C755F33DAB445F906F840EFFFBBA17"/>
    <w:rsid w:val="0095064D"/>
  </w:style>
  <w:style w:type="paragraph" w:customStyle="1" w:styleId="76915C9401374B79A69B5289CC18D594">
    <w:name w:val="76915C9401374B79A69B5289CC18D594"/>
    <w:rsid w:val="0095064D"/>
  </w:style>
  <w:style w:type="paragraph" w:customStyle="1" w:styleId="499A6F51A5304090A05C6C4084B8414C">
    <w:name w:val="499A6F51A5304090A05C6C4084B8414C"/>
    <w:rsid w:val="00950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7df62775-b95f-4a11-869f-08dcf4dce7b3</RD_Svarsid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2019-05-07T00:00:00</HeaderDate>
    <Office/>
    <Dnr>Ju2019/01620/POL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bd353c-4085-4179-89a0-a37c3f823aff">KFC6CWP2AM32-1490769246-1051</_dlc_DocId>
    <_dlc_DocIdUrl xmlns="bebd353c-4085-4179-89a0-a37c3f823aff">
      <Url>https://dhs.sp.regeringskansliet.se/yta/ju-ssk/_layouts/15/DocIdRedir.aspx?ID=KFC6CWP2AM32-1490769246-1051</Url>
      <Description>KFC6CWP2AM32-1490769246-1051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47F9A3AF-BB36-4D3B-A53D-99D5A56064FA}"/>
</file>

<file path=customXml/itemProps2.xml><?xml version="1.0" encoding="utf-8"?>
<ds:datastoreItem xmlns:ds="http://schemas.openxmlformats.org/officeDocument/2006/customXml" ds:itemID="{3BDE2257-454B-402A-8016-9F741C6113B6}"/>
</file>

<file path=customXml/itemProps3.xml><?xml version="1.0" encoding="utf-8"?>
<ds:datastoreItem xmlns:ds="http://schemas.openxmlformats.org/officeDocument/2006/customXml" ds:itemID="{17D85FF6-0093-47EA-8B3A-BE87F6222079}"/>
</file>

<file path=customXml/itemProps4.xml><?xml version="1.0" encoding="utf-8"?>
<ds:datastoreItem xmlns:ds="http://schemas.openxmlformats.org/officeDocument/2006/customXml" ds:itemID="{3BDE2257-454B-402A-8016-9F741C6113B6}"/>
</file>

<file path=customXml/itemProps5.xml><?xml version="1.0" encoding="utf-8"?>
<ds:datastoreItem xmlns:ds="http://schemas.openxmlformats.org/officeDocument/2006/customXml" ds:itemID="{9EF40438-DFDB-434F-94CF-5FA62B95894E}"/>
</file>

<file path=customXml/itemProps6.xml><?xml version="1.0" encoding="utf-8"?>
<ds:datastoreItem xmlns:ds="http://schemas.openxmlformats.org/officeDocument/2006/customXml" ds:itemID="{0F44477A-CC97-4781-ABE9-BF3DBD93D9C4}"/>
</file>

<file path=customXml/itemProps7.xml><?xml version="1.0" encoding="utf-8"?>
<ds:datastoreItem xmlns:ds="http://schemas.openxmlformats.org/officeDocument/2006/customXml" ds:itemID="{9EF40438-DFDB-434F-94CF-5FA62B9589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Odén</dc:creator>
  <cp:keywords/>
  <dc:description/>
  <cp:lastModifiedBy>Ulrika Odén</cp:lastModifiedBy>
  <cp:revision>6</cp:revision>
  <cp:lastPrinted>2019-05-01T18:07:00Z</cp:lastPrinted>
  <dcterms:created xsi:type="dcterms:W3CDTF">2019-05-02T09:14:00Z</dcterms:created>
  <dcterms:modified xsi:type="dcterms:W3CDTF">2019-05-02T14:04:00Z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63904833-8994-4042-a596-4784bd749355</vt:lpwstr>
  </property>
  <property fmtid="{D5CDD505-2E9C-101B-9397-08002B2CF9AE}" pid="3" name="ContentTypeId">
    <vt:lpwstr>0x0101007DCF975C04D44161A4E6A1E30BEAF3560093B6C30A1794704D9AEDAE4402691088</vt:lpwstr>
  </property>
</Properties>
</file>