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C2C35" w14:textId="77AFF88C" w:rsidR="00176C01" w:rsidRDefault="00176C01" w:rsidP="00DA0661">
      <w:pPr>
        <w:pStyle w:val="Rubrik"/>
      </w:pPr>
      <w:bookmarkStart w:id="0" w:name="Start"/>
      <w:bookmarkEnd w:id="0"/>
      <w:r>
        <w:t>Svar på fråga 2019/20:1279 av Maj Karlsson (V)</w:t>
      </w:r>
      <w:r>
        <w:br/>
        <w:t>Bevarade rättigheter i kristid</w:t>
      </w:r>
    </w:p>
    <w:p w14:paraId="6D28D04F" w14:textId="03A07B8B" w:rsidR="00176C01" w:rsidRDefault="00176C01" w:rsidP="00176C01">
      <w:pPr>
        <w:pStyle w:val="Brdtext"/>
      </w:pPr>
      <w:r>
        <w:t>Maj Karlsson har frågat mig vad jag och regeringen avser att göra för att socialtjänsten ska kunna säkerställa att människor med de största behoven får det stöd de behöver under den pågående coronapandemin samtidigt som andra gruppers rättigheter inte inskränks.</w:t>
      </w:r>
    </w:p>
    <w:p w14:paraId="66295927" w14:textId="2E84C4C6" w:rsidR="002C7F9A" w:rsidRDefault="00176C01" w:rsidP="002C7F9A">
      <w:pPr>
        <w:pStyle w:val="Brdtext"/>
      </w:pPr>
      <w:r>
        <w:t xml:space="preserve">Maj Karlsson </w:t>
      </w:r>
      <w:r w:rsidR="002C7F9A">
        <w:t xml:space="preserve">skriver </w:t>
      </w:r>
      <w:r>
        <w:t xml:space="preserve">om att </w:t>
      </w:r>
      <w:r w:rsidR="002C7F9A">
        <w:t>funktionshindersrörelsen reagerat på Sveriges Kommuner och Regioners (SKR) förslag om att regeringen skyndsamt bör utarbeta ett förslag till riksdagen om en tillfällig lag</w:t>
      </w:r>
      <w:r>
        <w:t xml:space="preserve"> som </w:t>
      </w:r>
      <w:r w:rsidR="002C7F9A">
        <w:t>ger socialtjänsten</w:t>
      </w:r>
      <w:r>
        <w:t xml:space="preserve"> i </w:t>
      </w:r>
      <w:r w:rsidR="002C7F9A">
        <w:t xml:space="preserve">kommunerna möjlighet att göra nödvändiga prioriteringar under den pågående krisen. </w:t>
      </w:r>
    </w:p>
    <w:p w14:paraId="5F57FC64" w14:textId="299699B2" w:rsidR="00F605AF" w:rsidRDefault="0005495A" w:rsidP="002C7F9A">
      <w:pPr>
        <w:pStyle w:val="Brdtext"/>
      </w:pPr>
      <w:r>
        <w:t>J</w:t>
      </w:r>
      <w:r w:rsidR="00F605AF">
        <w:t xml:space="preserve">ag och många med mig känner all respekt för anställda inom vården och omsorgen </w:t>
      </w:r>
      <w:r>
        <w:t xml:space="preserve">som arbetar för </w:t>
      </w:r>
      <w:r w:rsidR="00F605AF">
        <w:t xml:space="preserve">att människor ska få den </w:t>
      </w:r>
      <w:r w:rsidR="00176C01">
        <w:t xml:space="preserve">hjälp </w:t>
      </w:r>
      <w:r w:rsidR="00F605AF">
        <w:t>och det stöd som behövs</w:t>
      </w:r>
      <w:r w:rsidR="00AC5C08">
        <w:t xml:space="preserve"> och </w:t>
      </w:r>
      <w:r w:rsidR="00FB42CC">
        <w:t>som arbetar mer än någonsin i den svåra situation som</w:t>
      </w:r>
      <w:r w:rsidR="00AC5C08">
        <w:t xml:space="preserve"> vi befinner oss i.</w:t>
      </w:r>
    </w:p>
    <w:p w14:paraId="0CB41954" w14:textId="48A89F20" w:rsidR="001A1760" w:rsidRDefault="00EA0A09" w:rsidP="00983F17">
      <w:pPr>
        <w:pStyle w:val="Brdtext"/>
      </w:pPr>
      <w:r w:rsidRPr="00EA0A09">
        <w:t xml:space="preserve">Regeringen ser </w:t>
      </w:r>
      <w:r w:rsidR="004F5278">
        <w:t xml:space="preserve">också </w:t>
      </w:r>
      <w:r w:rsidRPr="00EA0A09">
        <w:t>att de</w:t>
      </w:r>
      <w:r w:rsidR="00983F17">
        <w:t>n</w:t>
      </w:r>
      <w:r w:rsidR="00983F17" w:rsidRPr="00983F17">
        <w:t xml:space="preserve"> </w:t>
      </w:r>
      <w:r w:rsidR="00983F17">
        <w:t>snabba smittspridningen</w:t>
      </w:r>
      <w:r w:rsidRPr="00EA0A09">
        <w:t xml:space="preserve"> </w:t>
      </w:r>
      <w:r w:rsidR="00983F17">
        <w:t xml:space="preserve">och de </w:t>
      </w:r>
      <w:r w:rsidRPr="00EA0A09">
        <w:t>samhälleliga åtgärder som har vidtagits för att minska smittspridningen kan innebära risker för försämrad kvalitet i de kommunala verksamheterna. Det gäller särskilt där man</w:t>
      </w:r>
      <w:r w:rsidR="00983F17">
        <w:t xml:space="preserve"> nu</w:t>
      </w:r>
      <w:r w:rsidRPr="00EA0A09">
        <w:t xml:space="preserve"> saknar stora delar av sin personal</w:t>
      </w:r>
      <w:r w:rsidR="00983F17">
        <w:t>.</w:t>
      </w:r>
      <w:r w:rsidRPr="00EA0A09">
        <w:t xml:space="preserve"> Det innebär också att verksamheter och huvudmän kan tvingas göra svåra prioriteringar för att totalt sett minimera dessa risker</w:t>
      </w:r>
      <w:r>
        <w:t xml:space="preserve">. </w:t>
      </w:r>
      <w:r w:rsidR="00303C11" w:rsidRPr="00303C11">
        <w:t xml:space="preserve">Socialtjänstlagens ramlagskaraktär innebär </w:t>
      </w:r>
      <w:r w:rsidR="00983F17">
        <w:t xml:space="preserve">också </w:t>
      </w:r>
      <w:r w:rsidR="00303C11" w:rsidRPr="00303C11">
        <w:t>att kommunerna har stor frihet att utforma verksamheten och biståndet utifrån skiftande lokala förutsättningar och behov</w:t>
      </w:r>
      <w:r w:rsidR="00303C11">
        <w:t>.</w:t>
      </w:r>
      <w:r w:rsidR="00983F17">
        <w:t xml:space="preserve"> Sveriges kommuner kommer i det svåra läge vi befinner oss i att få göra prioriteringar utifrån professionella bedömningar. </w:t>
      </w:r>
    </w:p>
    <w:p w14:paraId="6E8FF533" w14:textId="2D19BC23" w:rsidR="0005495A" w:rsidRDefault="00B9196C" w:rsidP="002C7F9A">
      <w:pPr>
        <w:pStyle w:val="Brdtext"/>
      </w:pPr>
      <w:r>
        <w:lastRenderedPageBreak/>
        <w:t xml:space="preserve">Det kan </w:t>
      </w:r>
      <w:r w:rsidR="001A1760">
        <w:t xml:space="preserve">dock </w:t>
      </w:r>
      <w:r>
        <w:t xml:space="preserve">finnas skäl </w:t>
      </w:r>
      <w:r w:rsidR="001A1760">
        <w:t xml:space="preserve">att göra förändringar därför att socialtjänsten verkar i ett samhälle som förändras kontinuerligt. Men detta ska göras utifrån noga överväganden. Regeringen har </w:t>
      </w:r>
      <w:r>
        <w:t>därför tillsatt en utredning med syfte att utforma en socialtjänst som bidrar till social hållbarhet med individen i fokus och som med ett förebyggande perspektiv ger människor lika möjligheter och rättigheter. Utredningen ska lämna sitt slutbetänkande i augusti 2</w:t>
      </w:r>
      <w:r w:rsidR="003C783E">
        <w:t xml:space="preserve">020. </w:t>
      </w:r>
      <w:r w:rsidR="00B87367" w:rsidRPr="00B87367">
        <w:t xml:space="preserve">I nuläget bedömer jag </w:t>
      </w:r>
      <w:r w:rsidR="00B87367">
        <w:t xml:space="preserve">därför </w:t>
      </w:r>
      <w:r w:rsidR="00B87367" w:rsidRPr="00B87367">
        <w:t>inte att det är lämpligt med genomgripande förändringar av lagstiftningen inom socialtjänstens område.</w:t>
      </w:r>
    </w:p>
    <w:p w14:paraId="51CC457C" w14:textId="67077E7A" w:rsidR="00176C01" w:rsidRDefault="0005495A" w:rsidP="00176C01">
      <w:pPr>
        <w:pStyle w:val="Brdtext"/>
      </w:pPr>
      <w:r>
        <w:t xml:space="preserve">Det regeringen gör på nationell nivå för att stödja kommunerna är att </w:t>
      </w:r>
      <w:r w:rsidR="00BB3A10" w:rsidRPr="00BB3A10">
        <w:t xml:space="preserve">dels </w:t>
      </w:r>
      <w:r w:rsidR="00BB3A10">
        <w:t xml:space="preserve">att </w:t>
      </w:r>
      <w:r w:rsidR="00494130" w:rsidRPr="00494130">
        <w:t xml:space="preserve">öka de generella bidragen till kommuner och regioner </w:t>
      </w:r>
      <w:r w:rsidR="00BB3A10" w:rsidRPr="00BB3A10">
        <w:t xml:space="preserve">med 15 miljarder kronor, dels ett </w:t>
      </w:r>
      <w:r w:rsidR="00BB3A10">
        <w:t xml:space="preserve">stöd där </w:t>
      </w:r>
      <w:r w:rsidR="00BB3A10" w:rsidRPr="00BB3A10">
        <w:t xml:space="preserve">staten </w:t>
      </w:r>
      <w:r w:rsidR="00BB3A10">
        <w:t xml:space="preserve">tar </w:t>
      </w:r>
      <w:r w:rsidR="00BB3A10" w:rsidRPr="00BB3A10">
        <w:t xml:space="preserve">alla extraordinära </w:t>
      </w:r>
      <w:r w:rsidR="009B6892" w:rsidRPr="009B6892">
        <w:t xml:space="preserve">kostnader inom hälso- och sjukvård samt omsorg om äldre och </w:t>
      </w:r>
      <w:r w:rsidR="003632B9">
        <w:t xml:space="preserve">personer med </w:t>
      </w:r>
      <w:r w:rsidR="009B6892" w:rsidRPr="009B6892">
        <w:t>funktionsneds</w:t>
      </w:r>
      <w:r w:rsidR="003632B9">
        <w:t>ättning</w:t>
      </w:r>
      <w:bookmarkStart w:id="1" w:name="_GoBack"/>
      <w:bookmarkEnd w:id="1"/>
      <w:r w:rsidR="009B6892">
        <w:t xml:space="preserve"> </w:t>
      </w:r>
      <w:r w:rsidR="00BB3A10" w:rsidRPr="00BB3A10">
        <w:t xml:space="preserve">kopplade till coronaviruset. Brist på pengar kommer inte vara ett hinder för att begränsa smittspridningen </w:t>
      </w:r>
      <w:r w:rsidR="00356534">
        <w:t xml:space="preserve">eller </w:t>
      </w:r>
      <w:r w:rsidR="00BB3A10" w:rsidRPr="00BB3A10">
        <w:t>vårda sjuka</w:t>
      </w:r>
      <w:r w:rsidR="00BB3A10">
        <w:t>. Regeringen har även gett</w:t>
      </w:r>
      <w:r w:rsidR="00BB3A10" w:rsidRPr="00BB3A10">
        <w:t xml:space="preserve"> Inspektionen för vård och omsorg att, utifrån ett helhetsperspektiv, särskilt analysera vad covid-19 innebär för kvaliteten och säkerheten inom vård och omsorg</w:t>
      </w:r>
      <w:r w:rsidR="00BB3A10">
        <w:t xml:space="preserve">. </w:t>
      </w:r>
    </w:p>
    <w:p w14:paraId="24927759" w14:textId="6DDBFFFD" w:rsidR="00176C01" w:rsidRDefault="00176C01" w:rsidP="006A12F1">
      <w:pPr>
        <w:pStyle w:val="Brdtext"/>
      </w:pPr>
      <w:r>
        <w:t xml:space="preserve">Stockholm den </w:t>
      </w:r>
      <w:sdt>
        <w:sdtPr>
          <w:id w:val="986134692"/>
          <w:placeholder>
            <w:docPart w:val="83A00583415444E392E6B4FC584A4771"/>
          </w:placeholder>
          <w:dataBinding w:prefixMappings="xmlns:ns0='http://lp/documentinfo/RK' " w:xpath="/ns0:DocumentInfo[1]/ns0:BaseInfo[1]/ns0:HeaderDate[1]" w:storeItemID="{43B75372-B6EA-4B77-9539-B29C526E511D}"/>
          <w:date w:fullDate="2020-05-06T00:00:00Z">
            <w:dateFormat w:val="d MMMM yyyy"/>
            <w:lid w:val="sv-SE"/>
            <w:storeMappedDataAs w:val="dateTime"/>
            <w:calendar w:val="gregorian"/>
          </w:date>
        </w:sdtPr>
        <w:sdtEndPr/>
        <w:sdtContent>
          <w:r w:rsidR="006A0478">
            <w:t>6 maj 2020</w:t>
          </w:r>
        </w:sdtContent>
      </w:sdt>
    </w:p>
    <w:p w14:paraId="21F947E2" w14:textId="77777777" w:rsidR="00176C01" w:rsidRDefault="00176C01" w:rsidP="004E7A8F">
      <w:pPr>
        <w:pStyle w:val="Brdtextutanavstnd"/>
      </w:pPr>
    </w:p>
    <w:p w14:paraId="73476591" w14:textId="77777777" w:rsidR="00176C01" w:rsidRDefault="00176C01" w:rsidP="004E7A8F">
      <w:pPr>
        <w:pStyle w:val="Brdtextutanavstnd"/>
      </w:pPr>
    </w:p>
    <w:p w14:paraId="15105BEC" w14:textId="77777777" w:rsidR="00176C01" w:rsidRDefault="00176C01" w:rsidP="004E7A8F">
      <w:pPr>
        <w:pStyle w:val="Brdtextutanavstnd"/>
      </w:pPr>
    </w:p>
    <w:p w14:paraId="09AE51C7" w14:textId="77777777" w:rsidR="00176C01" w:rsidRDefault="0076766F" w:rsidP="00422A41">
      <w:pPr>
        <w:pStyle w:val="Brdtext"/>
      </w:pPr>
      <w:r>
        <w:t>Lena Hallengren</w:t>
      </w:r>
    </w:p>
    <w:p w14:paraId="7F840712" w14:textId="77777777" w:rsidR="00176C01" w:rsidRPr="00DB48AB" w:rsidRDefault="00176C01" w:rsidP="00DB48AB">
      <w:pPr>
        <w:pStyle w:val="Brdtext"/>
      </w:pPr>
    </w:p>
    <w:p w14:paraId="28483797" w14:textId="77777777" w:rsidR="00176C01" w:rsidRDefault="00176C01" w:rsidP="00E96532">
      <w:pPr>
        <w:pStyle w:val="Brdtext"/>
      </w:pPr>
    </w:p>
    <w:sectPr w:rsidR="00176C01" w:rsidSect="00176C01">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28DB4" w14:textId="77777777" w:rsidR="00303703" w:rsidRDefault="00303703" w:rsidP="00A87A54">
      <w:pPr>
        <w:spacing w:after="0" w:line="240" w:lineRule="auto"/>
      </w:pPr>
      <w:r>
        <w:separator/>
      </w:r>
    </w:p>
  </w:endnote>
  <w:endnote w:type="continuationSeparator" w:id="0">
    <w:p w14:paraId="433F458D" w14:textId="77777777" w:rsidR="00303703" w:rsidRDefault="00303703" w:rsidP="00A87A54">
      <w:pPr>
        <w:spacing w:after="0" w:line="240" w:lineRule="auto"/>
      </w:pPr>
      <w:r>
        <w:continuationSeparator/>
      </w:r>
    </w:p>
  </w:endnote>
  <w:endnote w:type="continuationNotice" w:id="1">
    <w:p w14:paraId="3775C610" w14:textId="77777777" w:rsidR="00303703" w:rsidRDefault="00303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03DE" w14:textId="77777777" w:rsidR="007772AF" w:rsidRDefault="007772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176C01" w:rsidRPr="00347E11" w14:paraId="2DACE167" w14:textId="77777777" w:rsidTr="00A40EBB">
      <w:trPr>
        <w:trHeight w:val="227"/>
        <w:jc w:val="right"/>
      </w:trPr>
      <w:tc>
        <w:tcPr>
          <w:tcW w:w="708" w:type="dxa"/>
          <w:vAlign w:val="bottom"/>
        </w:tcPr>
        <w:p w14:paraId="3732A9E7" w14:textId="77777777" w:rsidR="00176C01" w:rsidRPr="00B62610" w:rsidRDefault="00176C01" w:rsidP="00176C0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176C01" w:rsidRPr="00347E11" w14:paraId="0554C06B" w14:textId="77777777" w:rsidTr="00A40EBB">
      <w:trPr>
        <w:trHeight w:val="850"/>
        <w:jc w:val="right"/>
      </w:trPr>
      <w:tc>
        <w:tcPr>
          <w:tcW w:w="708" w:type="dxa"/>
          <w:vAlign w:val="bottom"/>
        </w:tcPr>
        <w:p w14:paraId="5C500821" w14:textId="77777777" w:rsidR="00176C01" w:rsidRPr="00347E11" w:rsidRDefault="00176C01" w:rsidP="00176C01">
          <w:pPr>
            <w:pStyle w:val="Sidfot"/>
            <w:spacing w:line="276" w:lineRule="auto"/>
            <w:jc w:val="right"/>
          </w:pPr>
        </w:p>
      </w:tc>
    </w:tr>
  </w:tbl>
  <w:p w14:paraId="1F6687F7" w14:textId="77777777" w:rsidR="00176C01" w:rsidRPr="005606BC" w:rsidRDefault="00176C01" w:rsidP="00176C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9B1117" w14:textId="77777777" w:rsidTr="001F4302">
      <w:trPr>
        <w:trHeight w:val="510"/>
      </w:trPr>
      <w:tc>
        <w:tcPr>
          <w:tcW w:w="8525" w:type="dxa"/>
          <w:gridSpan w:val="2"/>
          <w:vAlign w:val="bottom"/>
        </w:tcPr>
        <w:p w14:paraId="0C9B871D" w14:textId="77777777" w:rsidR="00347E11" w:rsidRPr="00347E11" w:rsidRDefault="00347E11" w:rsidP="00347E11">
          <w:pPr>
            <w:pStyle w:val="Sidfot"/>
            <w:rPr>
              <w:sz w:val="8"/>
            </w:rPr>
          </w:pPr>
        </w:p>
      </w:tc>
    </w:tr>
    <w:tr w:rsidR="00093408" w:rsidRPr="00EE3C0F" w14:paraId="731B46A3" w14:textId="77777777" w:rsidTr="00C26068">
      <w:trPr>
        <w:trHeight w:val="227"/>
      </w:trPr>
      <w:tc>
        <w:tcPr>
          <w:tcW w:w="4074" w:type="dxa"/>
        </w:tcPr>
        <w:p w14:paraId="68EB89FA" w14:textId="77777777" w:rsidR="00347E11" w:rsidRPr="00F53AEA" w:rsidRDefault="00347E11" w:rsidP="00C26068">
          <w:pPr>
            <w:pStyle w:val="Sidfot"/>
            <w:spacing w:line="276" w:lineRule="auto"/>
          </w:pPr>
        </w:p>
      </w:tc>
      <w:tc>
        <w:tcPr>
          <w:tcW w:w="4451" w:type="dxa"/>
        </w:tcPr>
        <w:p w14:paraId="2F1927DE" w14:textId="77777777" w:rsidR="00093408" w:rsidRPr="00F53AEA" w:rsidRDefault="00093408" w:rsidP="00F53AEA">
          <w:pPr>
            <w:pStyle w:val="Sidfot"/>
            <w:spacing w:line="276" w:lineRule="auto"/>
          </w:pPr>
        </w:p>
      </w:tc>
    </w:tr>
  </w:tbl>
  <w:p w14:paraId="7871D6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3430D" w14:textId="77777777" w:rsidR="00303703" w:rsidRDefault="00303703" w:rsidP="00A87A54">
      <w:pPr>
        <w:spacing w:after="0" w:line="240" w:lineRule="auto"/>
      </w:pPr>
      <w:r>
        <w:separator/>
      </w:r>
    </w:p>
  </w:footnote>
  <w:footnote w:type="continuationSeparator" w:id="0">
    <w:p w14:paraId="46645A07" w14:textId="77777777" w:rsidR="00303703" w:rsidRDefault="00303703" w:rsidP="00A87A54">
      <w:pPr>
        <w:spacing w:after="0" w:line="240" w:lineRule="auto"/>
      </w:pPr>
      <w:r>
        <w:continuationSeparator/>
      </w:r>
    </w:p>
  </w:footnote>
  <w:footnote w:type="continuationNotice" w:id="1">
    <w:p w14:paraId="5417B729" w14:textId="77777777" w:rsidR="00303703" w:rsidRDefault="003037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3A55" w14:textId="77777777" w:rsidR="007772AF" w:rsidRDefault="007772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5DDD" w14:textId="77777777" w:rsidR="007772AF" w:rsidRDefault="007772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6C01" w14:paraId="25F9D1C5" w14:textId="77777777" w:rsidTr="00C93EBA">
      <w:trPr>
        <w:trHeight w:val="227"/>
      </w:trPr>
      <w:tc>
        <w:tcPr>
          <w:tcW w:w="5534" w:type="dxa"/>
        </w:tcPr>
        <w:p w14:paraId="6F2300CE" w14:textId="77777777" w:rsidR="00176C01" w:rsidRPr="007D73AB" w:rsidRDefault="00176C01">
          <w:pPr>
            <w:pStyle w:val="Sidhuvud"/>
          </w:pPr>
        </w:p>
      </w:tc>
      <w:tc>
        <w:tcPr>
          <w:tcW w:w="3170" w:type="dxa"/>
          <w:vAlign w:val="bottom"/>
        </w:tcPr>
        <w:p w14:paraId="2CE2C0C5" w14:textId="77777777" w:rsidR="00176C01" w:rsidRPr="007D73AB" w:rsidRDefault="00176C01" w:rsidP="00340DE0">
          <w:pPr>
            <w:pStyle w:val="Sidhuvud"/>
          </w:pPr>
        </w:p>
      </w:tc>
      <w:tc>
        <w:tcPr>
          <w:tcW w:w="1134" w:type="dxa"/>
        </w:tcPr>
        <w:p w14:paraId="120A08A1" w14:textId="77777777" w:rsidR="00176C01" w:rsidRDefault="00176C01" w:rsidP="005A703A">
          <w:pPr>
            <w:pStyle w:val="Sidhuvud"/>
          </w:pPr>
        </w:p>
      </w:tc>
    </w:tr>
    <w:tr w:rsidR="00176C01" w14:paraId="5B857F74" w14:textId="77777777" w:rsidTr="00C93EBA">
      <w:trPr>
        <w:trHeight w:val="1928"/>
      </w:trPr>
      <w:tc>
        <w:tcPr>
          <w:tcW w:w="5534" w:type="dxa"/>
        </w:tcPr>
        <w:p w14:paraId="7BF13EC4" w14:textId="77777777" w:rsidR="00176C01" w:rsidRPr="00340DE0" w:rsidRDefault="00176C01" w:rsidP="00340DE0">
          <w:pPr>
            <w:pStyle w:val="Sidhuvud"/>
          </w:pPr>
          <w:r>
            <w:rPr>
              <w:noProof/>
            </w:rPr>
            <w:drawing>
              <wp:inline distT="0" distB="0" distL="0" distR="0" wp14:anchorId="461293B2" wp14:editId="51B8DE4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101DAFD" w14:textId="77777777" w:rsidR="00176C01" w:rsidRPr="00710A6C" w:rsidRDefault="00176C01" w:rsidP="00EE3C0F">
          <w:pPr>
            <w:pStyle w:val="Sidhuvud"/>
            <w:rPr>
              <w:b/>
            </w:rPr>
          </w:pPr>
        </w:p>
        <w:p w14:paraId="6F3B0A6D" w14:textId="77777777" w:rsidR="00176C01" w:rsidRDefault="00176C01" w:rsidP="00EE3C0F">
          <w:pPr>
            <w:pStyle w:val="Sidhuvud"/>
          </w:pPr>
        </w:p>
        <w:p w14:paraId="470BF4CD" w14:textId="77777777" w:rsidR="00176C01" w:rsidRDefault="00176C01" w:rsidP="00EE3C0F">
          <w:pPr>
            <w:pStyle w:val="Sidhuvud"/>
          </w:pPr>
        </w:p>
        <w:p w14:paraId="30BB4A65" w14:textId="77777777" w:rsidR="00176C01" w:rsidRDefault="00176C01" w:rsidP="00EE3C0F">
          <w:pPr>
            <w:pStyle w:val="Sidhuvud"/>
          </w:pPr>
        </w:p>
        <w:sdt>
          <w:sdtPr>
            <w:alias w:val="Dnr"/>
            <w:tag w:val="ccRKShow_Dnr"/>
            <w:id w:val="-829283628"/>
            <w:placeholder>
              <w:docPart w:val="C3ABFF7E52B64F75ACEC4ABADE8FB1F3"/>
            </w:placeholder>
            <w:dataBinding w:prefixMappings="xmlns:ns0='http://lp/documentinfo/RK' " w:xpath="/ns0:DocumentInfo[1]/ns0:BaseInfo[1]/ns0:Dnr[1]" w:storeItemID="{43B75372-B6EA-4B77-9539-B29C526E511D}"/>
            <w:text/>
          </w:sdtPr>
          <w:sdtEndPr/>
          <w:sdtContent>
            <w:p w14:paraId="1C21CA14" w14:textId="494ADED2" w:rsidR="00176C01" w:rsidRDefault="00176C01" w:rsidP="00EE3C0F">
              <w:pPr>
                <w:pStyle w:val="Sidhuvud"/>
              </w:pPr>
              <w:r>
                <w:t>S2020/</w:t>
              </w:r>
              <w:r w:rsidR="00404526">
                <w:t>03840/SOF</w:t>
              </w:r>
            </w:p>
          </w:sdtContent>
        </w:sdt>
        <w:sdt>
          <w:sdtPr>
            <w:alias w:val="DocNumber"/>
            <w:tag w:val="DocNumber"/>
            <w:id w:val="1726028884"/>
            <w:placeholder>
              <w:docPart w:val="F5D78BDBE07A41C28EA4D27435B0D469"/>
            </w:placeholder>
            <w:showingPlcHdr/>
            <w:dataBinding w:prefixMappings="xmlns:ns0='http://lp/documentinfo/RK' " w:xpath="/ns0:DocumentInfo[1]/ns0:BaseInfo[1]/ns0:DocNumber[1]" w:storeItemID="{43B75372-B6EA-4B77-9539-B29C526E511D}"/>
            <w:text/>
          </w:sdtPr>
          <w:sdtEndPr/>
          <w:sdtContent>
            <w:p w14:paraId="57521C62" w14:textId="77777777" w:rsidR="00176C01" w:rsidRDefault="00176C01" w:rsidP="00EE3C0F">
              <w:pPr>
                <w:pStyle w:val="Sidhuvud"/>
              </w:pPr>
              <w:r>
                <w:rPr>
                  <w:rStyle w:val="Platshllartext"/>
                </w:rPr>
                <w:t xml:space="preserve"> </w:t>
              </w:r>
            </w:p>
          </w:sdtContent>
        </w:sdt>
        <w:p w14:paraId="0417C182" w14:textId="77777777" w:rsidR="00176C01" w:rsidRDefault="00176C01" w:rsidP="00EE3C0F">
          <w:pPr>
            <w:pStyle w:val="Sidhuvud"/>
          </w:pPr>
        </w:p>
      </w:tc>
      <w:tc>
        <w:tcPr>
          <w:tcW w:w="1134" w:type="dxa"/>
        </w:tcPr>
        <w:p w14:paraId="1E674CE7" w14:textId="77777777" w:rsidR="00176C01" w:rsidRDefault="00176C01" w:rsidP="0094502D">
          <w:pPr>
            <w:pStyle w:val="Sidhuvud"/>
          </w:pPr>
        </w:p>
        <w:p w14:paraId="7BFE07FD" w14:textId="77777777" w:rsidR="00176C01" w:rsidRPr="0094502D" w:rsidRDefault="00176C01" w:rsidP="00EC71A6">
          <w:pPr>
            <w:pStyle w:val="Sidhuvud"/>
          </w:pPr>
        </w:p>
      </w:tc>
    </w:tr>
    <w:tr w:rsidR="00176C01" w14:paraId="0A87FF80" w14:textId="77777777" w:rsidTr="00C93EBA">
      <w:trPr>
        <w:trHeight w:val="2268"/>
      </w:trPr>
      <w:sdt>
        <w:sdtPr>
          <w:rPr>
            <w:b/>
          </w:rPr>
          <w:alias w:val="SenderText"/>
          <w:tag w:val="ccRKShow_SenderText"/>
          <w:id w:val="1236204480"/>
          <w:placeholder>
            <w:docPart w:val="4D0444A94B2B4E318316A7597D86E042"/>
          </w:placeholder>
        </w:sdtPr>
        <w:sdtEndPr>
          <w:rPr>
            <w:b w:val="0"/>
          </w:rPr>
        </w:sdtEndPr>
        <w:sdtContent>
          <w:tc>
            <w:tcPr>
              <w:tcW w:w="5534" w:type="dxa"/>
              <w:tcMar>
                <w:right w:w="1134" w:type="dxa"/>
              </w:tcMar>
            </w:tcPr>
            <w:p w14:paraId="2FEFC80B" w14:textId="77777777" w:rsidR="0076766F" w:rsidRPr="0076766F" w:rsidRDefault="0076766F" w:rsidP="00340DE0">
              <w:pPr>
                <w:pStyle w:val="Sidhuvud"/>
                <w:rPr>
                  <w:b/>
                </w:rPr>
              </w:pPr>
              <w:r w:rsidRPr="0076766F">
                <w:rPr>
                  <w:b/>
                </w:rPr>
                <w:t>Socialdepartementet</w:t>
              </w:r>
            </w:p>
            <w:p w14:paraId="668C29EE" w14:textId="77777777" w:rsidR="000F20C4" w:rsidRDefault="0076766F" w:rsidP="00340DE0">
              <w:pPr>
                <w:pStyle w:val="Sidhuvud"/>
              </w:pPr>
              <w:r w:rsidRPr="0076766F">
                <w:t>Socialministern</w:t>
              </w:r>
            </w:p>
            <w:p w14:paraId="6F3CB110" w14:textId="4EB416FE" w:rsidR="0090719F" w:rsidRDefault="0090719F" w:rsidP="00340DE0">
              <w:pPr>
                <w:pStyle w:val="Sidhuvud"/>
              </w:pPr>
            </w:p>
            <w:p w14:paraId="2B775970" w14:textId="5020F129" w:rsidR="00176C01" w:rsidRPr="00340DE0" w:rsidRDefault="00176C01" w:rsidP="00340DE0">
              <w:pPr>
                <w:pStyle w:val="Sidhuvud"/>
              </w:pPr>
            </w:p>
          </w:tc>
        </w:sdtContent>
      </w:sdt>
      <w:sdt>
        <w:sdtPr>
          <w:alias w:val="Recipient"/>
          <w:tag w:val="ccRKShow_Recipient"/>
          <w:id w:val="-28344517"/>
          <w:placeholder>
            <w:docPart w:val="F11C87B5028E49B7B50D6E65874D7ACD"/>
          </w:placeholder>
          <w:dataBinding w:prefixMappings="xmlns:ns0='http://lp/documentinfo/RK' " w:xpath="/ns0:DocumentInfo[1]/ns0:BaseInfo[1]/ns0:Recipient[1]" w:storeItemID="{43B75372-B6EA-4B77-9539-B29C526E511D}"/>
          <w:text w:multiLine="1"/>
        </w:sdtPr>
        <w:sdtEndPr/>
        <w:sdtContent>
          <w:tc>
            <w:tcPr>
              <w:tcW w:w="3170" w:type="dxa"/>
            </w:tcPr>
            <w:p w14:paraId="1CAEDE6E" w14:textId="77777777" w:rsidR="00176C01" w:rsidRDefault="00176C01" w:rsidP="00547B89">
              <w:pPr>
                <w:pStyle w:val="Sidhuvud"/>
              </w:pPr>
              <w:r>
                <w:t>Till riksdagen</w:t>
              </w:r>
            </w:p>
          </w:tc>
        </w:sdtContent>
      </w:sdt>
      <w:tc>
        <w:tcPr>
          <w:tcW w:w="1134" w:type="dxa"/>
        </w:tcPr>
        <w:p w14:paraId="7B97D309" w14:textId="77777777" w:rsidR="00176C01" w:rsidRDefault="00176C01" w:rsidP="003E6020">
          <w:pPr>
            <w:pStyle w:val="Sidhuvud"/>
          </w:pPr>
        </w:p>
      </w:tc>
    </w:tr>
  </w:tbl>
  <w:p w14:paraId="1E6195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0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495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0C4"/>
    <w:rsid w:val="000F2539"/>
    <w:rsid w:val="000F6462"/>
    <w:rsid w:val="001077F8"/>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76C01"/>
    <w:rsid w:val="001813DF"/>
    <w:rsid w:val="0019051C"/>
    <w:rsid w:val="0019127B"/>
    <w:rsid w:val="00192350"/>
    <w:rsid w:val="00192E34"/>
    <w:rsid w:val="00197A8A"/>
    <w:rsid w:val="001A1760"/>
    <w:rsid w:val="001A2A61"/>
    <w:rsid w:val="001B4824"/>
    <w:rsid w:val="001C4980"/>
    <w:rsid w:val="001C5DC9"/>
    <w:rsid w:val="001C71A9"/>
    <w:rsid w:val="001E1A13"/>
    <w:rsid w:val="001E20CC"/>
    <w:rsid w:val="001E3D83"/>
    <w:rsid w:val="001E72EE"/>
    <w:rsid w:val="001F0629"/>
    <w:rsid w:val="001F0736"/>
    <w:rsid w:val="001F3305"/>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C7F9A"/>
    <w:rsid w:val="002D2647"/>
    <w:rsid w:val="002D4298"/>
    <w:rsid w:val="002D4829"/>
    <w:rsid w:val="002E2C89"/>
    <w:rsid w:val="002E3609"/>
    <w:rsid w:val="002E4D3F"/>
    <w:rsid w:val="002E61A5"/>
    <w:rsid w:val="002F3675"/>
    <w:rsid w:val="002F59E0"/>
    <w:rsid w:val="002F66A6"/>
    <w:rsid w:val="00303703"/>
    <w:rsid w:val="00303C11"/>
    <w:rsid w:val="003050DB"/>
    <w:rsid w:val="00310561"/>
    <w:rsid w:val="00310687"/>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6534"/>
    <w:rsid w:val="003632B9"/>
    <w:rsid w:val="003645CD"/>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83E"/>
    <w:rsid w:val="003C7BE0"/>
    <w:rsid w:val="003D0DD3"/>
    <w:rsid w:val="003D17EF"/>
    <w:rsid w:val="003D3535"/>
    <w:rsid w:val="003D7B03"/>
    <w:rsid w:val="003E5A50"/>
    <w:rsid w:val="003E6020"/>
    <w:rsid w:val="003F1F1F"/>
    <w:rsid w:val="003F299F"/>
    <w:rsid w:val="003F6B92"/>
    <w:rsid w:val="00404526"/>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4130"/>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28BF"/>
    <w:rsid w:val="004F5278"/>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4348"/>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6719"/>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478"/>
    <w:rsid w:val="006A09DA"/>
    <w:rsid w:val="006A1835"/>
    <w:rsid w:val="006A1DDE"/>
    <w:rsid w:val="006B4A30"/>
    <w:rsid w:val="006B7569"/>
    <w:rsid w:val="006C28EE"/>
    <w:rsid w:val="006D2998"/>
    <w:rsid w:val="006D3188"/>
    <w:rsid w:val="006E08FC"/>
    <w:rsid w:val="006F2588"/>
    <w:rsid w:val="006F4D69"/>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766F"/>
    <w:rsid w:val="0077225E"/>
    <w:rsid w:val="00773075"/>
    <w:rsid w:val="00773F36"/>
    <w:rsid w:val="00776254"/>
    <w:rsid w:val="007772AF"/>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719F"/>
    <w:rsid w:val="0091053B"/>
    <w:rsid w:val="00912945"/>
    <w:rsid w:val="00915D4C"/>
    <w:rsid w:val="0092118E"/>
    <w:rsid w:val="009279B2"/>
    <w:rsid w:val="00935814"/>
    <w:rsid w:val="0094502D"/>
    <w:rsid w:val="00947013"/>
    <w:rsid w:val="00973084"/>
    <w:rsid w:val="00983F17"/>
    <w:rsid w:val="00984EA2"/>
    <w:rsid w:val="00986CC3"/>
    <w:rsid w:val="0099068E"/>
    <w:rsid w:val="009920AA"/>
    <w:rsid w:val="00992943"/>
    <w:rsid w:val="009A0866"/>
    <w:rsid w:val="009A394F"/>
    <w:rsid w:val="009A4D0A"/>
    <w:rsid w:val="009B2F70"/>
    <w:rsid w:val="009B6892"/>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115E"/>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5C08"/>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7367"/>
    <w:rsid w:val="00B9196C"/>
    <w:rsid w:val="00B927C9"/>
    <w:rsid w:val="00B96EFA"/>
    <w:rsid w:val="00BB3A10"/>
    <w:rsid w:val="00BB4AC0"/>
    <w:rsid w:val="00BB5683"/>
    <w:rsid w:val="00BC112B"/>
    <w:rsid w:val="00BC17DF"/>
    <w:rsid w:val="00BD02CC"/>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0A09"/>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460E2"/>
    <w:rsid w:val="00F5045C"/>
    <w:rsid w:val="00F53AEA"/>
    <w:rsid w:val="00F55FC9"/>
    <w:rsid w:val="00F5663B"/>
    <w:rsid w:val="00F5674D"/>
    <w:rsid w:val="00F605AF"/>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B42CC"/>
    <w:rsid w:val="00FC069A"/>
    <w:rsid w:val="00FC1FD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34B9CA"/>
  <w15:docId w15:val="{24AA55E7-C83F-4B2B-AAD5-80507C4B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76C01"/>
  </w:style>
  <w:style w:type="paragraph" w:styleId="Rubrik1">
    <w:name w:val="heading 1"/>
    <w:basedOn w:val="Brdtext"/>
    <w:next w:val="Brdtext"/>
    <w:link w:val="Rubrik1Char"/>
    <w:uiPriority w:val="1"/>
    <w:qFormat/>
    <w:rsid w:val="00176C0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176C0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176C0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176C0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176C01"/>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76C01"/>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176C0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176C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176C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76C01"/>
    <w:pPr>
      <w:tabs>
        <w:tab w:val="left" w:pos="1701"/>
        <w:tab w:val="left" w:pos="3600"/>
        <w:tab w:val="left" w:pos="5387"/>
      </w:tabs>
    </w:pPr>
  </w:style>
  <w:style w:type="character" w:customStyle="1" w:styleId="BrdtextChar">
    <w:name w:val="Brödtext Char"/>
    <w:basedOn w:val="Standardstycketeckensnitt"/>
    <w:link w:val="Brdtext"/>
    <w:rsid w:val="00176C01"/>
  </w:style>
  <w:style w:type="paragraph" w:styleId="Brdtextmedindrag">
    <w:name w:val="Body Text Indent"/>
    <w:basedOn w:val="Normal"/>
    <w:link w:val="BrdtextmedindragChar"/>
    <w:qFormat/>
    <w:rsid w:val="00176C0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176C01"/>
  </w:style>
  <w:style w:type="character" w:customStyle="1" w:styleId="Rubrik1Char">
    <w:name w:val="Rubrik 1 Char"/>
    <w:basedOn w:val="Standardstycketeckensnitt"/>
    <w:link w:val="Rubrik1"/>
    <w:uiPriority w:val="1"/>
    <w:rsid w:val="00176C01"/>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176C01"/>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176C01"/>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176C0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176C01"/>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176C01"/>
    <w:pPr>
      <w:numPr>
        <w:numId w:val="0"/>
      </w:numPr>
    </w:pPr>
  </w:style>
  <w:style w:type="paragraph" w:customStyle="1" w:styleId="Rubrik2utannumrering">
    <w:name w:val="Rubrik 2 utan numrering"/>
    <w:basedOn w:val="Rubrik2"/>
    <w:next w:val="Brdtext"/>
    <w:uiPriority w:val="1"/>
    <w:qFormat/>
    <w:rsid w:val="00176C01"/>
    <w:pPr>
      <w:numPr>
        <w:ilvl w:val="0"/>
        <w:numId w:val="0"/>
      </w:numPr>
    </w:pPr>
  </w:style>
  <w:style w:type="paragraph" w:customStyle="1" w:styleId="Rubrik3utannumrering">
    <w:name w:val="Rubrik 3 utan numrering"/>
    <w:basedOn w:val="Rubrik3"/>
    <w:next w:val="Brdtext"/>
    <w:uiPriority w:val="1"/>
    <w:qFormat/>
    <w:rsid w:val="00176C01"/>
    <w:pPr>
      <w:numPr>
        <w:ilvl w:val="0"/>
        <w:numId w:val="0"/>
      </w:numPr>
    </w:pPr>
  </w:style>
  <w:style w:type="character" w:customStyle="1" w:styleId="Rubrik4Char">
    <w:name w:val="Rubrik 4 Char"/>
    <w:basedOn w:val="Standardstycketeckensnitt"/>
    <w:link w:val="Rubrik4"/>
    <w:uiPriority w:val="1"/>
    <w:rsid w:val="00176C01"/>
    <w:rPr>
      <w:rFonts w:asciiTheme="majorHAnsi" w:eastAsiaTheme="majorEastAsia" w:hAnsiTheme="majorHAnsi" w:cstheme="majorBidi"/>
      <w:b/>
      <w:iCs/>
      <w:sz w:val="20"/>
    </w:rPr>
  </w:style>
  <w:style w:type="paragraph" w:customStyle="1" w:styleId="Brdtextutanavstnd">
    <w:name w:val="Brödtext utan avstånd"/>
    <w:basedOn w:val="Normal"/>
    <w:qFormat/>
    <w:rsid w:val="00176C01"/>
    <w:pPr>
      <w:tabs>
        <w:tab w:val="left" w:pos="1701"/>
        <w:tab w:val="left" w:pos="3600"/>
        <w:tab w:val="left" w:pos="5387"/>
      </w:tabs>
      <w:spacing w:after="0"/>
    </w:pPr>
  </w:style>
  <w:style w:type="paragraph" w:customStyle="1" w:styleId="Bildtext">
    <w:name w:val="Bildtext"/>
    <w:basedOn w:val="Brdtext"/>
    <w:next w:val="Brdtext"/>
    <w:uiPriority w:val="2"/>
    <w:qFormat/>
    <w:rsid w:val="00176C01"/>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176C01"/>
    <w:pPr>
      <w:numPr>
        <w:ilvl w:val="0"/>
        <w:numId w:val="0"/>
      </w:numPr>
    </w:pPr>
  </w:style>
  <w:style w:type="paragraph" w:customStyle="1" w:styleId="Rubrik5utannumrering">
    <w:name w:val="Rubrik 5 utan numrering"/>
    <w:basedOn w:val="Rubrik5"/>
    <w:next w:val="Brdtext"/>
    <w:uiPriority w:val="1"/>
    <w:qFormat/>
    <w:rsid w:val="00176C01"/>
  </w:style>
  <w:style w:type="paragraph" w:styleId="Beskrivning">
    <w:name w:val="caption"/>
    <w:basedOn w:val="Bildtext"/>
    <w:next w:val="Normal"/>
    <w:uiPriority w:val="35"/>
    <w:semiHidden/>
    <w:qFormat/>
    <w:rsid w:val="00176C01"/>
    <w:rPr>
      <w:iCs/>
      <w:szCs w:val="18"/>
    </w:rPr>
  </w:style>
  <w:style w:type="character" w:customStyle="1" w:styleId="Rubrik5Char">
    <w:name w:val="Rubrik 5 Char"/>
    <w:basedOn w:val="Standardstycketeckensnitt"/>
    <w:link w:val="Rubrik5"/>
    <w:uiPriority w:val="1"/>
    <w:rsid w:val="00176C01"/>
    <w:rPr>
      <w:rFonts w:asciiTheme="majorHAnsi" w:eastAsiaTheme="majorEastAsia" w:hAnsiTheme="majorHAnsi" w:cstheme="majorBidi"/>
      <w:sz w:val="20"/>
    </w:rPr>
  </w:style>
  <w:style w:type="numbering" w:customStyle="1" w:styleId="RKNumreraderubriker">
    <w:name w:val="RK Numrerade rubriker"/>
    <w:uiPriority w:val="99"/>
    <w:rsid w:val="00176C01"/>
    <w:pPr>
      <w:numPr>
        <w:numId w:val="1"/>
      </w:numPr>
    </w:pPr>
  </w:style>
  <w:style w:type="paragraph" w:customStyle="1" w:styleId="Klla">
    <w:name w:val="Källa"/>
    <w:basedOn w:val="Bildtext"/>
    <w:next w:val="Brdtext"/>
    <w:uiPriority w:val="2"/>
    <w:qFormat/>
    <w:rsid w:val="00176C01"/>
  </w:style>
  <w:style w:type="paragraph" w:styleId="Sidhuvud">
    <w:name w:val="header"/>
    <w:basedOn w:val="Normal"/>
    <w:link w:val="SidhuvudChar"/>
    <w:uiPriority w:val="99"/>
    <w:rsid w:val="00176C01"/>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76C01"/>
    <w:rPr>
      <w:rFonts w:asciiTheme="majorHAnsi" w:hAnsiTheme="majorHAnsi"/>
      <w:sz w:val="19"/>
    </w:rPr>
  </w:style>
  <w:style w:type="paragraph" w:styleId="Sidfot">
    <w:name w:val="footer"/>
    <w:basedOn w:val="Normal"/>
    <w:link w:val="SidfotChar"/>
    <w:uiPriority w:val="99"/>
    <w:semiHidden/>
    <w:rsid w:val="00176C01"/>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76C01"/>
    <w:rPr>
      <w:rFonts w:asciiTheme="majorHAnsi" w:hAnsiTheme="majorHAnsi"/>
      <w:sz w:val="16"/>
    </w:rPr>
  </w:style>
  <w:style w:type="paragraph" w:styleId="Innehll2">
    <w:name w:val="toc 2"/>
    <w:basedOn w:val="Normal"/>
    <w:next w:val="Brdtext"/>
    <w:uiPriority w:val="39"/>
    <w:semiHidden/>
    <w:rsid w:val="00176C01"/>
    <w:pPr>
      <w:spacing w:after="0" w:line="240" w:lineRule="auto"/>
    </w:pPr>
  </w:style>
  <w:style w:type="character" w:styleId="Sidnummer">
    <w:name w:val="page number"/>
    <w:basedOn w:val="SidfotChar"/>
    <w:uiPriority w:val="99"/>
    <w:semiHidden/>
    <w:rsid w:val="00176C01"/>
    <w:rPr>
      <w:rFonts w:asciiTheme="majorHAnsi" w:hAnsiTheme="majorHAnsi"/>
      <w:sz w:val="17"/>
    </w:rPr>
  </w:style>
  <w:style w:type="paragraph" w:styleId="Innehll1">
    <w:name w:val="toc 1"/>
    <w:basedOn w:val="Normal"/>
    <w:next w:val="Brdtext"/>
    <w:uiPriority w:val="39"/>
    <w:semiHidden/>
    <w:rsid w:val="00176C01"/>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176C01"/>
    <w:pPr>
      <w:spacing w:after="0" w:line="240" w:lineRule="auto"/>
      <w:ind w:left="284"/>
    </w:pPr>
  </w:style>
  <w:style w:type="character" w:styleId="Hyperlnk">
    <w:name w:val="Hyperlink"/>
    <w:basedOn w:val="Standardstycketeckensnitt"/>
    <w:uiPriority w:val="99"/>
    <w:semiHidden/>
    <w:rsid w:val="00176C01"/>
    <w:rPr>
      <w:noProof w:val="0"/>
      <w:color w:val="0563C1" w:themeColor="hyperlink"/>
      <w:u w:val="single"/>
    </w:rPr>
  </w:style>
  <w:style w:type="paragraph" w:styleId="Innehllsfrteckningsrubrik">
    <w:name w:val="TOC Heading"/>
    <w:basedOn w:val="Rubrik1utannumrering"/>
    <w:next w:val="Normal"/>
    <w:uiPriority w:val="39"/>
    <w:semiHidden/>
    <w:qFormat/>
    <w:rsid w:val="00176C01"/>
    <w:pPr>
      <w:outlineLvl w:val="9"/>
    </w:pPr>
  </w:style>
  <w:style w:type="table" w:styleId="Tabellrutnt">
    <w:name w:val="Table Grid"/>
    <w:aliases w:val="Ärendeförteckning"/>
    <w:basedOn w:val="Normaltabell"/>
    <w:uiPriority w:val="39"/>
    <w:rsid w:val="00176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176C01"/>
    <w:pPr>
      <w:spacing w:after="0"/>
    </w:pPr>
    <w:rPr>
      <w:szCs w:val="20"/>
    </w:rPr>
  </w:style>
  <w:style w:type="character" w:customStyle="1" w:styleId="FotnotstextChar">
    <w:name w:val="Fotnotstext Char"/>
    <w:basedOn w:val="Standardstycketeckensnitt"/>
    <w:link w:val="Fotnotstext"/>
    <w:uiPriority w:val="99"/>
    <w:semiHidden/>
    <w:rsid w:val="00176C01"/>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176C01"/>
    <w:rPr>
      <w:noProof w:val="0"/>
      <w:vertAlign w:val="superscript"/>
    </w:rPr>
  </w:style>
  <w:style w:type="paragraph" w:styleId="Numreradlista">
    <w:name w:val="List Number"/>
    <w:basedOn w:val="Normal"/>
    <w:uiPriority w:val="6"/>
    <w:rsid w:val="00176C01"/>
    <w:pPr>
      <w:numPr>
        <w:numId w:val="36"/>
      </w:numPr>
      <w:spacing w:after="100"/>
    </w:pPr>
  </w:style>
  <w:style w:type="paragraph" w:styleId="Numreradlista2">
    <w:name w:val="List Number 2"/>
    <w:basedOn w:val="Normal"/>
    <w:uiPriority w:val="6"/>
    <w:rsid w:val="00176C01"/>
    <w:pPr>
      <w:numPr>
        <w:ilvl w:val="1"/>
        <w:numId w:val="36"/>
      </w:numPr>
      <w:spacing w:after="100"/>
      <w:contextualSpacing/>
    </w:pPr>
  </w:style>
  <w:style w:type="paragraph" w:styleId="Punktlista">
    <w:name w:val="List Bullet"/>
    <w:basedOn w:val="Normal"/>
    <w:uiPriority w:val="6"/>
    <w:rsid w:val="00176C01"/>
    <w:pPr>
      <w:numPr>
        <w:numId w:val="28"/>
      </w:numPr>
      <w:spacing w:after="100"/>
      <w:contextualSpacing/>
    </w:pPr>
  </w:style>
  <w:style w:type="paragraph" w:styleId="Punktlista2">
    <w:name w:val="List Bullet 2"/>
    <w:basedOn w:val="Normal"/>
    <w:uiPriority w:val="6"/>
    <w:rsid w:val="00176C01"/>
    <w:pPr>
      <w:numPr>
        <w:ilvl w:val="1"/>
        <w:numId w:val="28"/>
      </w:numPr>
      <w:spacing w:after="100"/>
      <w:ind w:left="850" w:hanging="425"/>
      <w:contextualSpacing/>
    </w:pPr>
  </w:style>
  <w:style w:type="numbering" w:customStyle="1" w:styleId="RKNumreradlista">
    <w:name w:val="RK Numrerad lista"/>
    <w:uiPriority w:val="99"/>
    <w:rsid w:val="00176C01"/>
    <w:pPr>
      <w:numPr>
        <w:numId w:val="7"/>
      </w:numPr>
    </w:pPr>
  </w:style>
  <w:style w:type="paragraph" w:customStyle="1" w:styleId="Strecklista">
    <w:name w:val="Strecklista"/>
    <w:basedOn w:val="Punktlista"/>
    <w:uiPriority w:val="6"/>
    <w:qFormat/>
    <w:rsid w:val="00176C01"/>
    <w:pPr>
      <w:numPr>
        <w:numId w:val="34"/>
      </w:numPr>
    </w:pPr>
  </w:style>
  <w:style w:type="numbering" w:customStyle="1" w:styleId="RKPunktlista">
    <w:name w:val="RK Punktlista"/>
    <w:uiPriority w:val="99"/>
    <w:rsid w:val="00176C01"/>
    <w:pPr>
      <w:numPr>
        <w:numId w:val="14"/>
      </w:numPr>
    </w:pPr>
  </w:style>
  <w:style w:type="paragraph" w:customStyle="1" w:styleId="Strecklista2">
    <w:name w:val="Strecklista 2"/>
    <w:basedOn w:val="Strecklista"/>
    <w:uiPriority w:val="6"/>
    <w:semiHidden/>
    <w:qFormat/>
    <w:rsid w:val="00176C01"/>
    <w:pPr>
      <w:numPr>
        <w:ilvl w:val="1"/>
      </w:numPr>
    </w:pPr>
  </w:style>
  <w:style w:type="numbering" w:customStyle="1" w:styleId="Strecklistan">
    <w:name w:val="Strecklistan"/>
    <w:uiPriority w:val="99"/>
    <w:rsid w:val="00176C01"/>
    <w:pPr>
      <w:numPr>
        <w:numId w:val="18"/>
      </w:numPr>
    </w:pPr>
  </w:style>
  <w:style w:type="character" w:styleId="Platshllartext">
    <w:name w:val="Placeholder Text"/>
    <w:basedOn w:val="Standardstycketeckensnitt"/>
    <w:uiPriority w:val="99"/>
    <w:semiHidden/>
    <w:rsid w:val="00176C01"/>
    <w:rPr>
      <w:noProof w:val="0"/>
      <w:color w:val="808080"/>
    </w:rPr>
  </w:style>
  <w:style w:type="paragraph" w:styleId="Numreradlista3">
    <w:name w:val="List Number 3"/>
    <w:basedOn w:val="Normal"/>
    <w:uiPriority w:val="6"/>
    <w:rsid w:val="00176C01"/>
    <w:pPr>
      <w:numPr>
        <w:ilvl w:val="2"/>
        <w:numId w:val="36"/>
      </w:numPr>
      <w:spacing w:after="100"/>
      <w:contextualSpacing/>
    </w:pPr>
  </w:style>
  <w:style w:type="paragraph" w:customStyle="1" w:styleId="Strecklista3">
    <w:name w:val="Strecklista 3"/>
    <w:basedOn w:val="Brdtext"/>
    <w:uiPriority w:val="6"/>
    <w:semiHidden/>
    <w:qFormat/>
    <w:rsid w:val="00176C01"/>
    <w:pPr>
      <w:numPr>
        <w:ilvl w:val="2"/>
        <w:numId w:val="34"/>
      </w:numPr>
      <w:spacing w:after="100"/>
    </w:pPr>
  </w:style>
  <w:style w:type="paragraph" w:styleId="Punktlista3">
    <w:name w:val="List Bullet 3"/>
    <w:basedOn w:val="Normal"/>
    <w:uiPriority w:val="6"/>
    <w:rsid w:val="00176C01"/>
    <w:pPr>
      <w:numPr>
        <w:ilvl w:val="2"/>
        <w:numId w:val="28"/>
      </w:numPr>
      <w:spacing w:after="100"/>
      <w:contextualSpacing/>
    </w:pPr>
  </w:style>
  <w:style w:type="paragraph" w:customStyle="1" w:styleId="Brdtextmedram">
    <w:name w:val="Brödtext med ram"/>
    <w:basedOn w:val="Brdtext"/>
    <w:qFormat/>
    <w:rsid w:val="00176C0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76C01"/>
    <w:rPr>
      <w:rFonts w:ascii="Calibri" w:hAnsi="Calibri" w:cs="Calibri"/>
      <w:sz w:val="16"/>
    </w:rPr>
  </w:style>
  <w:style w:type="character" w:customStyle="1" w:styleId="DocNrChar">
    <w:name w:val="DocNr Char"/>
    <w:basedOn w:val="Standardstycketeckensnitt"/>
    <w:link w:val="DocNr"/>
    <w:semiHidden/>
    <w:rsid w:val="00176C01"/>
    <w:rPr>
      <w:rFonts w:ascii="Calibri" w:hAnsi="Calibri" w:cs="Calibri"/>
      <w:sz w:val="16"/>
    </w:rPr>
  </w:style>
  <w:style w:type="paragraph" w:customStyle="1" w:styleId="RKnormal">
    <w:name w:val="RKnormal"/>
    <w:basedOn w:val="Normal"/>
    <w:semiHidden/>
    <w:rsid w:val="00176C0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176C0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76C01"/>
    <w:pPr>
      <w:spacing w:after="0" w:line="240" w:lineRule="auto"/>
    </w:pPr>
  </w:style>
  <w:style w:type="character" w:customStyle="1" w:styleId="AnteckningsrubrikChar">
    <w:name w:val="Anteckningsrubrik Char"/>
    <w:basedOn w:val="Standardstycketeckensnitt"/>
    <w:link w:val="Anteckningsrubrik"/>
    <w:uiPriority w:val="99"/>
    <w:semiHidden/>
    <w:rsid w:val="00176C01"/>
  </w:style>
  <w:style w:type="character" w:styleId="AnvndHyperlnk">
    <w:name w:val="FollowedHyperlink"/>
    <w:basedOn w:val="Standardstycketeckensnitt"/>
    <w:uiPriority w:val="99"/>
    <w:semiHidden/>
    <w:unhideWhenUsed/>
    <w:rsid w:val="00176C01"/>
    <w:rPr>
      <w:noProof w:val="0"/>
      <w:color w:val="954F72" w:themeColor="followedHyperlink"/>
      <w:u w:val="single"/>
    </w:rPr>
  </w:style>
  <w:style w:type="paragraph" w:styleId="Avslutandetext">
    <w:name w:val="Closing"/>
    <w:basedOn w:val="Normal"/>
    <w:link w:val="AvslutandetextChar"/>
    <w:uiPriority w:val="99"/>
    <w:semiHidden/>
    <w:unhideWhenUsed/>
    <w:rsid w:val="00176C01"/>
    <w:pPr>
      <w:spacing w:after="0" w:line="240" w:lineRule="auto"/>
      <w:ind w:left="4252"/>
    </w:pPr>
  </w:style>
  <w:style w:type="character" w:customStyle="1" w:styleId="AvslutandetextChar">
    <w:name w:val="Avslutande text Char"/>
    <w:basedOn w:val="Standardstycketeckensnitt"/>
    <w:link w:val="Avslutandetext"/>
    <w:uiPriority w:val="99"/>
    <w:semiHidden/>
    <w:rsid w:val="00176C01"/>
  </w:style>
  <w:style w:type="paragraph" w:styleId="Avsndaradress-brev">
    <w:name w:val="envelope return"/>
    <w:basedOn w:val="Normal"/>
    <w:uiPriority w:val="99"/>
    <w:semiHidden/>
    <w:unhideWhenUsed/>
    <w:rsid w:val="00176C0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176C0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76C01"/>
    <w:rPr>
      <w:rFonts w:ascii="Segoe UI" w:hAnsi="Segoe UI" w:cs="Segoe UI"/>
      <w:sz w:val="18"/>
      <w:szCs w:val="18"/>
    </w:rPr>
  </w:style>
  <w:style w:type="character" w:styleId="Betoning">
    <w:name w:val="Emphasis"/>
    <w:basedOn w:val="Standardstycketeckensnitt"/>
    <w:uiPriority w:val="20"/>
    <w:semiHidden/>
    <w:qFormat/>
    <w:rsid w:val="00176C01"/>
    <w:rPr>
      <w:i/>
      <w:iCs/>
      <w:noProof w:val="0"/>
    </w:rPr>
  </w:style>
  <w:style w:type="character" w:styleId="Bokenstitel">
    <w:name w:val="Book Title"/>
    <w:basedOn w:val="Standardstycketeckensnitt"/>
    <w:uiPriority w:val="33"/>
    <w:semiHidden/>
    <w:qFormat/>
    <w:rsid w:val="00176C01"/>
    <w:rPr>
      <w:b/>
      <w:bCs/>
      <w:i/>
      <w:iCs/>
      <w:noProof w:val="0"/>
      <w:spacing w:val="5"/>
    </w:rPr>
  </w:style>
  <w:style w:type="paragraph" w:styleId="Brdtext2">
    <w:name w:val="Body Text 2"/>
    <w:basedOn w:val="Normal"/>
    <w:link w:val="Brdtext2Char"/>
    <w:uiPriority w:val="99"/>
    <w:semiHidden/>
    <w:unhideWhenUsed/>
    <w:rsid w:val="00176C01"/>
    <w:pPr>
      <w:spacing w:after="120" w:line="480" w:lineRule="auto"/>
    </w:pPr>
  </w:style>
  <w:style w:type="character" w:customStyle="1" w:styleId="Brdtext2Char">
    <w:name w:val="Brödtext 2 Char"/>
    <w:basedOn w:val="Standardstycketeckensnitt"/>
    <w:link w:val="Brdtext2"/>
    <w:uiPriority w:val="99"/>
    <w:semiHidden/>
    <w:rsid w:val="00176C01"/>
  </w:style>
  <w:style w:type="paragraph" w:styleId="Brdtext3">
    <w:name w:val="Body Text 3"/>
    <w:basedOn w:val="Normal"/>
    <w:link w:val="Brdtext3Char"/>
    <w:uiPriority w:val="99"/>
    <w:semiHidden/>
    <w:unhideWhenUsed/>
    <w:rsid w:val="00176C01"/>
    <w:pPr>
      <w:spacing w:after="120"/>
    </w:pPr>
    <w:rPr>
      <w:sz w:val="16"/>
      <w:szCs w:val="16"/>
    </w:rPr>
  </w:style>
  <w:style w:type="character" w:customStyle="1" w:styleId="Brdtext3Char">
    <w:name w:val="Brödtext 3 Char"/>
    <w:basedOn w:val="Standardstycketeckensnitt"/>
    <w:link w:val="Brdtext3"/>
    <w:uiPriority w:val="99"/>
    <w:semiHidden/>
    <w:rsid w:val="00176C01"/>
    <w:rPr>
      <w:sz w:val="16"/>
      <w:szCs w:val="16"/>
    </w:rPr>
  </w:style>
  <w:style w:type="paragraph" w:styleId="Brdtextmedfrstaindrag">
    <w:name w:val="Body Text First Indent"/>
    <w:basedOn w:val="Brdtext"/>
    <w:link w:val="BrdtextmedfrstaindragChar"/>
    <w:uiPriority w:val="99"/>
    <w:semiHidden/>
    <w:unhideWhenUsed/>
    <w:rsid w:val="00176C0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76C01"/>
  </w:style>
  <w:style w:type="paragraph" w:styleId="Brdtextmedfrstaindrag2">
    <w:name w:val="Body Text First Indent 2"/>
    <w:basedOn w:val="Brdtextmedindrag"/>
    <w:link w:val="Brdtextmedfrstaindrag2Char"/>
    <w:uiPriority w:val="99"/>
    <w:semiHidden/>
    <w:unhideWhenUsed/>
    <w:rsid w:val="00176C0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76C01"/>
  </w:style>
  <w:style w:type="paragraph" w:styleId="Brdtextmedindrag2">
    <w:name w:val="Body Text Indent 2"/>
    <w:basedOn w:val="Normal"/>
    <w:link w:val="Brdtextmedindrag2Char"/>
    <w:uiPriority w:val="99"/>
    <w:semiHidden/>
    <w:unhideWhenUsed/>
    <w:rsid w:val="00176C0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76C01"/>
  </w:style>
  <w:style w:type="paragraph" w:styleId="Brdtextmedindrag3">
    <w:name w:val="Body Text Indent 3"/>
    <w:basedOn w:val="Normal"/>
    <w:link w:val="Brdtextmedindrag3Char"/>
    <w:uiPriority w:val="99"/>
    <w:semiHidden/>
    <w:unhideWhenUsed/>
    <w:rsid w:val="00176C0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76C01"/>
    <w:rPr>
      <w:sz w:val="16"/>
      <w:szCs w:val="16"/>
    </w:rPr>
  </w:style>
  <w:style w:type="paragraph" w:styleId="Citat">
    <w:name w:val="Quote"/>
    <w:basedOn w:val="Normal"/>
    <w:next w:val="Normal"/>
    <w:link w:val="CitatChar"/>
    <w:uiPriority w:val="29"/>
    <w:semiHidden/>
    <w:qFormat/>
    <w:rsid w:val="00176C0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176C01"/>
    <w:rPr>
      <w:i/>
      <w:iCs/>
      <w:color w:val="404040" w:themeColor="text1" w:themeTint="BF"/>
    </w:rPr>
  </w:style>
  <w:style w:type="paragraph" w:styleId="Citatfrteckning">
    <w:name w:val="table of authorities"/>
    <w:basedOn w:val="Normal"/>
    <w:next w:val="Normal"/>
    <w:uiPriority w:val="99"/>
    <w:semiHidden/>
    <w:unhideWhenUsed/>
    <w:rsid w:val="00176C01"/>
    <w:pPr>
      <w:spacing w:after="0"/>
      <w:ind w:left="250" w:hanging="250"/>
    </w:pPr>
  </w:style>
  <w:style w:type="paragraph" w:styleId="Citatfrteckningsrubrik">
    <w:name w:val="toa heading"/>
    <w:basedOn w:val="Normal"/>
    <w:next w:val="Normal"/>
    <w:uiPriority w:val="99"/>
    <w:semiHidden/>
    <w:unhideWhenUsed/>
    <w:rsid w:val="00176C0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76C01"/>
  </w:style>
  <w:style w:type="character" w:customStyle="1" w:styleId="DatumChar">
    <w:name w:val="Datum Char"/>
    <w:basedOn w:val="Standardstycketeckensnitt"/>
    <w:link w:val="Datum"/>
    <w:uiPriority w:val="99"/>
    <w:semiHidden/>
    <w:rsid w:val="00176C01"/>
  </w:style>
  <w:style w:type="character" w:styleId="Diskretbetoning">
    <w:name w:val="Subtle Emphasis"/>
    <w:basedOn w:val="Standardstycketeckensnitt"/>
    <w:uiPriority w:val="19"/>
    <w:semiHidden/>
    <w:qFormat/>
    <w:rsid w:val="00176C01"/>
    <w:rPr>
      <w:i/>
      <w:iCs/>
      <w:noProof w:val="0"/>
      <w:color w:val="404040" w:themeColor="text1" w:themeTint="BF"/>
    </w:rPr>
  </w:style>
  <w:style w:type="character" w:styleId="Diskretreferens">
    <w:name w:val="Subtle Reference"/>
    <w:basedOn w:val="Standardstycketeckensnitt"/>
    <w:uiPriority w:val="31"/>
    <w:semiHidden/>
    <w:qFormat/>
    <w:rsid w:val="00176C01"/>
    <w:rPr>
      <w:smallCaps/>
      <w:noProof w:val="0"/>
      <w:color w:val="5A5A5A" w:themeColor="text1" w:themeTint="A5"/>
    </w:rPr>
  </w:style>
  <w:style w:type="table" w:styleId="Diskrettabell1">
    <w:name w:val="Table Subtle 1"/>
    <w:basedOn w:val="Normaltabell"/>
    <w:uiPriority w:val="99"/>
    <w:semiHidden/>
    <w:unhideWhenUsed/>
    <w:rsid w:val="00176C0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76C0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176C0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176C01"/>
    <w:rPr>
      <w:rFonts w:ascii="Segoe UI" w:hAnsi="Segoe UI" w:cs="Segoe UI"/>
      <w:sz w:val="16"/>
      <w:szCs w:val="16"/>
    </w:rPr>
  </w:style>
  <w:style w:type="table" w:styleId="Eleganttabell">
    <w:name w:val="Table Elegant"/>
    <w:basedOn w:val="Normaltabell"/>
    <w:uiPriority w:val="99"/>
    <w:semiHidden/>
    <w:unhideWhenUsed/>
    <w:rsid w:val="00176C0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76C0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76C0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76C0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176C01"/>
    <w:pPr>
      <w:spacing w:after="0" w:line="240" w:lineRule="auto"/>
    </w:pPr>
  </w:style>
  <w:style w:type="character" w:customStyle="1" w:styleId="E-postsignaturChar">
    <w:name w:val="E-postsignatur Char"/>
    <w:basedOn w:val="Standardstycketeckensnitt"/>
    <w:link w:val="E-postsignatur"/>
    <w:uiPriority w:val="99"/>
    <w:semiHidden/>
    <w:rsid w:val="00176C01"/>
  </w:style>
  <w:style w:type="paragraph" w:styleId="Figurfrteckning">
    <w:name w:val="table of figures"/>
    <w:basedOn w:val="Normal"/>
    <w:next w:val="Normal"/>
    <w:uiPriority w:val="99"/>
    <w:semiHidden/>
    <w:unhideWhenUsed/>
    <w:rsid w:val="00176C01"/>
    <w:pPr>
      <w:spacing w:after="0"/>
    </w:pPr>
  </w:style>
  <w:style w:type="table" w:styleId="Frgadlista">
    <w:name w:val="Colorful List"/>
    <w:basedOn w:val="Normaltabell"/>
    <w:uiPriority w:val="72"/>
    <w:semiHidden/>
    <w:unhideWhenUsed/>
    <w:rsid w:val="00176C0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76C0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176C0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176C0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176C0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176C0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176C0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176C0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76C0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76C0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76C0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176C0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76C0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76C0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76C0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76C0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76C0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76C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76C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176C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176C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176C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176C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176C0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176C01"/>
    <w:rPr>
      <w:noProof w:val="0"/>
      <w:color w:val="2B579A"/>
      <w:shd w:val="clear" w:color="auto" w:fill="E6E6E6"/>
    </w:rPr>
  </w:style>
  <w:style w:type="paragraph" w:styleId="HTML-adress">
    <w:name w:val="HTML Address"/>
    <w:basedOn w:val="Normal"/>
    <w:link w:val="HTML-adressChar"/>
    <w:uiPriority w:val="99"/>
    <w:semiHidden/>
    <w:unhideWhenUsed/>
    <w:rsid w:val="00176C01"/>
    <w:pPr>
      <w:spacing w:after="0" w:line="240" w:lineRule="auto"/>
    </w:pPr>
    <w:rPr>
      <w:i/>
      <w:iCs/>
    </w:rPr>
  </w:style>
  <w:style w:type="character" w:customStyle="1" w:styleId="HTML-adressChar">
    <w:name w:val="HTML - adress Char"/>
    <w:basedOn w:val="Standardstycketeckensnitt"/>
    <w:link w:val="HTML-adress"/>
    <w:uiPriority w:val="99"/>
    <w:semiHidden/>
    <w:rsid w:val="00176C01"/>
    <w:rPr>
      <w:i/>
      <w:iCs/>
    </w:rPr>
  </w:style>
  <w:style w:type="character" w:styleId="HTML-akronym">
    <w:name w:val="HTML Acronym"/>
    <w:basedOn w:val="Standardstycketeckensnitt"/>
    <w:uiPriority w:val="99"/>
    <w:semiHidden/>
    <w:unhideWhenUsed/>
    <w:rsid w:val="00176C01"/>
    <w:rPr>
      <w:noProof w:val="0"/>
    </w:rPr>
  </w:style>
  <w:style w:type="character" w:styleId="HTML-citat">
    <w:name w:val="HTML Cite"/>
    <w:basedOn w:val="Standardstycketeckensnitt"/>
    <w:uiPriority w:val="99"/>
    <w:semiHidden/>
    <w:unhideWhenUsed/>
    <w:rsid w:val="00176C01"/>
    <w:rPr>
      <w:i/>
      <w:iCs/>
      <w:noProof w:val="0"/>
    </w:rPr>
  </w:style>
  <w:style w:type="character" w:styleId="HTML-definition">
    <w:name w:val="HTML Definition"/>
    <w:basedOn w:val="Standardstycketeckensnitt"/>
    <w:uiPriority w:val="99"/>
    <w:semiHidden/>
    <w:unhideWhenUsed/>
    <w:rsid w:val="00176C01"/>
    <w:rPr>
      <w:i/>
      <w:iCs/>
      <w:noProof w:val="0"/>
    </w:rPr>
  </w:style>
  <w:style w:type="character" w:styleId="HTML-exempel">
    <w:name w:val="HTML Sample"/>
    <w:basedOn w:val="Standardstycketeckensnitt"/>
    <w:uiPriority w:val="99"/>
    <w:semiHidden/>
    <w:unhideWhenUsed/>
    <w:rsid w:val="00176C01"/>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176C0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76C01"/>
    <w:rPr>
      <w:rFonts w:ascii="Consolas" w:hAnsi="Consolas"/>
      <w:sz w:val="20"/>
      <w:szCs w:val="20"/>
    </w:rPr>
  </w:style>
  <w:style w:type="character" w:styleId="HTML-kod">
    <w:name w:val="HTML Code"/>
    <w:basedOn w:val="Standardstycketeckensnitt"/>
    <w:uiPriority w:val="99"/>
    <w:semiHidden/>
    <w:unhideWhenUsed/>
    <w:rsid w:val="00176C01"/>
    <w:rPr>
      <w:rFonts w:ascii="Consolas" w:hAnsi="Consolas"/>
      <w:noProof w:val="0"/>
      <w:sz w:val="20"/>
      <w:szCs w:val="20"/>
    </w:rPr>
  </w:style>
  <w:style w:type="character" w:styleId="HTML-skrivmaskin">
    <w:name w:val="HTML Typewriter"/>
    <w:basedOn w:val="Standardstycketeckensnitt"/>
    <w:uiPriority w:val="99"/>
    <w:semiHidden/>
    <w:unhideWhenUsed/>
    <w:rsid w:val="00176C01"/>
    <w:rPr>
      <w:rFonts w:ascii="Consolas" w:hAnsi="Consolas"/>
      <w:noProof w:val="0"/>
      <w:sz w:val="20"/>
      <w:szCs w:val="20"/>
    </w:rPr>
  </w:style>
  <w:style w:type="character" w:styleId="HTML-tangentbord">
    <w:name w:val="HTML Keyboard"/>
    <w:basedOn w:val="Standardstycketeckensnitt"/>
    <w:uiPriority w:val="99"/>
    <w:semiHidden/>
    <w:unhideWhenUsed/>
    <w:rsid w:val="00176C01"/>
    <w:rPr>
      <w:rFonts w:ascii="Consolas" w:hAnsi="Consolas"/>
      <w:noProof w:val="0"/>
      <w:sz w:val="20"/>
      <w:szCs w:val="20"/>
    </w:rPr>
  </w:style>
  <w:style w:type="character" w:styleId="HTML-variabel">
    <w:name w:val="HTML Variable"/>
    <w:basedOn w:val="Standardstycketeckensnitt"/>
    <w:uiPriority w:val="99"/>
    <w:semiHidden/>
    <w:unhideWhenUsed/>
    <w:rsid w:val="00176C01"/>
    <w:rPr>
      <w:i/>
      <w:iCs/>
      <w:noProof w:val="0"/>
    </w:rPr>
  </w:style>
  <w:style w:type="paragraph" w:styleId="Index1">
    <w:name w:val="index 1"/>
    <w:basedOn w:val="Normal"/>
    <w:next w:val="Normal"/>
    <w:autoRedefine/>
    <w:uiPriority w:val="99"/>
    <w:semiHidden/>
    <w:unhideWhenUsed/>
    <w:rsid w:val="00176C01"/>
    <w:pPr>
      <w:spacing w:after="0" w:line="240" w:lineRule="auto"/>
      <w:ind w:left="250" w:hanging="250"/>
    </w:pPr>
  </w:style>
  <w:style w:type="paragraph" w:styleId="Index2">
    <w:name w:val="index 2"/>
    <w:basedOn w:val="Normal"/>
    <w:next w:val="Normal"/>
    <w:autoRedefine/>
    <w:uiPriority w:val="99"/>
    <w:semiHidden/>
    <w:unhideWhenUsed/>
    <w:rsid w:val="00176C01"/>
    <w:pPr>
      <w:spacing w:after="0" w:line="240" w:lineRule="auto"/>
      <w:ind w:left="500" w:hanging="250"/>
    </w:pPr>
  </w:style>
  <w:style w:type="paragraph" w:styleId="Index3">
    <w:name w:val="index 3"/>
    <w:basedOn w:val="Normal"/>
    <w:next w:val="Normal"/>
    <w:autoRedefine/>
    <w:uiPriority w:val="99"/>
    <w:semiHidden/>
    <w:unhideWhenUsed/>
    <w:rsid w:val="00176C01"/>
    <w:pPr>
      <w:spacing w:after="0" w:line="240" w:lineRule="auto"/>
      <w:ind w:left="750" w:hanging="250"/>
    </w:pPr>
  </w:style>
  <w:style w:type="paragraph" w:styleId="Index4">
    <w:name w:val="index 4"/>
    <w:basedOn w:val="Normal"/>
    <w:next w:val="Normal"/>
    <w:autoRedefine/>
    <w:uiPriority w:val="99"/>
    <w:semiHidden/>
    <w:unhideWhenUsed/>
    <w:rsid w:val="00176C01"/>
    <w:pPr>
      <w:spacing w:after="0" w:line="240" w:lineRule="auto"/>
      <w:ind w:left="1000" w:hanging="250"/>
    </w:pPr>
  </w:style>
  <w:style w:type="paragraph" w:styleId="Index5">
    <w:name w:val="index 5"/>
    <w:basedOn w:val="Normal"/>
    <w:next w:val="Normal"/>
    <w:autoRedefine/>
    <w:uiPriority w:val="99"/>
    <w:semiHidden/>
    <w:unhideWhenUsed/>
    <w:rsid w:val="00176C01"/>
    <w:pPr>
      <w:spacing w:after="0" w:line="240" w:lineRule="auto"/>
      <w:ind w:left="1250" w:hanging="250"/>
    </w:pPr>
  </w:style>
  <w:style w:type="paragraph" w:styleId="Index6">
    <w:name w:val="index 6"/>
    <w:basedOn w:val="Normal"/>
    <w:next w:val="Normal"/>
    <w:autoRedefine/>
    <w:uiPriority w:val="99"/>
    <w:semiHidden/>
    <w:unhideWhenUsed/>
    <w:rsid w:val="00176C01"/>
    <w:pPr>
      <w:spacing w:after="0" w:line="240" w:lineRule="auto"/>
      <w:ind w:left="1500" w:hanging="250"/>
    </w:pPr>
  </w:style>
  <w:style w:type="paragraph" w:styleId="Index7">
    <w:name w:val="index 7"/>
    <w:basedOn w:val="Normal"/>
    <w:next w:val="Normal"/>
    <w:autoRedefine/>
    <w:uiPriority w:val="99"/>
    <w:semiHidden/>
    <w:unhideWhenUsed/>
    <w:rsid w:val="00176C01"/>
    <w:pPr>
      <w:spacing w:after="0" w:line="240" w:lineRule="auto"/>
      <w:ind w:left="1750" w:hanging="250"/>
    </w:pPr>
  </w:style>
  <w:style w:type="paragraph" w:styleId="Index8">
    <w:name w:val="index 8"/>
    <w:basedOn w:val="Normal"/>
    <w:next w:val="Normal"/>
    <w:autoRedefine/>
    <w:uiPriority w:val="99"/>
    <w:semiHidden/>
    <w:unhideWhenUsed/>
    <w:rsid w:val="00176C01"/>
    <w:pPr>
      <w:spacing w:after="0" w:line="240" w:lineRule="auto"/>
      <w:ind w:left="2000" w:hanging="250"/>
    </w:pPr>
  </w:style>
  <w:style w:type="paragraph" w:styleId="Index9">
    <w:name w:val="index 9"/>
    <w:basedOn w:val="Normal"/>
    <w:next w:val="Normal"/>
    <w:autoRedefine/>
    <w:uiPriority w:val="99"/>
    <w:semiHidden/>
    <w:unhideWhenUsed/>
    <w:rsid w:val="00176C01"/>
    <w:pPr>
      <w:spacing w:after="0" w:line="240" w:lineRule="auto"/>
      <w:ind w:left="2250" w:hanging="250"/>
    </w:pPr>
  </w:style>
  <w:style w:type="paragraph" w:styleId="Indexrubrik">
    <w:name w:val="index heading"/>
    <w:basedOn w:val="Normal"/>
    <w:next w:val="Index1"/>
    <w:uiPriority w:val="99"/>
    <w:semiHidden/>
    <w:unhideWhenUsed/>
    <w:rsid w:val="00176C01"/>
    <w:rPr>
      <w:rFonts w:asciiTheme="majorHAnsi" w:eastAsiaTheme="majorEastAsia" w:hAnsiTheme="majorHAnsi" w:cstheme="majorBidi"/>
      <w:b/>
      <w:bCs/>
    </w:rPr>
  </w:style>
  <w:style w:type="paragraph" w:styleId="Indragetstycke">
    <w:name w:val="Block Text"/>
    <w:basedOn w:val="Normal"/>
    <w:uiPriority w:val="99"/>
    <w:semiHidden/>
    <w:unhideWhenUsed/>
    <w:rsid w:val="00176C0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76C01"/>
    <w:pPr>
      <w:spacing w:after="0" w:line="240" w:lineRule="auto"/>
    </w:pPr>
  </w:style>
  <w:style w:type="paragraph" w:styleId="Inledning">
    <w:name w:val="Salutation"/>
    <w:basedOn w:val="Normal"/>
    <w:next w:val="Normal"/>
    <w:link w:val="InledningChar"/>
    <w:uiPriority w:val="99"/>
    <w:semiHidden/>
    <w:unhideWhenUsed/>
    <w:rsid w:val="00176C01"/>
  </w:style>
  <w:style w:type="character" w:customStyle="1" w:styleId="InledningChar">
    <w:name w:val="Inledning Char"/>
    <w:basedOn w:val="Standardstycketeckensnitt"/>
    <w:link w:val="Inledning"/>
    <w:uiPriority w:val="99"/>
    <w:semiHidden/>
    <w:rsid w:val="00176C01"/>
  </w:style>
  <w:style w:type="paragraph" w:styleId="Innehll4">
    <w:name w:val="toc 4"/>
    <w:basedOn w:val="Normal"/>
    <w:next w:val="Normal"/>
    <w:autoRedefine/>
    <w:uiPriority w:val="39"/>
    <w:semiHidden/>
    <w:unhideWhenUsed/>
    <w:rsid w:val="00176C01"/>
    <w:pPr>
      <w:spacing w:after="100"/>
      <w:ind w:left="750"/>
    </w:pPr>
  </w:style>
  <w:style w:type="paragraph" w:styleId="Innehll5">
    <w:name w:val="toc 5"/>
    <w:basedOn w:val="Normal"/>
    <w:next w:val="Normal"/>
    <w:autoRedefine/>
    <w:uiPriority w:val="39"/>
    <w:semiHidden/>
    <w:unhideWhenUsed/>
    <w:rsid w:val="00176C01"/>
    <w:pPr>
      <w:spacing w:after="100"/>
      <w:ind w:left="1000"/>
    </w:pPr>
  </w:style>
  <w:style w:type="paragraph" w:styleId="Innehll6">
    <w:name w:val="toc 6"/>
    <w:basedOn w:val="Normal"/>
    <w:next w:val="Normal"/>
    <w:autoRedefine/>
    <w:uiPriority w:val="39"/>
    <w:semiHidden/>
    <w:unhideWhenUsed/>
    <w:rsid w:val="00176C01"/>
    <w:pPr>
      <w:spacing w:after="100"/>
      <w:ind w:left="1250"/>
    </w:pPr>
  </w:style>
  <w:style w:type="paragraph" w:styleId="Innehll7">
    <w:name w:val="toc 7"/>
    <w:basedOn w:val="Normal"/>
    <w:next w:val="Normal"/>
    <w:autoRedefine/>
    <w:uiPriority w:val="39"/>
    <w:semiHidden/>
    <w:unhideWhenUsed/>
    <w:rsid w:val="00176C01"/>
    <w:pPr>
      <w:spacing w:after="100"/>
      <w:ind w:left="1500"/>
    </w:pPr>
  </w:style>
  <w:style w:type="paragraph" w:styleId="Innehll8">
    <w:name w:val="toc 8"/>
    <w:basedOn w:val="Normal"/>
    <w:next w:val="Normal"/>
    <w:autoRedefine/>
    <w:uiPriority w:val="39"/>
    <w:semiHidden/>
    <w:unhideWhenUsed/>
    <w:rsid w:val="00176C01"/>
    <w:pPr>
      <w:spacing w:after="100"/>
      <w:ind w:left="1750"/>
    </w:pPr>
  </w:style>
  <w:style w:type="paragraph" w:styleId="Innehll9">
    <w:name w:val="toc 9"/>
    <w:basedOn w:val="Normal"/>
    <w:next w:val="Normal"/>
    <w:autoRedefine/>
    <w:uiPriority w:val="39"/>
    <w:semiHidden/>
    <w:unhideWhenUsed/>
    <w:rsid w:val="00176C01"/>
    <w:pPr>
      <w:spacing w:after="100"/>
      <w:ind w:left="2000"/>
    </w:pPr>
  </w:style>
  <w:style w:type="paragraph" w:styleId="Kommentarer">
    <w:name w:val="annotation text"/>
    <w:basedOn w:val="Normal"/>
    <w:link w:val="KommentarerChar"/>
    <w:uiPriority w:val="99"/>
    <w:semiHidden/>
    <w:unhideWhenUsed/>
    <w:rsid w:val="00176C01"/>
    <w:pPr>
      <w:spacing w:line="240" w:lineRule="auto"/>
    </w:pPr>
    <w:rPr>
      <w:sz w:val="20"/>
      <w:szCs w:val="20"/>
    </w:rPr>
  </w:style>
  <w:style w:type="character" w:customStyle="1" w:styleId="KommentarerChar">
    <w:name w:val="Kommentarer Char"/>
    <w:basedOn w:val="Standardstycketeckensnitt"/>
    <w:link w:val="Kommentarer"/>
    <w:uiPriority w:val="99"/>
    <w:semiHidden/>
    <w:rsid w:val="00176C01"/>
    <w:rPr>
      <w:sz w:val="20"/>
      <w:szCs w:val="20"/>
    </w:rPr>
  </w:style>
  <w:style w:type="character" w:styleId="Kommentarsreferens">
    <w:name w:val="annotation reference"/>
    <w:basedOn w:val="Standardstycketeckensnitt"/>
    <w:uiPriority w:val="99"/>
    <w:semiHidden/>
    <w:unhideWhenUsed/>
    <w:rsid w:val="00176C01"/>
    <w:rPr>
      <w:noProof w:val="0"/>
      <w:sz w:val="16"/>
      <w:szCs w:val="16"/>
    </w:rPr>
  </w:style>
  <w:style w:type="paragraph" w:styleId="Kommentarsmne">
    <w:name w:val="annotation subject"/>
    <w:basedOn w:val="Kommentarer"/>
    <w:next w:val="Kommentarer"/>
    <w:link w:val="KommentarsmneChar"/>
    <w:uiPriority w:val="99"/>
    <w:semiHidden/>
    <w:unhideWhenUsed/>
    <w:rsid w:val="00176C01"/>
    <w:rPr>
      <w:b/>
      <w:bCs/>
    </w:rPr>
  </w:style>
  <w:style w:type="character" w:customStyle="1" w:styleId="KommentarsmneChar">
    <w:name w:val="Kommentarsämne Char"/>
    <w:basedOn w:val="KommentarerChar"/>
    <w:link w:val="Kommentarsmne"/>
    <w:uiPriority w:val="99"/>
    <w:semiHidden/>
    <w:rsid w:val="00176C01"/>
    <w:rPr>
      <w:b/>
      <w:bCs/>
      <w:sz w:val="20"/>
      <w:szCs w:val="20"/>
    </w:rPr>
  </w:style>
  <w:style w:type="paragraph" w:styleId="Lista">
    <w:name w:val="List"/>
    <w:basedOn w:val="Normal"/>
    <w:uiPriority w:val="99"/>
    <w:semiHidden/>
    <w:unhideWhenUsed/>
    <w:rsid w:val="00176C01"/>
    <w:pPr>
      <w:ind w:left="283" w:hanging="283"/>
      <w:contextualSpacing/>
    </w:pPr>
  </w:style>
  <w:style w:type="paragraph" w:styleId="Lista2">
    <w:name w:val="List 2"/>
    <w:basedOn w:val="Normal"/>
    <w:uiPriority w:val="99"/>
    <w:semiHidden/>
    <w:unhideWhenUsed/>
    <w:rsid w:val="00176C01"/>
    <w:pPr>
      <w:ind w:left="566" w:hanging="283"/>
      <w:contextualSpacing/>
    </w:pPr>
  </w:style>
  <w:style w:type="paragraph" w:styleId="Lista3">
    <w:name w:val="List 3"/>
    <w:basedOn w:val="Normal"/>
    <w:uiPriority w:val="99"/>
    <w:semiHidden/>
    <w:unhideWhenUsed/>
    <w:rsid w:val="00176C01"/>
    <w:pPr>
      <w:ind w:left="849" w:hanging="283"/>
      <w:contextualSpacing/>
    </w:pPr>
  </w:style>
  <w:style w:type="paragraph" w:styleId="Lista4">
    <w:name w:val="List 4"/>
    <w:basedOn w:val="Normal"/>
    <w:uiPriority w:val="99"/>
    <w:semiHidden/>
    <w:unhideWhenUsed/>
    <w:rsid w:val="00176C01"/>
    <w:pPr>
      <w:ind w:left="1132" w:hanging="283"/>
      <w:contextualSpacing/>
    </w:pPr>
  </w:style>
  <w:style w:type="paragraph" w:styleId="Lista5">
    <w:name w:val="List 5"/>
    <w:basedOn w:val="Normal"/>
    <w:uiPriority w:val="99"/>
    <w:semiHidden/>
    <w:unhideWhenUsed/>
    <w:rsid w:val="00176C01"/>
    <w:pPr>
      <w:ind w:left="1415" w:hanging="283"/>
      <w:contextualSpacing/>
    </w:pPr>
  </w:style>
  <w:style w:type="paragraph" w:styleId="Listafortstt">
    <w:name w:val="List Continue"/>
    <w:basedOn w:val="Normal"/>
    <w:uiPriority w:val="99"/>
    <w:semiHidden/>
    <w:unhideWhenUsed/>
    <w:rsid w:val="00176C01"/>
    <w:pPr>
      <w:spacing w:after="120"/>
      <w:ind w:left="283"/>
      <w:contextualSpacing/>
    </w:pPr>
  </w:style>
  <w:style w:type="paragraph" w:styleId="Listafortstt2">
    <w:name w:val="List Continue 2"/>
    <w:basedOn w:val="Normal"/>
    <w:uiPriority w:val="99"/>
    <w:semiHidden/>
    <w:unhideWhenUsed/>
    <w:rsid w:val="00176C01"/>
    <w:pPr>
      <w:spacing w:after="120"/>
      <w:ind w:left="566"/>
      <w:contextualSpacing/>
    </w:pPr>
  </w:style>
  <w:style w:type="paragraph" w:styleId="Listafortstt3">
    <w:name w:val="List Continue 3"/>
    <w:basedOn w:val="Normal"/>
    <w:uiPriority w:val="99"/>
    <w:semiHidden/>
    <w:unhideWhenUsed/>
    <w:rsid w:val="00176C01"/>
    <w:pPr>
      <w:spacing w:after="120"/>
      <w:ind w:left="849"/>
      <w:contextualSpacing/>
    </w:pPr>
  </w:style>
  <w:style w:type="paragraph" w:styleId="Listafortstt4">
    <w:name w:val="List Continue 4"/>
    <w:basedOn w:val="Normal"/>
    <w:uiPriority w:val="99"/>
    <w:semiHidden/>
    <w:unhideWhenUsed/>
    <w:rsid w:val="00176C01"/>
    <w:pPr>
      <w:spacing w:after="120"/>
      <w:ind w:left="1132"/>
      <w:contextualSpacing/>
    </w:pPr>
  </w:style>
  <w:style w:type="paragraph" w:styleId="Listafortstt5">
    <w:name w:val="List Continue 5"/>
    <w:basedOn w:val="Normal"/>
    <w:uiPriority w:val="99"/>
    <w:semiHidden/>
    <w:unhideWhenUsed/>
    <w:rsid w:val="00176C01"/>
    <w:pPr>
      <w:spacing w:after="120"/>
      <w:ind w:left="1415"/>
      <w:contextualSpacing/>
    </w:pPr>
  </w:style>
  <w:style w:type="paragraph" w:styleId="Liststycke">
    <w:name w:val="List Paragraph"/>
    <w:basedOn w:val="Normal"/>
    <w:uiPriority w:val="34"/>
    <w:semiHidden/>
    <w:qFormat/>
    <w:rsid w:val="00176C01"/>
    <w:pPr>
      <w:ind w:left="720"/>
      <w:contextualSpacing/>
    </w:pPr>
  </w:style>
  <w:style w:type="table" w:styleId="Listtabell1ljus">
    <w:name w:val="List Table 1 Light"/>
    <w:basedOn w:val="Normaltabell"/>
    <w:uiPriority w:val="46"/>
    <w:rsid w:val="00176C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76C0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176C0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176C0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176C0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176C0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176C0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176C0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76C0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176C0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176C0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176C0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176C0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176C0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176C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76C0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176C0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176C0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176C0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176C0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176C0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176C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76C0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176C0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176C0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176C0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176C0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176C0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176C0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76C0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76C0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76C0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76C0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76C0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76C0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76C0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76C0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176C0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176C0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176C0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176C0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176C0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176C0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76C0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76C0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76C0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76C0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76C0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76C0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176C01"/>
  </w:style>
  <w:style w:type="table" w:styleId="Ljuslista">
    <w:name w:val="Light List"/>
    <w:basedOn w:val="Normaltabell"/>
    <w:uiPriority w:val="61"/>
    <w:semiHidden/>
    <w:unhideWhenUsed/>
    <w:rsid w:val="00176C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76C0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176C0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176C0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176C0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176C0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176C0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176C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76C0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176C0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176C0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176C0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176C0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176C0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176C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76C0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176C0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176C0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176C0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176C0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176C0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176C0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176C01"/>
    <w:rPr>
      <w:rFonts w:ascii="Consolas" w:hAnsi="Consolas"/>
      <w:sz w:val="20"/>
      <w:szCs w:val="20"/>
    </w:rPr>
  </w:style>
  <w:style w:type="paragraph" w:styleId="Meddelanderubrik">
    <w:name w:val="Message Header"/>
    <w:basedOn w:val="Normal"/>
    <w:link w:val="MeddelanderubrikChar"/>
    <w:uiPriority w:val="99"/>
    <w:semiHidden/>
    <w:unhideWhenUsed/>
    <w:rsid w:val="00176C0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76C0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176C0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76C0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176C0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176C0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176C0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176C0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176C0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76C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76C0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76C0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76C0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76C0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76C0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76C0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76C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176C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76C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76C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76C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76C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76C0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176C0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76C0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176C0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176C0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176C0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176C0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176C0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76C0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76C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76C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176C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176C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176C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176C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176C0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176C0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76C0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76C0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176C0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176C0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176C0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176C0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176C0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176C01"/>
    <w:rPr>
      <w:rFonts w:ascii="Times New Roman" w:hAnsi="Times New Roman" w:cs="Times New Roman"/>
      <w:sz w:val="24"/>
      <w:szCs w:val="24"/>
    </w:rPr>
  </w:style>
  <w:style w:type="paragraph" w:styleId="Normaltindrag">
    <w:name w:val="Normal Indent"/>
    <w:basedOn w:val="Normal"/>
    <w:uiPriority w:val="99"/>
    <w:semiHidden/>
    <w:unhideWhenUsed/>
    <w:rsid w:val="00176C01"/>
    <w:pPr>
      <w:ind w:left="1304"/>
    </w:pPr>
  </w:style>
  <w:style w:type="paragraph" w:styleId="Numreradlista4">
    <w:name w:val="List Number 4"/>
    <w:basedOn w:val="Normal"/>
    <w:uiPriority w:val="99"/>
    <w:semiHidden/>
    <w:unhideWhenUsed/>
    <w:rsid w:val="00176C01"/>
    <w:pPr>
      <w:numPr>
        <w:numId w:val="40"/>
      </w:numPr>
      <w:contextualSpacing/>
    </w:pPr>
  </w:style>
  <w:style w:type="paragraph" w:styleId="Numreradlista5">
    <w:name w:val="List Number 5"/>
    <w:basedOn w:val="Normal"/>
    <w:uiPriority w:val="99"/>
    <w:semiHidden/>
    <w:unhideWhenUsed/>
    <w:rsid w:val="00176C01"/>
    <w:pPr>
      <w:numPr>
        <w:numId w:val="41"/>
      </w:numPr>
      <w:contextualSpacing/>
    </w:pPr>
  </w:style>
  <w:style w:type="character" w:styleId="Nmn">
    <w:name w:val="Mention"/>
    <w:basedOn w:val="Standardstycketeckensnitt"/>
    <w:uiPriority w:val="99"/>
    <w:semiHidden/>
    <w:unhideWhenUsed/>
    <w:rsid w:val="00176C01"/>
    <w:rPr>
      <w:noProof w:val="0"/>
      <w:color w:val="2B579A"/>
      <w:shd w:val="clear" w:color="auto" w:fill="E6E6E6"/>
    </w:rPr>
  </w:style>
  <w:style w:type="table" w:styleId="Oformateradtabell1">
    <w:name w:val="Plain Table 1"/>
    <w:basedOn w:val="Normaltabell"/>
    <w:uiPriority w:val="41"/>
    <w:rsid w:val="00176C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76C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76C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76C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76C0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76C0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176C01"/>
    <w:rPr>
      <w:rFonts w:ascii="Consolas" w:hAnsi="Consolas"/>
      <w:sz w:val="21"/>
      <w:szCs w:val="21"/>
    </w:rPr>
  </w:style>
  <w:style w:type="character" w:styleId="Olstomnmnande">
    <w:name w:val="Unresolved Mention"/>
    <w:basedOn w:val="Standardstycketeckensnitt"/>
    <w:uiPriority w:val="99"/>
    <w:semiHidden/>
    <w:unhideWhenUsed/>
    <w:rsid w:val="00176C01"/>
    <w:rPr>
      <w:noProof w:val="0"/>
      <w:color w:val="808080"/>
      <w:shd w:val="clear" w:color="auto" w:fill="E6E6E6"/>
    </w:rPr>
  </w:style>
  <w:style w:type="table" w:styleId="Professionelltabell">
    <w:name w:val="Table Professional"/>
    <w:basedOn w:val="Normaltabell"/>
    <w:uiPriority w:val="99"/>
    <w:semiHidden/>
    <w:unhideWhenUsed/>
    <w:rsid w:val="00176C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176C01"/>
    <w:pPr>
      <w:numPr>
        <w:numId w:val="42"/>
      </w:numPr>
      <w:contextualSpacing/>
    </w:pPr>
  </w:style>
  <w:style w:type="paragraph" w:styleId="Punktlista5">
    <w:name w:val="List Bullet 5"/>
    <w:basedOn w:val="Normal"/>
    <w:uiPriority w:val="99"/>
    <w:semiHidden/>
    <w:unhideWhenUsed/>
    <w:rsid w:val="00176C01"/>
    <w:pPr>
      <w:numPr>
        <w:numId w:val="43"/>
      </w:numPr>
      <w:contextualSpacing/>
    </w:pPr>
  </w:style>
  <w:style w:type="character" w:styleId="Radnummer">
    <w:name w:val="line number"/>
    <w:basedOn w:val="Standardstycketeckensnitt"/>
    <w:uiPriority w:val="99"/>
    <w:semiHidden/>
    <w:unhideWhenUsed/>
    <w:rsid w:val="00176C01"/>
    <w:rPr>
      <w:noProof w:val="0"/>
    </w:rPr>
  </w:style>
  <w:style w:type="character" w:customStyle="1" w:styleId="Rubrik6Char">
    <w:name w:val="Rubrik 6 Char"/>
    <w:basedOn w:val="Standardstycketeckensnitt"/>
    <w:link w:val="Rubrik6"/>
    <w:uiPriority w:val="9"/>
    <w:semiHidden/>
    <w:rsid w:val="00176C01"/>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176C01"/>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176C0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176C0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176C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76C0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76C0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76C0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76C0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76C0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76C0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76C0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76C0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176C0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176C0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176C0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176C0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176C0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176C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76C0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176C0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176C0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176C0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176C0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176C0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176C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76C0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176C0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176C0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176C0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176C0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176C0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176C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76C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176C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176C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176C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176C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176C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176C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76C0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176C0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176C0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176C0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176C0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176C0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176C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76C0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176C0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176C0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176C0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176C0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176C0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176C01"/>
    <w:pPr>
      <w:spacing w:after="0" w:line="240" w:lineRule="auto"/>
      <w:ind w:left="4252"/>
    </w:pPr>
  </w:style>
  <w:style w:type="character" w:customStyle="1" w:styleId="SignaturChar">
    <w:name w:val="Signatur Char"/>
    <w:basedOn w:val="Standardstycketeckensnitt"/>
    <w:link w:val="Signatur"/>
    <w:uiPriority w:val="99"/>
    <w:semiHidden/>
    <w:rsid w:val="00176C01"/>
  </w:style>
  <w:style w:type="character" w:styleId="Slutnotsreferens">
    <w:name w:val="endnote reference"/>
    <w:basedOn w:val="Standardstycketeckensnitt"/>
    <w:uiPriority w:val="99"/>
    <w:semiHidden/>
    <w:unhideWhenUsed/>
    <w:rsid w:val="00176C01"/>
    <w:rPr>
      <w:noProof w:val="0"/>
      <w:vertAlign w:val="superscript"/>
    </w:rPr>
  </w:style>
  <w:style w:type="paragraph" w:styleId="Slutnotstext">
    <w:name w:val="endnote text"/>
    <w:basedOn w:val="Normal"/>
    <w:link w:val="SlutnotstextChar"/>
    <w:uiPriority w:val="99"/>
    <w:semiHidden/>
    <w:unhideWhenUsed/>
    <w:rsid w:val="00176C0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176C01"/>
    <w:rPr>
      <w:sz w:val="20"/>
      <w:szCs w:val="20"/>
    </w:rPr>
  </w:style>
  <w:style w:type="character" w:styleId="Smarthyperlnk">
    <w:name w:val="Smart Hyperlink"/>
    <w:basedOn w:val="Standardstycketeckensnitt"/>
    <w:uiPriority w:val="99"/>
    <w:semiHidden/>
    <w:unhideWhenUsed/>
    <w:rsid w:val="00176C01"/>
    <w:rPr>
      <w:noProof w:val="0"/>
      <w:u w:val="dotted"/>
    </w:rPr>
  </w:style>
  <w:style w:type="table" w:styleId="Standardtabell1">
    <w:name w:val="Table Classic 1"/>
    <w:basedOn w:val="Normaltabell"/>
    <w:uiPriority w:val="99"/>
    <w:semiHidden/>
    <w:unhideWhenUsed/>
    <w:rsid w:val="00176C0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76C0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76C0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76C0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76C01"/>
    <w:rPr>
      <w:b/>
      <w:bCs/>
      <w:noProof w:val="0"/>
    </w:rPr>
  </w:style>
  <w:style w:type="character" w:styleId="Starkbetoning">
    <w:name w:val="Intense Emphasis"/>
    <w:basedOn w:val="Standardstycketeckensnitt"/>
    <w:uiPriority w:val="21"/>
    <w:semiHidden/>
    <w:qFormat/>
    <w:rsid w:val="00176C01"/>
    <w:rPr>
      <w:i/>
      <w:iCs/>
      <w:noProof w:val="0"/>
      <w:color w:val="1A3050" w:themeColor="accent1"/>
    </w:rPr>
  </w:style>
  <w:style w:type="character" w:styleId="Starkreferens">
    <w:name w:val="Intense Reference"/>
    <w:basedOn w:val="Standardstycketeckensnitt"/>
    <w:uiPriority w:val="32"/>
    <w:semiHidden/>
    <w:qFormat/>
    <w:rsid w:val="00176C01"/>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176C0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176C01"/>
    <w:rPr>
      <w:i/>
      <w:iCs/>
      <w:color w:val="1A3050" w:themeColor="accent1"/>
    </w:rPr>
  </w:style>
  <w:style w:type="table" w:styleId="Tabellmed3D-effekter1">
    <w:name w:val="Table 3D effects 1"/>
    <w:basedOn w:val="Normaltabell"/>
    <w:uiPriority w:val="99"/>
    <w:semiHidden/>
    <w:unhideWhenUsed/>
    <w:rsid w:val="00176C0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76C0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76C0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76C0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76C0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76C0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76C0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76C0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76C0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76C0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76C0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76C0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76C0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76C0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76C0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76C0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176C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76C0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76C0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76C0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76C0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76C0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76C0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76C0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76C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7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176C0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176C01"/>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176C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76C0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76C0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3037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ABFF7E52B64F75ACEC4ABADE8FB1F3"/>
        <w:category>
          <w:name w:val="Allmänt"/>
          <w:gallery w:val="placeholder"/>
        </w:category>
        <w:types>
          <w:type w:val="bbPlcHdr"/>
        </w:types>
        <w:behaviors>
          <w:behavior w:val="content"/>
        </w:behaviors>
        <w:guid w:val="{B928EBB4-469C-4DB7-B350-BD7FC8C91240}"/>
      </w:docPartPr>
      <w:docPartBody>
        <w:p w:rsidR="005E2740" w:rsidRDefault="00FB2B5C" w:rsidP="00FB2B5C">
          <w:pPr>
            <w:pStyle w:val="C3ABFF7E52B64F75ACEC4ABADE8FB1F3"/>
          </w:pPr>
          <w:r>
            <w:rPr>
              <w:rStyle w:val="Platshllartext"/>
            </w:rPr>
            <w:t xml:space="preserve"> </w:t>
          </w:r>
        </w:p>
      </w:docPartBody>
    </w:docPart>
    <w:docPart>
      <w:docPartPr>
        <w:name w:val="F5D78BDBE07A41C28EA4D27435B0D469"/>
        <w:category>
          <w:name w:val="Allmänt"/>
          <w:gallery w:val="placeholder"/>
        </w:category>
        <w:types>
          <w:type w:val="bbPlcHdr"/>
        </w:types>
        <w:behaviors>
          <w:behavior w:val="content"/>
        </w:behaviors>
        <w:guid w:val="{345013A3-04CB-499B-B54D-81FB8DBD2BD4}"/>
      </w:docPartPr>
      <w:docPartBody>
        <w:p w:rsidR="005E2740" w:rsidRDefault="00FB2B5C" w:rsidP="00FB2B5C">
          <w:pPr>
            <w:pStyle w:val="F5D78BDBE07A41C28EA4D27435B0D469"/>
          </w:pPr>
          <w:r>
            <w:rPr>
              <w:rStyle w:val="Platshllartext"/>
            </w:rPr>
            <w:t xml:space="preserve"> </w:t>
          </w:r>
        </w:p>
      </w:docPartBody>
    </w:docPart>
    <w:docPart>
      <w:docPartPr>
        <w:name w:val="F11C87B5028E49B7B50D6E65874D7ACD"/>
        <w:category>
          <w:name w:val="Allmänt"/>
          <w:gallery w:val="placeholder"/>
        </w:category>
        <w:types>
          <w:type w:val="bbPlcHdr"/>
        </w:types>
        <w:behaviors>
          <w:behavior w:val="content"/>
        </w:behaviors>
        <w:guid w:val="{3D57129C-2EC6-49BD-A06A-5865C03A5B59}"/>
      </w:docPartPr>
      <w:docPartBody>
        <w:p w:rsidR="005E2740" w:rsidRDefault="00FB2B5C" w:rsidP="00FB2B5C">
          <w:pPr>
            <w:pStyle w:val="F11C87B5028E49B7B50D6E65874D7ACD"/>
          </w:pPr>
          <w:r>
            <w:rPr>
              <w:rStyle w:val="Platshllartext"/>
            </w:rPr>
            <w:t xml:space="preserve"> </w:t>
          </w:r>
        </w:p>
      </w:docPartBody>
    </w:docPart>
    <w:docPart>
      <w:docPartPr>
        <w:name w:val="83A00583415444E392E6B4FC584A4771"/>
        <w:category>
          <w:name w:val="Allmänt"/>
          <w:gallery w:val="placeholder"/>
        </w:category>
        <w:types>
          <w:type w:val="bbPlcHdr"/>
        </w:types>
        <w:behaviors>
          <w:behavior w:val="content"/>
        </w:behaviors>
        <w:guid w:val="{2DDB999C-0141-4D1E-97EF-3B207EDB70FA}"/>
      </w:docPartPr>
      <w:docPartBody>
        <w:p w:rsidR="00034827" w:rsidRDefault="00FB2B5C">
          <w:pPr>
            <w:pStyle w:val="83A00583415444E392E6B4FC584A4771"/>
          </w:pPr>
          <w:r>
            <w:rPr>
              <w:rStyle w:val="Platshllartext"/>
            </w:rPr>
            <w:t>Klicka här för att ange datum.</w:t>
          </w:r>
        </w:p>
      </w:docPartBody>
    </w:docPart>
    <w:docPart>
      <w:docPartPr>
        <w:name w:val="4D0444A94B2B4E318316A7597D86E042"/>
        <w:category>
          <w:name w:val="Allmänt"/>
          <w:gallery w:val="placeholder"/>
        </w:category>
        <w:types>
          <w:type w:val="bbPlcHdr"/>
        </w:types>
        <w:behaviors>
          <w:behavior w:val="content"/>
        </w:behaviors>
        <w:guid w:val="{4B047FC9-DF87-46B4-A878-8B8F3911EC69}"/>
      </w:docPartPr>
      <w:docPartBody>
        <w:p w:rsidR="00034827" w:rsidRDefault="00FB2B5C">
          <w:pPr>
            <w:pStyle w:val="4D0444A94B2B4E318316A7597D86E04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5C"/>
    <w:rsid w:val="00034827"/>
    <w:rsid w:val="005B011C"/>
    <w:rsid w:val="005E2740"/>
    <w:rsid w:val="00FB2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D78FAE20CD4ED096D6432F1A27EB75">
    <w:name w:val="ECD78FAE20CD4ED096D6432F1A27EB75"/>
    <w:rsid w:val="00FB2B5C"/>
  </w:style>
  <w:style w:type="character" w:styleId="Platshllartext">
    <w:name w:val="Placeholder Text"/>
    <w:basedOn w:val="Standardstycketeckensnitt"/>
    <w:uiPriority w:val="99"/>
    <w:semiHidden/>
    <w:rsid w:val="00FB2B5C"/>
    <w:rPr>
      <w:noProof w:val="0"/>
      <w:color w:val="808080"/>
    </w:rPr>
  </w:style>
  <w:style w:type="paragraph" w:customStyle="1" w:styleId="57DFD5633C71427282EE29A1D2820199">
    <w:name w:val="57DFD5633C71427282EE29A1D2820199"/>
    <w:rsid w:val="00FB2B5C"/>
  </w:style>
  <w:style w:type="paragraph" w:customStyle="1" w:styleId="996EC27BE6E74CDD9CBB45B5D6F21A9D">
    <w:name w:val="996EC27BE6E74CDD9CBB45B5D6F21A9D"/>
    <w:rsid w:val="00FB2B5C"/>
  </w:style>
  <w:style w:type="paragraph" w:customStyle="1" w:styleId="FA54C363DE814F82A783378BD7F95B8F">
    <w:name w:val="FA54C363DE814F82A783378BD7F95B8F"/>
    <w:rsid w:val="00FB2B5C"/>
  </w:style>
  <w:style w:type="paragraph" w:customStyle="1" w:styleId="C3ABFF7E52B64F75ACEC4ABADE8FB1F3">
    <w:name w:val="C3ABFF7E52B64F75ACEC4ABADE8FB1F3"/>
    <w:rsid w:val="00FB2B5C"/>
  </w:style>
  <w:style w:type="paragraph" w:customStyle="1" w:styleId="F5D78BDBE07A41C28EA4D27435B0D469">
    <w:name w:val="F5D78BDBE07A41C28EA4D27435B0D469"/>
    <w:rsid w:val="00FB2B5C"/>
  </w:style>
  <w:style w:type="paragraph" w:customStyle="1" w:styleId="B5662A7418F9414CAAE047973E977E1C">
    <w:name w:val="B5662A7418F9414CAAE047973E977E1C"/>
    <w:rsid w:val="00FB2B5C"/>
  </w:style>
  <w:style w:type="paragraph" w:customStyle="1" w:styleId="8CC6E83C88674AB99BCAA579A7AA82E4">
    <w:name w:val="8CC6E83C88674AB99BCAA579A7AA82E4"/>
    <w:rsid w:val="00FB2B5C"/>
  </w:style>
  <w:style w:type="paragraph" w:customStyle="1" w:styleId="A69BD8A7D0C0409EA4C03C24A9666917">
    <w:name w:val="A69BD8A7D0C0409EA4C03C24A9666917"/>
    <w:rsid w:val="00FB2B5C"/>
  </w:style>
  <w:style w:type="paragraph" w:customStyle="1" w:styleId="BADD7E3764C7482C82095CFE97929956">
    <w:name w:val="BADD7E3764C7482C82095CFE97929956"/>
    <w:rsid w:val="00FB2B5C"/>
  </w:style>
  <w:style w:type="paragraph" w:customStyle="1" w:styleId="F11C87B5028E49B7B50D6E65874D7ACD">
    <w:name w:val="F11C87B5028E49B7B50D6E65874D7ACD"/>
    <w:rsid w:val="00FB2B5C"/>
  </w:style>
  <w:style w:type="paragraph" w:customStyle="1" w:styleId="93DF5BB3B7B44F7D9A259B9C2027476C">
    <w:name w:val="93DF5BB3B7B44F7D9A259B9C2027476C"/>
    <w:rsid w:val="00FB2B5C"/>
  </w:style>
  <w:style w:type="paragraph" w:customStyle="1" w:styleId="DC4104CB347D4BF2B0837EFA31B91E6C">
    <w:name w:val="DC4104CB347D4BF2B0837EFA31B91E6C"/>
    <w:rsid w:val="00FB2B5C"/>
  </w:style>
  <w:style w:type="paragraph" w:customStyle="1" w:styleId="5E7A3403E9AB443C9CB4A0DED1933ACE">
    <w:name w:val="5E7A3403E9AB443C9CB4A0DED1933ACE"/>
    <w:rsid w:val="00FB2B5C"/>
  </w:style>
  <w:style w:type="paragraph" w:customStyle="1" w:styleId="DA36F4A989484C6499EB8B1407F47476">
    <w:name w:val="DA36F4A989484C6499EB8B1407F47476"/>
    <w:rsid w:val="00FB2B5C"/>
  </w:style>
  <w:style w:type="paragraph" w:customStyle="1" w:styleId="5FF79FEB8775406095E1C368A7216F08">
    <w:name w:val="5FF79FEB8775406095E1C368A7216F08"/>
    <w:rsid w:val="00FB2B5C"/>
  </w:style>
  <w:style w:type="paragraph" w:customStyle="1" w:styleId="9EE5FBC7F1884D01A2FEE63BA2317122">
    <w:name w:val="9EE5FBC7F1884D01A2FEE63BA2317122"/>
    <w:rsid w:val="00FB2B5C"/>
  </w:style>
  <w:style w:type="paragraph" w:customStyle="1" w:styleId="FB1CC4012D2244DCBD5A5E78ACA8FEBF">
    <w:name w:val="FB1CC4012D2244DCBD5A5E78ACA8FEBF"/>
    <w:rsid w:val="00FB2B5C"/>
  </w:style>
  <w:style w:type="paragraph" w:customStyle="1" w:styleId="83A00583415444E392E6B4FC584A4771">
    <w:name w:val="83A00583415444E392E6B4FC584A4771"/>
  </w:style>
  <w:style w:type="paragraph" w:customStyle="1" w:styleId="4D0444A94B2B4E318316A7597D86E042">
    <w:name w:val="4D0444A94B2B4E318316A7597D86E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456023e9-da98-4582-8ff8-a58683c54db2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PANP3H6M3MHX-1975032798-1828</_dlc_DocId>
    <_dlc_DocIdUrl xmlns="a68c6c55-4fbb-48c7-bd04-03a904b43046">
      <Url>https://dhs.sp.regeringskansliet.se/dep/s/SOF_fraga/_layouts/15/DocIdRedir.aspx?ID=PANP3H6M3MHX-1975032798-1828</Url>
      <Description>PANP3H6M3MHX-1975032798-1828</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13" ma:contentTypeDescription="Skapa nytt dokument med möjlighet att välja RK-mall" ma:contentTypeScope="" ma:versionID="c008b541f7a5d0f6fc678649aa457f0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2020-05-06T00:00:00</HeaderDate>
    <Office/>
    <Dnr>S2020/03840/SOF</Dnr>
    <ParagrafNr/>
    <DocumentTitle/>
    <VisitingAddress/>
    <Extra1/>
    <Extra2/>
    <Extra3>Maj Karlsson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060E-CAAA-47FF-8B59-19B7CEC50D1B}"/>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860e4c83-59ce-4420-a61e-371951efc959"/>
    <ds:schemaRef ds:uri="http://purl.org/dc/elements/1.1/"/>
    <ds:schemaRef ds:uri="http://schemas.microsoft.com/office/2006/metadata/properties"/>
    <ds:schemaRef ds:uri="cc625d36-bb37-4650-91b9-0c96159295ba"/>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80866ED1-6C90-4EC9-83BE-B4954B612475}">
  <ds:schemaRefs>
    <ds:schemaRef ds:uri="http://schemas.microsoft.com/office/2006/metadata/customXsn"/>
  </ds:schemaRefs>
</ds:datastoreItem>
</file>

<file path=customXml/itemProps6.xml><?xml version="1.0" encoding="utf-8"?>
<ds:datastoreItem xmlns:ds="http://schemas.openxmlformats.org/officeDocument/2006/customXml" ds:itemID="{62F63589-B1C5-4883-B83D-9F980829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3B75372-B6EA-4B77-9539-B29C526E511D}"/>
</file>

<file path=customXml/itemProps8.xml><?xml version="1.0" encoding="utf-8"?>
<ds:datastoreItem xmlns:ds="http://schemas.openxmlformats.org/officeDocument/2006/customXml" ds:itemID="{672E2D4F-8DBE-4B0F-BF37-2A823F2610BD}"/>
</file>

<file path=docProps/app.xml><?xml version="1.0" encoding="utf-8"?>
<Properties xmlns="http://schemas.openxmlformats.org/officeDocument/2006/extended-properties" xmlns:vt="http://schemas.openxmlformats.org/officeDocument/2006/docPropsVTypes">
  <Template>RK Basmall</Template>
  <TotalTime>0</TotalTime>
  <Pages>2</Pages>
  <Words>447</Words>
  <Characters>2375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1279.docx</dc:title>
  <dc:subject/>
  <dc:creator>Carina Cronsioe</dc:creator>
  <cp:keywords/>
  <dc:description/>
  <cp:lastModifiedBy>Carina Cronsioe</cp:lastModifiedBy>
  <cp:revision>4</cp:revision>
  <cp:lastPrinted>2020-05-04T09:15:00Z</cp:lastPrinted>
  <dcterms:created xsi:type="dcterms:W3CDTF">2020-05-05T06:25:00Z</dcterms:created>
  <dcterms:modified xsi:type="dcterms:W3CDTF">2020-05-05T11:06:00Z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S2020/03840/SOF </vt:lpwstr>
  </property>
  <property fmtid="{D5CDD505-2E9C-101B-9397-08002B2CF9AE}" pid="4" name="Organisation">
    <vt:lpwstr/>
  </property>
  <property fmtid="{D5CDD505-2E9C-101B-9397-08002B2CF9AE}" pid="5" name="c9cd366cc722410295b9eacffbd73909">
    <vt:lpwstr/>
  </property>
  <property fmtid="{D5CDD505-2E9C-101B-9397-08002B2CF9AE}" pid="6" name="ActivityCategory">
    <vt:lpwstr/>
  </property>
  <property fmtid="{D5CDD505-2E9C-101B-9397-08002B2CF9AE}" pid="7" name="_dlc_DocIdItemGuid">
    <vt:lpwstr>eef0ca26-4d3f-467d-bebe-3acc71849e11</vt:lpwstr>
  </property>
  <property fmtid="{D5CDD505-2E9C-101B-9397-08002B2CF9AE}" pid="8" name="TaxKeyword">
    <vt:lpwstr/>
  </property>
  <property fmtid="{D5CDD505-2E9C-101B-9397-08002B2CF9AE}" pid="9" name="TaxKeywordTaxHTField">
    <vt:lpwstr/>
  </property>
</Properties>
</file>