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7694D" w14:textId="0E96A6D2" w:rsidR="001D742B" w:rsidRDefault="001D742B" w:rsidP="009312CA">
      <w:pPr>
        <w:pStyle w:val="Rubrik"/>
      </w:pPr>
      <w:bookmarkStart w:id="0" w:name="Start"/>
      <w:bookmarkStart w:id="1" w:name="_GoBack"/>
      <w:bookmarkEnd w:id="0"/>
      <w:bookmarkEnd w:id="1"/>
      <w:r>
        <w:t>Svar på fråga 2020/21:929 av David Lång (SD)</w:t>
      </w:r>
      <w:r>
        <w:br/>
        <w:t xml:space="preserve">De offentliga finansernas hållbarhet och på fråga 2020/21:930 </w:t>
      </w:r>
      <w:r w:rsidR="003E0822">
        <w:t xml:space="preserve">av David Lång (SD) </w:t>
      </w:r>
      <w:r>
        <w:t xml:space="preserve">Framtida skattehöjningar </w:t>
      </w:r>
    </w:p>
    <w:p w14:paraId="27536E13" w14:textId="420A6DA5" w:rsidR="005D0AF5" w:rsidRPr="00E402A2" w:rsidRDefault="005D0AF5" w:rsidP="005D0AF5">
      <w:pPr>
        <w:pStyle w:val="Brdtext"/>
      </w:pPr>
      <w:r w:rsidRPr="00E402A2">
        <w:t xml:space="preserve">David Lång har frågat mig om jag </w:t>
      </w:r>
      <w:r w:rsidR="00E402A2" w:rsidRPr="00E402A2">
        <w:t>o</w:t>
      </w:r>
      <w:r w:rsidR="00E402A2" w:rsidRPr="00E211F1">
        <w:t xml:space="preserve">ch regeringen </w:t>
      </w:r>
      <w:r w:rsidRPr="00E211F1">
        <w:t xml:space="preserve">avser </w:t>
      </w:r>
      <w:r w:rsidRPr="00890E57">
        <w:rPr>
          <w:rFonts w:cs="TimesNewRomanPSMT"/>
        </w:rPr>
        <w:t xml:space="preserve">att vidta de åtgärder Riksrevisionen föreslår för att ge riksdagen mer relevanta långsiktiga bedömningar, och om jag </w:t>
      </w:r>
      <w:r w:rsidR="00E211F1">
        <w:rPr>
          <w:rFonts w:cs="TimesNewRomanPSMT"/>
        </w:rPr>
        <w:t xml:space="preserve">och regeringen </w:t>
      </w:r>
      <w:r w:rsidRPr="00890E57">
        <w:rPr>
          <w:rFonts w:cs="TimesNewRomanPSMT"/>
        </w:rPr>
        <w:t>avser att höja skatter för att täcka upp för de försämrade offentliga finanserna i framtiden och i så fall vilka skatter.</w:t>
      </w:r>
    </w:p>
    <w:p w14:paraId="46B2A6F1" w14:textId="229AB22F" w:rsidR="005D0AF5" w:rsidRPr="00890E57" w:rsidRDefault="005D0AF5" w:rsidP="005D0AF5">
      <w:pPr>
        <w:pStyle w:val="Brdtext"/>
      </w:pPr>
      <w:r w:rsidRPr="00890E57">
        <w:t xml:space="preserve">Eftersom båda dessa frågor tar sin utgångspunkt i en granskningsrapport från Riksrevisionen </w:t>
      </w:r>
      <w:r w:rsidR="0034118C" w:rsidRPr="00890E57">
        <w:t xml:space="preserve">som </w:t>
      </w:r>
      <w:r w:rsidRPr="00890E57">
        <w:t>publicerade</w:t>
      </w:r>
      <w:r w:rsidR="0034118C" w:rsidRPr="00890E57">
        <w:t>s</w:t>
      </w:r>
      <w:r w:rsidRPr="00890E57">
        <w:t xml:space="preserve"> den 8 december 2020 så väljer jag att besvara dessa frågor tillsammans.</w:t>
      </w:r>
    </w:p>
    <w:p w14:paraId="4EBB55CC" w14:textId="2975473B" w:rsidR="005D0AF5" w:rsidRPr="00890E57" w:rsidRDefault="005D0AF5" w:rsidP="005D0AF5">
      <w:pPr>
        <w:pStyle w:val="Brdtext"/>
      </w:pPr>
      <w:r w:rsidRPr="00890E57">
        <w:t>Riksrevisionen har granskat hur skatteintäkterna från klimat- och energi</w:t>
      </w:r>
      <w:r w:rsidRPr="00890E57">
        <w:softHyphen/>
        <w:t>området går in i regeringens bedömning av finanspolitikens långsiktiga hållbarhet och drar slutsatsen att hållbarheten möjligen är överskattad.</w:t>
      </w:r>
    </w:p>
    <w:p w14:paraId="03D762AE" w14:textId="78EF8EA1" w:rsidR="005D0AF5" w:rsidRPr="00E211F1" w:rsidRDefault="005D0AF5" w:rsidP="005D0AF5">
      <w:pPr>
        <w:pStyle w:val="Brdtext"/>
      </w:pPr>
      <w:r w:rsidRPr="00E211F1">
        <w:t xml:space="preserve">Som svar på frågan om jag avser </w:t>
      </w:r>
      <w:r w:rsidRPr="00890E57">
        <w:rPr>
          <w:rFonts w:cs="TimesNewRomanPSMT"/>
        </w:rPr>
        <w:t xml:space="preserve">att följa de rekommendationer Riksrevisionen lämnar vill jag svara att regeringen </w:t>
      </w:r>
      <w:r w:rsidRPr="00E402A2">
        <w:t>kontinuerligt arbetar</w:t>
      </w:r>
      <w:r w:rsidRPr="00E211F1">
        <w:t xml:space="preserve"> med att förbättra underlag och metoder när det gäller att bedöma finanspolitikens hållbarhet. </w:t>
      </w:r>
      <w:r w:rsidRPr="00890E57">
        <w:rPr>
          <w:rFonts w:cs="TimesNewRomanPSMT"/>
        </w:rPr>
        <w:t xml:space="preserve">Riksrevisionens förslag är ett välkommet underlag i detta arbeta och vi kommer nu att titta närmare på dessa och på </w:t>
      </w:r>
      <w:r w:rsidR="002408D7" w:rsidRPr="00890E57">
        <w:rPr>
          <w:rFonts w:cs="TimesNewRomanPSMT"/>
        </w:rPr>
        <w:t>sed</w:t>
      </w:r>
      <w:r w:rsidRPr="00890E57">
        <w:rPr>
          <w:rFonts w:cs="TimesNewRomanPSMT"/>
        </w:rPr>
        <w:t xml:space="preserve">vanligt </w:t>
      </w:r>
      <w:r w:rsidR="002408D7" w:rsidRPr="00890E57">
        <w:rPr>
          <w:rFonts w:cs="TimesNewRomanPSMT"/>
        </w:rPr>
        <w:t>vis</w:t>
      </w:r>
      <w:r w:rsidRPr="00890E57">
        <w:rPr>
          <w:rFonts w:cs="TimesNewRomanPSMT"/>
        </w:rPr>
        <w:t xml:space="preserve"> återkomma till </w:t>
      </w:r>
      <w:r w:rsidR="00E211F1">
        <w:rPr>
          <w:rFonts w:cs="TimesNewRomanPSMT"/>
        </w:rPr>
        <w:t>r</w:t>
      </w:r>
      <w:r w:rsidRPr="00890E57">
        <w:rPr>
          <w:rFonts w:cs="TimesNewRomanPSMT"/>
        </w:rPr>
        <w:t xml:space="preserve">iksdagen med en skrivelse under våren där vi närmare redogör för vilka åtgärder vi kommer att vidta med anledning av förslagen. </w:t>
      </w:r>
      <w:r w:rsidRPr="00E402A2">
        <w:t>Jag bedömer dock att den överskattning av inkomsterna från energi- och miljöskatter som Riksrevisionen menar kan uppkomma på lång sikt, inte är av en omfattning som äventyrar finans</w:t>
      </w:r>
      <w:r w:rsidRPr="00E211F1">
        <w:softHyphen/>
        <w:t>politikens hållbarhet</w:t>
      </w:r>
      <w:r w:rsidR="002408D7" w:rsidRPr="00E211F1">
        <w:t xml:space="preserve"> eftersom denna är begränsad i förhållande till det totala skatteuttaget</w:t>
      </w:r>
      <w:r w:rsidRPr="00E211F1">
        <w:t>.</w:t>
      </w:r>
    </w:p>
    <w:p w14:paraId="61C052F5" w14:textId="6BDA60E5" w:rsidR="005D0AF5" w:rsidRPr="00890E57" w:rsidRDefault="005D0AF5" w:rsidP="00A479CC">
      <w:pPr>
        <w:pStyle w:val="Brdtext"/>
        <w:rPr>
          <w:rFonts w:cs="TimesNewRomanPSMT"/>
        </w:rPr>
      </w:pPr>
      <w:r w:rsidRPr="00890E57">
        <w:lastRenderedPageBreak/>
        <w:t xml:space="preserve">Angående David Långs andra fråga om </w:t>
      </w:r>
      <w:r w:rsidRPr="00890E57">
        <w:rPr>
          <w:rFonts w:cs="TimesNewRomanPSMT"/>
        </w:rPr>
        <w:t>jag avser att höja skatter, och i så fall vilka skatter, för att kompensera för ett eventuellt framtida inkomstbortfall, så är svaret att skattesatser justeras kontinuerligt för att skattesystemet ska kunna finansiera den offentliga välfärden på ett effektivt sätt.</w:t>
      </w:r>
      <w:r w:rsidR="00F04A11" w:rsidRPr="00890E57">
        <w:rPr>
          <w:rFonts w:cs="TimesNewRomanPSMT"/>
        </w:rPr>
        <w:t xml:space="preserve"> Regeringen redogör för sina förslag till förändringar av skattesystemet i budgetpropositionen.</w:t>
      </w:r>
    </w:p>
    <w:p w14:paraId="5AD39F8C" w14:textId="77777777" w:rsidR="001D742B" w:rsidRPr="00E402A2" w:rsidRDefault="001D742B" w:rsidP="009312CA">
      <w:pPr>
        <w:pStyle w:val="Brdtext"/>
      </w:pPr>
    </w:p>
    <w:p w14:paraId="039C9EAC" w14:textId="77777777" w:rsidR="001D742B" w:rsidRPr="00E402A2" w:rsidRDefault="001D742B" w:rsidP="009312CA">
      <w:pPr>
        <w:pStyle w:val="Brdtext"/>
      </w:pPr>
      <w:r w:rsidRPr="00E402A2">
        <w:t xml:space="preserve">Stockholm den </w:t>
      </w:r>
      <w:sdt>
        <w:sdtPr>
          <w:id w:val="-1225218591"/>
          <w:placeholder>
            <w:docPart w:val="7A6E4CC37C0F43BB9246A11BC7ADA881"/>
          </w:placeholder>
          <w:dataBinding w:prefixMappings="xmlns:ns0='http://lp/documentinfo/RK' " w:xpath="/ns0:DocumentInfo[1]/ns0:BaseInfo[1]/ns0:HeaderDate[1]" w:storeItemID="{00000000-0000-0000-0000-000000000000}"/>
          <w:date w:fullDate="2020-12-16T00:00:00Z">
            <w:dateFormat w:val="d MMMM yyyy"/>
            <w:lid w:val="sv-SE"/>
            <w:storeMappedDataAs w:val="dateTime"/>
            <w:calendar w:val="gregorian"/>
          </w:date>
        </w:sdtPr>
        <w:sdtEndPr/>
        <w:sdtContent>
          <w:r w:rsidRPr="00E402A2">
            <w:t>16 december 2020</w:t>
          </w:r>
        </w:sdtContent>
      </w:sdt>
    </w:p>
    <w:p w14:paraId="2A7FD3AC" w14:textId="77777777" w:rsidR="001D742B" w:rsidRPr="00890E57" w:rsidRDefault="001D742B" w:rsidP="009312CA">
      <w:pPr>
        <w:pStyle w:val="Brdtextutanavstnd"/>
      </w:pPr>
    </w:p>
    <w:p w14:paraId="04E84741" w14:textId="77777777" w:rsidR="001D742B" w:rsidRPr="00890E57" w:rsidRDefault="001D742B" w:rsidP="009312CA">
      <w:pPr>
        <w:pStyle w:val="Brdtextutanavstnd"/>
      </w:pPr>
    </w:p>
    <w:p w14:paraId="5E022CF4" w14:textId="77777777" w:rsidR="001D742B" w:rsidRPr="00890E57" w:rsidRDefault="001D742B" w:rsidP="009312CA">
      <w:pPr>
        <w:pStyle w:val="Brdtextutanavstnd"/>
      </w:pPr>
    </w:p>
    <w:p w14:paraId="14836A27" w14:textId="015E3813" w:rsidR="001D742B" w:rsidRPr="00890E57" w:rsidRDefault="001D742B" w:rsidP="009312CA">
      <w:pPr>
        <w:pStyle w:val="Brdtext"/>
      </w:pPr>
      <w:r w:rsidRPr="00890E57">
        <w:t>Magdalena Andersson</w:t>
      </w:r>
    </w:p>
    <w:p w14:paraId="108C2806" w14:textId="77777777" w:rsidR="001D742B" w:rsidRPr="00890E57" w:rsidRDefault="001D742B" w:rsidP="009312CA">
      <w:pPr>
        <w:pStyle w:val="Brdtext"/>
      </w:pPr>
    </w:p>
    <w:p w14:paraId="6BE81717" w14:textId="77777777" w:rsidR="001D742B" w:rsidRDefault="001D742B" w:rsidP="00E96532">
      <w:pPr>
        <w:pStyle w:val="Brdtext"/>
      </w:pPr>
    </w:p>
    <w:sectPr w:rsidR="001D742B" w:rsidSect="001D742B">
      <w:footerReference w:type="default" r:id="rId7"/>
      <w:headerReference w:type="first" r:id="rId8"/>
      <w:footerReference w:type="first" r:id="rId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81B34" w14:textId="77777777" w:rsidR="009312CA" w:rsidRDefault="009312CA" w:rsidP="00A87A54">
      <w:pPr>
        <w:spacing w:after="0" w:line="240" w:lineRule="auto"/>
      </w:pPr>
      <w:r>
        <w:separator/>
      </w:r>
    </w:p>
  </w:endnote>
  <w:endnote w:type="continuationSeparator" w:id="0">
    <w:p w14:paraId="6E112FAD" w14:textId="77777777" w:rsidR="009312CA" w:rsidRDefault="009312CA" w:rsidP="00A87A54">
      <w:pPr>
        <w:spacing w:after="0" w:line="240" w:lineRule="auto"/>
      </w:pPr>
      <w:r>
        <w:continuationSeparator/>
      </w:r>
    </w:p>
  </w:endnote>
  <w:endnote w:type="continuationNotice" w:id="1">
    <w:p w14:paraId="66C93B8F" w14:textId="77777777" w:rsidR="00AD2FA3" w:rsidRDefault="00AD2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312CA" w:rsidRPr="00347E11" w14:paraId="18E19C21" w14:textId="77777777" w:rsidTr="009312CA">
      <w:trPr>
        <w:trHeight w:val="227"/>
        <w:jc w:val="right"/>
      </w:trPr>
      <w:tc>
        <w:tcPr>
          <w:tcW w:w="708" w:type="dxa"/>
          <w:vAlign w:val="bottom"/>
        </w:tcPr>
        <w:p w14:paraId="1638B76D" w14:textId="77777777" w:rsidR="009312CA" w:rsidRPr="00B62610" w:rsidRDefault="009312CA" w:rsidP="001D742B">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9312CA" w:rsidRPr="00347E11" w14:paraId="0CDF0DB3" w14:textId="77777777" w:rsidTr="009312CA">
      <w:trPr>
        <w:trHeight w:val="850"/>
        <w:jc w:val="right"/>
      </w:trPr>
      <w:tc>
        <w:tcPr>
          <w:tcW w:w="708" w:type="dxa"/>
          <w:vAlign w:val="bottom"/>
        </w:tcPr>
        <w:p w14:paraId="222F5510" w14:textId="77777777" w:rsidR="009312CA" w:rsidRPr="00347E11" w:rsidRDefault="009312CA" w:rsidP="001D742B">
          <w:pPr>
            <w:pStyle w:val="Sidfot"/>
            <w:spacing w:line="276" w:lineRule="auto"/>
            <w:jc w:val="right"/>
          </w:pPr>
        </w:p>
      </w:tc>
    </w:tr>
  </w:tbl>
  <w:p w14:paraId="641D390F" w14:textId="77777777" w:rsidR="009312CA" w:rsidRPr="005606BC" w:rsidRDefault="009312CA" w:rsidP="001D742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312CA" w:rsidRPr="00347E11" w14:paraId="1EBBC6AF" w14:textId="77777777" w:rsidTr="001F4302">
      <w:trPr>
        <w:trHeight w:val="510"/>
      </w:trPr>
      <w:tc>
        <w:tcPr>
          <w:tcW w:w="8525" w:type="dxa"/>
          <w:gridSpan w:val="2"/>
          <w:vAlign w:val="bottom"/>
        </w:tcPr>
        <w:p w14:paraId="0B2B7F35" w14:textId="77777777" w:rsidR="009312CA" w:rsidRPr="00347E11" w:rsidRDefault="009312CA" w:rsidP="00347E11">
          <w:pPr>
            <w:pStyle w:val="Sidfot"/>
            <w:rPr>
              <w:sz w:val="8"/>
            </w:rPr>
          </w:pPr>
        </w:p>
      </w:tc>
    </w:tr>
    <w:tr w:rsidR="009312CA" w:rsidRPr="00EE3C0F" w14:paraId="58D6D76A" w14:textId="77777777" w:rsidTr="00C26068">
      <w:trPr>
        <w:trHeight w:val="227"/>
      </w:trPr>
      <w:tc>
        <w:tcPr>
          <w:tcW w:w="4074" w:type="dxa"/>
        </w:tcPr>
        <w:p w14:paraId="24C1E46B" w14:textId="77777777" w:rsidR="009312CA" w:rsidRPr="00F53AEA" w:rsidRDefault="009312CA" w:rsidP="00C26068">
          <w:pPr>
            <w:pStyle w:val="Sidfot"/>
            <w:spacing w:line="276" w:lineRule="auto"/>
          </w:pPr>
        </w:p>
      </w:tc>
      <w:tc>
        <w:tcPr>
          <w:tcW w:w="4451" w:type="dxa"/>
        </w:tcPr>
        <w:p w14:paraId="3D64A33B" w14:textId="77777777" w:rsidR="009312CA" w:rsidRPr="00F53AEA" w:rsidRDefault="009312CA" w:rsidP="00F53AEA">
          <w:pPr>
            <w:pStyle w:val="Sidfot"/>
            <w:spacing w:line="276" w:lineRule="auto"/>
          </w:pPr>
        </w:p>
      </w:tc>
    </w:tr>
  </w:tbl>
  <w:p w14:paraId="4512D433" w14:textId="77777777" w:rsidR="009312CA" w:rsidRPr="00EE3C0F" w:rsidRDefault="009312C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31B08" w14:textId="77777777" w:rsidR="009312CA" w:rsidRDefault="009312CA" w:rsidP="001D742B">
      <w:pPr>
        <w:spacing w:after="0" w:line="240" w:lineRule="auto"/>
      </w:pPr>
      <w:r>
        <w:separator/>
      </w:r>
    </w:p>
  </w:footnote>
  <w:footnote w:type="continuationSeparator" w:id="0">
    <w:p w14:paraId="2730DF02" w14:textId="77777777" w:rsidR="009312CA" w:rsidRDefault="009312CA" w:rsidP="00A87A54">
      <w:pPr>
        <w:spacing w:after="0" w:line="240" w:lineRule="auto"/>
      </w:pPr>
      <w:r>
        <w:continuationSeparator/>
      </w:r>
    </w:p>
  </w:footnote>
  <w:footnote w:type="continuationNotice" w:id="1">
    <w:p w14:paraId="1D4D6B54" w14:textId="77777777" w:rsidR="00AD2FA3" w:rsidRDefault="00AD2F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12CA" w14:paraId="1F66018E" w14:textId="77777777" w:rsidTr="00C93EBA">
      <w:trPr>
        <w:trHeight w:val="227"/>
      </w:trPr>
      <w:tc>
        <w:tcPr>
          <w:tcW w:w="5534" w:type="dxa"/>
        </w:tcPr>
        <w:p w14:paraId="6345138F" w14:textId="77777777" w:rsidR="009312CA" w:rsidRPr="007D73AB" w:rsidRDefault="009312CA">
          <w:pPr>
            <w:pStyle w:val="Sidhuvud"/>
          </w:pPr>
        </w:p>
      </w:tc>
      <w:tc>
        <w:tcPr>
          <w:tcW w:w="3170" w:type="dxa"/>
          <w:vAlign w:val="bottom"/>
        </w:tcPr>
        <w:p w14:paraId="6C0C4FAE" w14:textId="77777777" w:rsidR="009312CA" w:rsidRPr="007D73AB" w:rsidRDefault="009312CA" w:rsidP="00340DE0">
          <w:pPr>
            <w:pStyle w:val="Sidhuvud"/>
          </w:pPr>
        </w:p>
      </w:tc>
      <w:tc>
        <w:tcPr>
          <w:tcW w:w="1134" w:type="dxa"/>
        </w:tcPr>
        <w:p w14:paraId="2F59B448" w14:textId="77777777" w:rsidR="009312CA" w:rsidRDefault="009312CA" w:rsidP="009312CA">
          <w:pPr>
            <w:pStyle w:val="Sidhuvud"/>
          </w:pPr>
        </w:p>
      </w:tc>
    </w:tr>
    <w:tr w:rsidR="009312CA" w14:paraId="323126EC" w14:textId="77777777" w:rsidTr="00C93EBA">
      <w:trPr>
        <w:trHeight w:val="1928"/>
      </w:trPr>
      <w:tc>
        <w:tcPr>
          <w:tcW w:w="5534" w:type="dxa"/>
        </w:tcPr>
        <w:p w14:paraId="27565E6F" w14:textId="77777777" w:rsidR="009312CA" w:rsidRPr="00340DE0" w:rsidRDefault="009312CA" w:rsidP="00340DE0">
          <w:pPr>
            <w:pStyle w:val="Sidhuvud"/>
          </w:pPr>
          <w:r>
            <w:rPr>
              <w:noProof/>
            </w:rPr>
            <w:drawing>
              <wp:inline distT="0" distB="0" distL="0" distR="0" wp14:anchorId="11944AAC" wp14:editId="01016E3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71847E" w14:textId="77777777" w:rsidR="009312CA" w:rsidRPr="00710A6C" w:rsidRDefault="009312CA" w:rsidP="00EE3C0F">
          <w:pPr>
            <w:pStyle w:val="Sidhuvud"/>
            <w:rPr>
              <w:b/>
            </w:rPr>
          </w:pPr>
        </w:p>
        <w:p w14:paraId="18F4AA25" w14:textId="77777777" w:rsidR="009312CA" w:rsidRDefault="009312CA" w:rsidP="00EE3C0F">
          <w:pPr>
            <w:pStyle w:val="Sidhuvud"/>
          </w:pPr>
        </w:p>
        <w:p w14:paraId="7D301525" w14:textId="77777777" w:rsidR="009312CA" w:rsidRDefault="009312CA" w:rsidP="00EE3C0F">
          <w:pPr>
            <w:pStyle w:val="Sidhuvud"/>
          </w:pPr>
        </w:p>
        <w:p w14:paraId="38A82620" w14:textId="77777777" w:rsidR="009312CA" w:rsidRDefault="009312CA" w:rsidP="00EE3C0F">
          <w:pPr>
            <w:pStyle w:val="Sidhuvud"/>
          </w:pPr>
        </w:p>
        <w:sdt>
          <w:sdtPr>
            <w:alias w:val="Dnr"/>
            <w:tag w:val="ccRKShow_Dnr"/>
            <w:id w:val="-829283628"/>
            <w:placeholder>
              <w:docPart w:val="CDC8FEF5546F485BA15A8107BAA98C5E"/>
            </w:placeholder>
            <w:dataBinding w:prefixMappings="xmlns:ns0='http://lp/documentinfo/RK' " w:xpath="/ns0:DocumentInfo[1]/ns0:BaseInfo[1]/ns0:Dnr[1]" w:storeItemID="{00000000-0000-0000-0000-000000000000}"/>
            <w:text/>
          </w:sdtPr>
          <w:sdtEndPr/>
          <w:sdtContent>
            <w:p w14:paraId="25CB72DE" w14:textId="77777777" w:rsidR="009312CA" w:rsidRDefault="009312CA" w:rsidP="00EE3C0F">
              <w:pPr>
                <w:pStyle w:val="Sidhuvud"/>
              </w:pPr>
              <w:r>
                <w:t>Fi2020/04941                  Fi2020/04942</w:t>
              </w:r>
            </w:p>
          </w:sdtContent>
        </w:sdt>
        <w:sdt>
          <w:sdtPr>
            <w:alias w:val="DocNumber"/>
            <w:tag w:val="DocNumber"/>
            <w:id w:val="1726028884"/>
            <w:placeholder>
              <w:docPart w:val="1683C184041942CDB143D6761C9A3103"/>
            </w:placeholder>
            <w:showingPlcHdr/>
            <w:dataBinding w:prefixMappings="xmlns:ns0='http://lp/documentinfo/RK' " w:xpath="/ns0:DocumentInfo[1]/ns0:BaseInfo[1]/ns0:DocNumber[1]" w:storeItemID="{00000000-0000-0000-0000-000000000000}"/>
            <w:text/>
          </w:sdtPr>
          <w:sdtEndPr/>
          <w:sdtContent>
            <w:p w14:paraId="09026EF1" w14:textId="77777777" w:rsidR="009312CA" w:rsidRDefault="009312CA" w:rsidP="00EE3C0F">
              <w:pPr>
                <w:pStyle w:val="Sidhuvud"/>
              </w:pPr>
              <w:r>
                <w:rPr>
                  <w:rStyle w:val="Platshllartext"/>
                </w:rPr>
                <w:t xml:space="preserve"> </w:t>
              </w:r>
            </w:p>
          </w:sdtContent>
        </w:sdt>
        <w:p w14:paraId="3D66C12F" w14:textId="77777777" w:rsidR="009312CA" w:rsidRDefault="009312CA" w:rsidP="00EE3C0F">
          <w:pPr>
            <w:pStyle w:val="Sidhuvud"/>
          </w:pPr>
        </w:p>
      </w:tc>
      <w:tc>
        <w:tcPr>
          <w:tcW w:w="1134" w:type="dxa"/>
        </w:tcPr>
        <w:p w14:paraId="2A0DF34E" w14:textId="77777777" w:rsidR="009312CA" w:rsidRDefault="009312CA" w:rsidP="0094502D">
          <w:pPr>
            <w:pStyle w:val="Sidhuvud"/>
          </w:pPr>
        </w:p>
        <w:p w14:paraId="743BB8E5" w14:textId="77777777" w:rsidR="009312CA" w:rsidRPr="0094502D" w:rsidRDefault="009312CA" w:rsidP="00EC71A6">
          <w:pPr>
            <w:pStyle w:val="Sidhuvud"/>
          </w:pPr>
        </w:p>
      </w:tc>
    </w:tr>
    <w:tr w:rsidR="009312CA" w14:paraId="6EFE8255" w14:textId="77777777" w:rsidTr="00C93EBA">
      <w:trPr>
        <w:trHeight w:val="2268"/>
      </w:trPr>
      <w:sdt>
        <w:sdtPr>
          <w:rPr>
            <w:b/>
          </w:rPr>
          <w:alias w:val="SenderText"/>
          <w:tag w:val="ccRKShow_SenderText"/>
          <w:id w:val="1374046025"/>
          <w:placeholder>
            <w:docPart w:val="333F22E988F842379BA1EB200A160AB8"/>
          </w:placeholder>
        </w:sdtPr>
        <w:sdtEndPr>
          <w:rPr>
            <w:b w:val="0"/>
          </w:rPr>
        </w:sdtEndPr>
        <w:sdtContent>
          <w:tc>
            <w:tcPr>
              <w:tcW w:w="5534" w:type="dxa"/>
              <w:tcMar>
                <w:right w:w="1134" w:type="dxa"/>
              </w:tcMar>
            </w:tcPr>
            <w:p w14:paraId="22AEFDC8" w14:textId="77777777" w:rsidR="009312CA" w:rsidRPr="001D742B" w:rsidRDefault="009312CA" w:rsidP="00340DE0">
              <w:pPr>
                <w:pStyle w:val="Sidhuvud"/>
                <w:rPr>
                  <w:b/>
                </w:rPr>
              </w:pPr>
              <w:r w:rsidRPr="001D742B">
                <w:rPr>
                  <w:b/>
                </w:rPr>
                <w:t>Finansdepartementet</w:t>
              </w:r>
            </w:p>
            <w:p w14:paraId="66BF6723" w14:textId="77777777" w:rsidR="00BF14EC" w:rsidRDefault="009312CA" w:rsidP="00340DE0">
              <w:pPr>
                <w:pStyle w:val="Sidhuvud"/>
              </w:pPr>
              <w:r w:rsidRPr="001D742B">
                <w:t>Finansministern</w:t>
              </w:r>
            </w:p>
            <w:p w14:paraId="78DBFF1C" w14:textId="77777777" w:rsidR="00BF14EC" w:rsidRDefault="00BF14EC" w:rsidP="00340DE0">
              <w:pPr>
                <w:pStyle w:val="Sidhuvud"/>
              </w:pPr>
            </w:p>
            <w:p w14:paraId="2E4AB787" w14:textId="57E4A007" w:rsidR="009312CA" w:rsidRPr="00340DE0" w:rsidRDefault="009312CA" w:rsidP="00340DE0">
              <w:pPr>
                <w:pStyle w:val="Sidhuvud"/>
              </w:pPr>
            </w:p>
          </w:tc>
        </w:sdtContent>
      </w:sdt>
      <w:sdt>
        <w:sdtPr>
          <w:alias w:val="Recipient"/>
          <w:tag w:val="ccRKShow_Recipient"/>
          <w:id w:val="-28344517"/>
          <w:placeholder>
            <w:docPart w:val="7EEA5DAEB6EE4F429829796617839ABB"/>
          </w:placeholder>
          <w:dataBinding w:prefixMappings="xmlns:ns0='http://lp/documentinfo/RK' " w:xpath="/ns0:DocumentInfo[1]/ns0:BaseInfo[1]/ns0:Recipient[1]" w:storeItemID="{00000000-0000-0000-0000-000000000000}"/>
          <w:text w:multiLine="1"/>
        </w:sdtPr>
        <w:sdtEndPr/>
        <w:sdtContent>
          <w:tc>
            <w:tcPr>
              <w:tcW w:w="3170" w:type="dxa"/>
            </w:tcPr>
            <w:p w14:paraId="036F6FAB" w14:textId="77777777" w:rsidR="009312CA" w:rsidRDefault="009312CA" w:rsidP="00547B89">
              <w:pPr>
                <w:pStyle w:val="Sidhuvud"/>
              </w:pPr>
              <w:r>
                <w:t>Till riksdagen</w:t>
              </w:r>
            </w:p>
          </w:tc>
        </w:sdtContent>
      </w:sdt>
      <w:tc>
        <w:tcPr>
          <w:tcW w:w="1134" w:type="dxa"/>
        </w:tcPr>
        <w:p w14:paraId="651B9A62" w14:textId="77777777" w:rsidR="009312CA" w:rsidRDefault="009312CA" w:rsidP="003E6020">
          <w:pPr>
            <w:pStyle w:val="Sidhuvud"/>
          </w:pPr>
        </w:p>
      </w:tc>
    </w:tr>
  </w:tbl>
  <w:p w14:paraId="34DAE3D3" w14:textId="77777777" w:rsidR="009312CA" w:rsidRDefault="009312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2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D7453"/>
    <w:rsid w:val="000E12D9"/>
    <w:rsid w:val="000E59A9"/>
    <w:rsid w:val="000E638A"/>
    <w:rsid w:val="000F00B8"/>
    <w:rsid w:val="000F1EA7"/>
    <w:rsid w:val="000F2084"/>
    <w:rsid w:val="000F2539"/>
    <w:rsid w:val="000F5478"/>
    <w:rsid w:val="000F6462"/>
    <w:rsid w:val="00113168"/>
    <w:rsid w:val="0011413E"/>
    <w:rsid w:val="0012033A"/>
    <w:rsid w:val="00121002"/>
    <w:rsid w:val="00122D16"/>
    <w:rsid w:val="00125B5E"/>
    <w:rsid w:val="00126E6B"/>
    <w:rsid w:val="00130EC3"/>
    <w:rsid w:val="001331B1"/>
    <w:rsid w:val="00134837"/>
    <w:rsid w:val="00135111"/>
    <w:rsid w:val="001428E2"/>
    <w:rsid w:val="001619D6"/>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742B"/>
    <w:rsid w:val="001E1A13"/>
    <w:rsid w:val="001E20CC"/>
    <w:rsid w:val="001E3D83"/>
    <w:rsid w:val="001E72EE"/>
    <w:rsid w:val="001F0629"/>
    <w:rsid w:val="001F0736"/>
    <w:rsid w:val="001F30E8"/>
    <w:rsid w:val="001F4302"/>
    <w:rsid w:val="001F50BE"/>
    <w:rsid w:val="001F525B"/>
    <w:rsid w:val="001F6BBE"/>
    <w:rsid w:val="00204079"/>
    <w:rsid w:val="002102FD"/>
    <w:rsid w:val="00211B4E"/>
    <w:rsid w:val="00213204"/>
    <w:rsid w:val="00213258"/>
    <w:rsid w:val="00222258"/>
    <w:rsid w:val="00223AD6"/>
    <w:rsid w:val="002254B2"/>
    <w:rsid w:val="0022666A"/>
    <w:rsid w:val="002315F5"/>
    <w:rsid w:val="00233D52"/>
    <w:rsid w:val="00237147"/>
    <w:rsid w:val="002408D7"/>
    <w:rsid w:val="00260D2D"/>
    <w:rsid w:val="00264503"/>
    <w:rsid w:val="00271D00"/>
    <w:rsid w:val="00275872"/>
    <w:rsid w:val="00281106"/>
    <w:rsid w:val="00282417"/>
    <w:rsid w:val="00282D27"/>
    <w:rsid w:val="00287F0D"/>
    <w:rsid w:val="00292420"/>
    <w:rsid w:val="00296B7A"/>
    <w:rsid w:val="002A6820"/>
    <w:rsid w:val="002B29F4"/>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286"/>
    <w:rsid w:val="00326C03"/>
    <w:rsid w:val="00327474"/>
    <w:rsid w:val="00340DE0"/>
    <w:rsid w:val="0034118C"/>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0822"/>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0AF5"/>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576F1"/>
    <w:rsid w:val="00863BB7"/>
    <w:rsid w:val="00873DA1"/>
    <w:rsid w:val="00875DDD"/>
    <w:rsid w:val="00881BC6"/>
    <w:rsid w:val="008860CC"/>
    <w:rsid w:val="00890876"/>
    <w:rsid w:val="00890E57"/>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12CA"/>
    <w:rsid w:val="00932826"/>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9D6"/>
    <w:rsid w:val="00A00AE4"/>
    <w:rsid w:val="00A00D24"/>
    <w:rsid w:val="00A01F5C"/>
    <w:rsid w:val="00A2019A"/>
    <w:rsid w:val="00A2416A"/>
    <w:rsid w:val="00A3270B"/>
    <w:rsid w:val="00A379E4"/>
    <w:rsid w:val="00A43B02"/>
    <w:rsid w:val="00A44946"/>
    <w:rsid w:val="00A46B85"/>
    <w:rsid w:val="00A479CC"/>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2FA3"/>
    <w:rsid w:val="00AE7BD8"/>
    <w:rsid w:val="00AE7D02"/>
    <w:rsid w:val="00AF0BB7"/>
    <w:rsid w:val="00AF0BDE"/>
    <w:rsid w:val="00AF0EDE"/>
    <w:rsid w:val="00AF4853"/>
    <w:rsid w:val="00AF6485"/>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14EC"/>
    <w:rsid w:val="00BF27B2"/>
    <w:rsid w:val="00BF4F06"/>
    <w:rsid w:val="00BF534E"/>
    <w:rsid w:val="00BF5717"/>
    <w:rsid w:val="00C01585"/>
    <w:rsid w:val="00C105E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52A7"/>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11F1"/>
    <w:rsid w:val="00E26DDF"/>
    <w:rsid w:val="00E30167"/>
    <w:rsid w:val="00E33493"/>
    <w:rsid w:val="00E37922"/>
    <w:rsid w:val="00E402A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A11"/>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EF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D742B"/>
  </w:style>
  <w:style w:type="paragraph" w:styleId="Rubrik1">
    <w:name w:val="heading 1"/>
    <w:basedOn w:val="Brdtext"/>
    <w:next w:val="Brdtext"/>
    <w:link w:val="Rubrik1Char"/>
    <w:uiPriority w:val="1"/>
    <w:qFormat/>
    <w:rsid w:val="001D742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D742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D742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D742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D742B"/>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D742B"/>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D742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D742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D742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D742B"/>
    <w:pPr>
      <w:tabs>
        <w:tab w:val="left" w:pos="1701"/>
        <w:tab w:val="left" w:pos="3600"/>
        <w:tab w:val="left" w:pos="5387"/>
      </w:tabs>
    </w:pPr>
  </w:style>
  <w:style w:type="character" w:customStyle="1" w:styleId="BrdtextChar">
    <w:name w:val="Brödtext Char"/>
    <w:basedOn w:val="Standardstycketeckensnitt"/>
    <w:link w:val="Brdtext"/>
    <w:rsid w:val="001D742B"/>
  </w:style>
  <w:style w:type="paragraph" w:styleId="Brdtextmedindrag">
    <w:name w:val="Body Text Indent"/>
    <w:basedOn w:val="Normal"/>
    <w:link w:val="BrdtextmedindragChar"/>
    <w:qFormat/>
    <w:rsid w:val="001D742B"/>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D742B"/>
  </w:style>
  <w:style w:type="character" w:customStyle="1" w:styleId="Rubrik1Char">
    <w:name w:val="Rubrik 1 Char"/>
    <w:basedOn w:val="Standardstycketeckensnitt"/>
    <w:link w:val="Rubrik1"/>
    <w:uiPriority w:val="1"/>
    <w:rsid w:val="001D742B"/>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D742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D742B"/>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D742B"/>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D742B"/>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D742B"/>
    <w:pPr>
      <w:numPr>
        <w:numId w:val="0"/>
      </w:numPr>
    </w:pPr>
  </w:style>
  <w:style w:type="paragraph" w:customStyle="1" w:styleId="Rubrik2utannumrering">
    <w:name w:val="Rubrik 2 utan numrering"/>
    <w:basedOn w:val="Rubrik2"/>
    <w:next w:val="Brdtext"/>
    <w:uiPriority w:val="1"/>
    <w:qFormat/>
    <w:rsid w:val="001D742B"/>
    <w:pPr>
      <w:numPr>
        <w:ilvl w:val="0"/>
        <w:numId w:val="0"/>
      </w:numPr>
    </w:pPr>
  </w:style>
  <w:style w:type="paragraph" w:customStyle="1" w:styleId="Rubrik3utannumrering">
    <w:name w:val="Rubrik 3 utan numrering"/>
    <w:basedOn w:val="Rubrik3"/>
    <w:next w:val="Brdtext"/>
    <w:uiPriority w:val="1"/>
    <w:qFormat/>
    <w:rsid w:val="001D742B"/>
    <w:pPr>
      <w:numPr>
        <w:ilvl w:val="0"/>
        <w:numId w:val="0"/>
      </w:numPr>
    </w:pPr>
  </w:style>
  <w:style w:type="character" w:customStyle="1" w:styleId="Rubrik4Char">
    <w:name w:val="Rubrik 4 Char"/>
    <w:basedOn w:val="Standardstycketeckensnitt"/>
    <w:link w:val="Rubrik4"/>
    <w:uiPriority w:val="1"/>
    <w:rsid w:val="001D742B"/>
    <w:rPr>
      <w:rFonts w:asciiTheme="majorHAnsi" w:eastAsiaTheme="majorEastAsia" w:hAnsiTheme="majorHAnsi" w:cstheme="majorBidi"/>
      <w:b/>
      <w:iCs/>
      <w:sz w:val="20"/>
    </w:rPr>
  </w:style>
  <w:style w:type="paragraph" w:customStyle="1" w:styleId="Brdtextutanavstnd">
    <w:name w:val="Brödtext utan avstånd"/>
    <w:basedOn w:val="Normal"/>
    <w:qFormat/>
    <w:rsid w:val="001D742B"/>
    <w:pPr>
      <w:tabs>
        <w:tab w:val="left" w:pos="1701"/>
        <w:tab w:val="left" w:pos="3600"/>
        <w:tab w:val="left" w:pos="5387"/>
      </w:tabs>
      <w:spacing w:after="0"/>
    </w:pPr>
  </w:style>
  <w:style w:type="paragraph" w:customStyle="1" w:styleId="Bildtext">
    <w:name w:val="Bildtext"/>
    <w:basedOn w:val="Brdtext"/>
    <w:next w:val="Brdtext"/>
    <w:uiPriority w:val="2"/>
    <w:qFormat/>
    <w:rsid w:val="001D742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D742B"/>
    <w:pPr>
      <w:numPr>
        <w:ilvl w:val="0"/>
        <w:numId w:val="0"/>
      </w:numPr>
    </w:pPr>
  </w:style>
  <w:style w:type="paragraph" w:customStyle="1" w:styleId="Rubrik5utannumrering">
    <w:name w:val="Rubrik 5 utan numrering"/>
    <w:basedOn w:val="Rubrik5"/>
    <w:next w:val="Brdtext"/>
    <w:uiPriority w:val="1"/>
    <w:qFormat/>
    <w:rsid w:val="001D742B"/>
  </w:style>
  <w:style w:type="paragraph" w:styleId="Beskrivning">
    <w:name w:val="caption"/>
    <w:basedOn w:val="Bildtext"/>
    <w:next w:val="Normal"/>
    <w:uiPriority w:val="35"/>
    <w:semiHidden/>
    <w:qFormat/>
    <w:rsid w:val="001D742B"/>
    <w:rPr>
      <w:iCs/>
      <w:szCs w:val="18"/>
    </w:rPr>
  </w:style>
  <w:style w:type="character" w:customStyle="1" w:styleId="Rubrik5Char">
    <w:name w:val="Rubrik 5 Char"/>
    <w:basedOn w:val="Standardstycketeckensnitt"/>
    <w:link w:val="Rubrik5"/>
    <w:uiPriority w:val="1"/>
    <w:rsid w:val="001D742B"/>
    <w:rPr>
      <w:rFonts w:asciiTheme="majorHAnsi" w:eastAsiaTheme="majorEastAsia" w:hAnsiTheme="majorHAnsi" w:cstheme="majorBidi"/>
      <w:sz w:val="20"/>
    </w:rPr>
  </w:style>
  <w:style w:type="numbering" w:customStyle="1" w:styleId="RKNumreraderubriker">
    <w:name w:val="RK Numrerade rubriker"/>
    <w:uiPriority w:val="99"/>
    <w:rsid w:val="001D742B"/>
    <w:pPr>
      <w:numPr>
        <w:numId w:val="1"/>
      </w:numPr>
    </w:pPr>
  </w:style>
  <w:style w:type="paragraph" w:customStyle="1" w:styleId="Klla">
    <w:name w:val="Källa"/>
    <w:basedOn w:val="Bildtext"/>
    <w:next w:val="Brdtext"/>
    <w:uiPriority w:val="2"/>
    <w:qFormat/>
    <w:rsid w:val="001D742B"/>
  </w:style>
  <w:style w:type="paragraph" w:styleId="Sidhuvud">
    <w:name w:val="header"/>
    <w:basedOn w:val="Normal"/>
    <w:link w:val="SidhuvudChar"/>
    <w:uiPriority w:val="99"/>
    <w:rsid w:val="001D742B"/>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D742B"/>
    <w:rPr>
      <w:rFonts w:asciiTheme="majorHAnsi" w:hAnsiTheme="majorHAnsi"/>
      <w:sz w:val="19"/>
    </w:rPr>
  </w:style>
  <w:style w:type="paragraph" w:styleId="Sidfot">
    <w:name w:val="footer"/>
    <w:basedOn w:val="Normal"/>
    <w:link w:val="SidfotChar"/>
    <w:uiPriority w:val="99"/>
    <w:semiHidden/>
    <w:rsid w:val="001D742B"/>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D742B"/>
    <w:rPr>
      <w:rFonts w:asciiTheme="majorHAnsi" w:hAnsiTheme="majorHAnsi"/>
      <w:sz w:val="16"/>
    </w:rPr>
  </w:style>
  <w:style w:type="paragraph" w:styleId="Innehll2">
    <w:name w:val="toc 2"/>
    <w:basedOn w:val="Normal"/>
    <w:next w:val="Brdtext"/>
    <w:uiPriority w:val="28"/>
    <w:semiHidden/>
    <w:rsid w:val="001D742B"/>
    <w:pPr>
      <w:tabs>
        <w:tab w:val="right" w:leader="dot" w:pos="7371"/>
      </w:tabs>
      <w:spacing w:after="0" w:line="240" w:lineRule="auto"/>
    </w:pPr>
  </w:style>
  <w:style w:type="character" w:styleId="Sidnummer">
    <w:name w:val="page number"/>
    <w:basedOn w:val="SidfotChar"/>
    <w:uiPriority w:val="99"/>
    <w:semiHidden/>
    <w:rsid w:val="001D742B"/>
    <w:rPr>
      <w:rFonts w:asciiTheme="majorHAnsi" w:hAnsiTheme="majorHAnsi"/>
      <w:sz w:val="17"/>
    </w:rPr>
  </w:style>
  <w:style w:type="paragraph" w:styleId="Innehll1">
    <w:name w:val="toc 1"/>
    <w:basedOn w:val="Normal"/>
    <w:next w:val="Brdtext"/>
    <w:uiPriority w:val="28"/>
    <w:semiHidden/>
    <w:rsid w:val="001D742B"/>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1D742B"/>
    <w:pPr>
      <w:tabs>
        <w:tab w:val="right" w:leader="dot" w:pos="7371"/>
      </w:tabs>
      <w:spacing w:after="0" w:line="240" w:lineRule="auto"/>
      <w:ind w:left="284"/>
    </w:pPr>
  </w:style>
  <w:style w:type="character" w:styleId="Hyperlnk">
    <w:name w:val="Hyperlink"/>
    <w:basedOn w:val="Standardstycketeckensnitt"/>
    <w:uiPriority w:val="99"/>
    <w:semiHidden/>
    <w:rsid w:val="001D742B"/>
    <w:rPr>
      <w:noProof w:val="0"/>
      <w:color w:val="0563C1" w:themeColor="hyperlink"/>
      <w:u w:val="single"/>
    </w:rPr>
  </w:style>
  <w:style w:type="paragraph" w:styleId="Innehllsfrteckningsrubrik">
    <w:name w:val="TOC Heading"/>
    <w:basedOn w:val="Rubrik1utannumrering"/>
    <w:next w:val="Normal"/>
    <w:uiPriority w:val="39"/>
    <w:semiHidden/>
    <w:qFormat/>
    <w:rsid w:val="001D742B"/>
    <w:pPr>
      <w:outlineLvl w:val="9"/>
    </w:pPr>
  </w:style>
  <w:style w:type="table" w:styleId="Tabellrutnt">
    <w:name w:val="Table Grid"/>
    <w:aliases w:val="Ärendeförteckning"/>
    <w:basedOn w:val="Normaltabell"/>
    <w:uiPriority w:val="39"/>
    <w:rsid w:val="001D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1D742B"/>
    <w:pPr>
      <w:spacing w:after="0"/>
    </w:pPr>
    <w:rPr>
      <w:szCs w:val="20"/>
    </w:rPr>
  </w:style>
  <w:style w:type="character" w:customStyle="1" w:styleId="FotnotstextChar">
    <w:name w:val="Fotnotstext Char"/>
    <w:basedOn w:val="Standardstycketeckensnitt"/>
    <w:link w:val="Fotnotstext"/>
    <w:uiPriority w:val="99"/>
    <w:semiHidden/>
    <w:rsid w:val="001D742B"/>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D742B"/>
    <w:rPr>
      <w:noProof w:val="0"/>
      <w:vertAlign w:val="superscript"/>
    </w:rPr>
  </w:style>
  <w:style w:type="paragraph" w:styleId="Numreradlista">
    <w:name w:val="List Number"/>
    <w:basedOn w:val="Normal"/>
    <w:uiPriority w:val="6"/>
    <w:rsid w:val="001D742B"/>
    <w:pPr>
      <w:numPr>
        <w:numId w:val="36"/>
      </w:numPr>
      <w:spacing w:after="100"/>
    </w:pPr>
  </w:style>
  <w:style w:type="paragraph" w:styleId="Numreradlista2">
    <w:name w:val="List Number 2"/>
    <w:basedOn w:val="Normal"/>
    <w:uiPriority w:val="6"/>
    <w:rsid w:val="001D742B"/>
    <w:pPr>
      <w:numPr>
        <w:ilvl w:val="1"/>
        <w:numId w:val="36"/>
      </w:numPr>
      <w:spacing w:after="100"/>
      <w:contextualSpacing/>
    </w:pPr>
  </w:style>
  <w:style w:type="paragraph" w:styleId="Punktlista">
    <w:name w:val="List Bullet"/>
    <w:basedOn w:val="Normal"/>
    <w:uiPriority w:val="6"/>
    <w:rsid w:val="001D742B"/>
    <w:pPr>
      <w:numPr>
        <w:numId w:val="28"/>
      </w:numPr>
      <w:spacing w:after="100"/>
      <w:contextualSpacing/>
    </w:pPr>
  </w:style>
  <w:style w:type="paragraph" w:styleId="Punktlista2">
    <w:name w:val="List Bullet 2"/>
    <w:basedOn w:val="Normal"/>
    <w:uiPriority w:val="6"/>
    <w:rsid w:val="001D742B"/>
    <w:pPr>
      <w:numPr>
        <w:ilvl w:val="1"/>
        <w:numId w:val="28"/>
      </w:numPr>
      <w:spacing w:after="100"/>
      <w:ind w:left="850" w:hanging="425"/>
      <w:contextualSpacing/>
    </w:pPr>
  </w:style>
  <w:style w:type="numbering" w:customStyle="1" w:styleId="RKNumreradlista">
    <w:name w:val="RK Numrerad lista"/>
    <w:uiPriority w:val="99"/>
    <w:rsid w:val="001D742B"/>
    <w:pPr>
      <w:numPr>
        <w:numId w:val="7"/>
      </w:numPr>
    </w:pPr>
  </w:style>
  <w:style w:type="paragraph" w:customStyle="1" w:styleId="Strecklista">
    <w:name w:val="Strecklista"/>
    <w:basedOn w:val="Punktlista"/>
    <w:uiPriority w:val="6"/>
    <w:qFormat/>
    <w:rsid w:val="001D742B"/>
    <w:pPr>
      <w:numPr>
        <w:numId w:val="34"/>
      </w:numPr>
    </w:pPr>
  </w:style>
  <w:style w:type="numbering" w:customStyle="1" w:styleId="RKPunktlista">
    <w:name w:val="RK Punktlista"/>
    <w:uiPriority w:val="99"/>
    <w:rsid w:val="001D742B"/>
    <w:pPr>
      <w:numPr>
        <w:numId w:val="14"/>
      </w:numPr>
    </w:pPr>
  </w:style>
  <w:style w:type="paragraph" w:customStyle="1" w:styleId="Strecklista2">
    <w:name w:val="Strecklista 2"/>
    <w:basedOn w:val="Strecklista"/>
    <w:uiPriority w:val="6"/>
    <w:semiHidden/>
    <w:qFormat/>
    <w:rsid w:val="001D742B"/>
    <w:pPr>
      <w:numPr>
        <w:ilvl w:val="1"/>
      </w:numPr>
    </w:pPr>
  </w:style>
  <w:style w:type="numbering" w:customStyle="1" w:styleId="Strecklistan">
    <w:name w:val="Strecklistan"/>
    <w:uiPriority w:val="99"/>
    <w:rsid w:val="001D742B"/>
    <w:pPr>
      <w:numPr>
        <w:numId w:val="18"/>
      </w:numPr>
    </w:pPr>
  </w:style>
  <w:style w:type="character" w:styleId="Platshllartext">
    <w:name w:val="Placeholder Text"/>
    <w:basedOn w:val="Standardstycketeckensnitt"/>
    <w:uiPriority w:val="99"/>
    <w:semiHidden/>
    <w:rsid w:val="001D742B"/>
    <w:rPr>
      <w:noProof w:val="0"/>
      <w:color w:val="808080"/>
    </w:rPr>
  </w:style>
  <w:style w:type="paragraph" w:styleId="Numreradlista3">
    <w:name w:val="List Number 3"/>
    <w:basedOn w:val="Normal"/>
    <w:uiPriority w:val="6"/>
    <w:rsid w:val="001D742B"/>
    <w:pPr>
      <w:numPr>
        <w:ilvl w:val="2"/>
        <w:numId w:val="36"/>
      </w:numPr>
      <w:spacing w:after="100"/>
      <w:contextualSpacing/>
    </w:pPr>
  </w:style>
  <w:style w:type="paragraph" w:customStyle="1" w:styleId="Strecklista3">
    <w:name w:val="Strecklista 3"/>
    <w:basedOn w:val="Brdtext"/>
    <w:uiPriority w:val="6"/>
    <w:semiHidden/>
    <w:qFormat/>
    <w:rsid w:val="001D742B"/>
    <w:pPr>
      <w:numPr>
        <w:ilvl w:val="2"/>
        <w:numId w:val="34"/>
      </w:numPr>
      <w:spacing w:after="100"/>
    </w:pPr>
  </w:style>
  <w:style w:type="paragraph" w:styleId="Punktlista3">
    <w:name w:val="List Bullet 3"/>
    <w:basedOn w:val="Normal"/>
    <w:uiPriority w:val="6"/>
    <w:rsid w:val="001D742B"/>
    <w:pPr>
      <w:numPr>
        <w:ilvl w:val="2"/>
        <w:numId w:val="28"/>
      </w:numPr>
      <w:spacing w:after="100"/>
      <w:contextualSpacing/>
    </w:pPr>
  </w:style>
  <w:style w:type="paragraph" w:customStyle="1" w:styleId="Brdtextmedram">
    <w:name w:val="Brödtext med ram"/>
    <w:basedOn w:val="Brdtext"/>
    <w:qFormat/>
    <w:rsid w:val="001D74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D742B"/>
    <w:rPr>
      <w:rFonts w:ascii="Calibri" w:hAnsi="Calibri" w:cs="Calibri"/>
      <w:sz w:val="16"/>
    </w:rPr>
  </w:style>
  <w:style w:type="character" w:customStyle="1" w:styleId="DocNrChar">
    <w:name w:val="DocNr Char"/>
    <w:basedOn w:val="Standardstycketeckensnitt"/>
    <w:link w:val="DocNr"/>
    <w:semiHidden/>
    <w:rsid w:val="001D742B"/>
    <w:rPr>
      <w:rFonts w:ascii="Calibri" w:hAnsi="Calibri" w:cs="Calibri"/>
      <w:sz w:val="16"/>
    </w:rPr>
  </w:style>
  <w:style w:type="paragraph" w:customStyle="1" w:styleId="RKnormal">
    <w:name w:val="RKnormal"/>
    <w:basedOn w:val="Normal"/>
    <w:semiHidden/>
    <w:rsid w:val="001D742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D742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D742B"/>
    <w:pPr>
      <w:spacing w:after="0" w:line="240" w:lineRule="auto"/>
    </w:pPr>
  </w:style>
  <w:style w:type="character" w:customStyle="1" w:styleId="AnteckningsrubrikChar">
    <w:name w:val="Anteckningsrubrik Char"/>
    <w:basedOn w:val="Standardstycketeckensnitt"/>
    <w:link w:val="Anteckningsrubrik"/>
    <w:uiPriority w:val="99"/>
    <w:semiHidden/>
    <w:rsid w:val="001D742B"/>
  </w:style>
  <w:style w:type="character" w:styleId="AnvndHyperlnk">
    <w:name w:val="FollowedHyperlink"/>
    <w:basedOn w:val="Standardstycketeckensnitt"/>
    <w:uiPriority w:val="99"/>
    <w:semiHidden/>
    <w:unhideWhenUsed/>
    <w:rsid w:val="001D742B"/>
    <w:rPr>
      <w:noProof w:val="0"/>
      <w:color w:val="954F72" w:themeColor="followedHyperlink"/>
      <w:u w:val="single"/>
    </w:rPr>
  </w:style>
  <w:style w:type="paragraph" w:styleId="Avslutandetext">
    <w:name w:val="Closing"/>
    <w:basedOn w:val="Normal"/>
    <w:link w:val="AvslutandetextChar"/>
    <w:uiPriority w:val="99"/>
    <w:semiHidden/>
    <w:unhideWhenUsed/>
    <w:rsid w:val="001D742B"/>
    <w:pPr>
      <w:spacing w:after="0" w:line="240" w:lineRule="auto"/>
      <w:ind w:left="4252"/>
    </w:pPr>
  </w:style>
  <w:style w:type="character" w:customStyle="1" w:styleId="AvslutandetextChar">
    <w:name w:val="Avslutande text Char"/>
    <w:basedOn w:val="Standardstycketeckensnitt"/>
    <w:link w:val="Avslutandetext"/>
    <w:uiPriority w:val="99"/>
    <w:semiHidden/>
    <w:rsid w:val="001D742B"/>
  </w:style>
  <w:style w:type="paragraph" w:styleId="Avsndaradress-brev">
    <w:name w:val="envelope return"/>
    <w:basedOn w:val="Normal"/>
    <w:uiPriority w:val="99"/>
    <w:semiHidden/>
    <w:unhideWhenUsed/>
    <w:rsid w:val="001D742B"/>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D742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742B"/>
    <w:rPr>
      <w:rFonts w:ascii="Segoe UI" w:hAnsi="Segoe UI" w:cs="Segoe UI"/>
      <w:sz w:val="18"/>
      <w:szCs w:val="18"/>
    </w:rPr>
  </w:style>
  <w:style w:type="character" w:styleId="Betoning">
    <w:name w:val="Emphasis"/>
    <w:basedOn w:val="Standardstycketeckensnitt"/>
    <w:uiPriority w:val="20"/>
    <w:semiHidden/>
    <w:qFormat/>
    <w:rsid w:val="001D742B"/>
    <w:rPr>
      <w:i/>
      <w:iCs/>
      <w:noProof w:val="0"/>
    </w:rPr>
  </w:style>
  <w:style w:type="character" w:styleId="Bokenstitel">
    <w:name w:val="Book Title"/>
    <w:basedOn w:val="Standardstycketeckensnitt"/>
    <w:uiPriority w:val="33"/>
    <w:semiHidden/>
    <w:qFormat/>
    <w:rsid w:val="001D742B"/>
    <w:rPr>
      <w:b/>
      <w:bCs/>
      <w:i/>
      <w:iCs/>
      <w:noProof w:val="0"/>
      <w:spacing w:val="5"/>
    </w:rPr>
  </w:style>
  <w:style w:type="paragraph" w:styleId="Brdtext2">
    <w:name w:val="Body Text 2"/>
    <w:basedOn w:val="Normal"/>
    <w:link w:val="Brdtext2Char"/>
    <w:uiPriority w:val="99"/>
    <w:semiHidden/>
    <w:unhideWhenUsed/>
    <w:rsid w:val="001D742B"/>
    <w:pPr>
      <w:spacing w:after="120" w:line="480" w:lineRule="auto"/>
    </w:pPr>
  </w:style>
  <w:style w:type="character" w:customStyle="1" w:styleId="Brdtext2Char">
    <w:name w:val="Brödtext 2 Char"/>
    <w:basedOn w:val="Standardstycketeckensnitt"/>
    <w:link w:val="Brdtext2"/>
    <w:uiPriority w:val="99"/>
    <w:semiHidden/>
    <w:rsid w:val="001D742B"/>
  </w:style>
  <w:style w:type="paragraph" w:styleId="Brdtext3">
    <w:name w:val="Body Text 3"/>
    <w:basedOn w:val="Normal"/>
    <w:link w:val="Brdtext3Char"/>
    <w:uiPriority w:val="99"/>
    <w:semiHidden/>
    <w:unhideWhenUsed/>
    <w:rsid w:val="001D742B"/>
    <w:pPr>
      <w:spacing w:after="120"/>
    </w:pPr>
    <w:rPr>
      <w:sz w:val="16"/>
      <w:szCs w:val="16"/>
    </w:rPr>
  </w:style>
  <w:style w:type="character" w:customStyle="1" w:styleId="Brdtext3Char">
    <w:name w:val="Brödtext 3 Char"/>
    <w:basedOn w:val="Standardstycketeckensnitt"/>
    <w:link w:val="Brdtext3"/>
    <w:uiPriority w:val="99"/>
    <w:semiHidden/>
    <w:rsid w:val="001D742B"/>
    <w:rPr>
      <w:sz w:val="16"/>
      <w:szCs w:val="16"/>
    </w:rPr>
  </w:style>
  <w:style w:type="paragraph" w:styleId="Brdtextmedfrstaindrag">
    <w:name w:val="Body Text First Indent"/>
    <w:basedOn w:val="Brdtext"/>
    <w:link w:val="BrdtextmedfrstaindragChar"/>
    <w:uiPriority w:val="99"/>
    <w:semiHidden/>
    <w:unhideWhenUsed/>
    <w:rsid w:val="001D742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D742B"/>
  </w:style>
  <w:style w:type="paragraph" w:styleId="Brdtextmedfrstaindrag2">
    <w:name w:val="Body Text First Indent 2"/>
    <w:basedOn w:val="Brdtextmedindrag"/>
    <w:link w:val="Brdtextmedfrstaindrag2Char"/>
    <w:uiPriority w:val="99"/>
    <w:semiHidden/>
    <w:unhideWhenUsed/>
    <w:rsid w:val="001D742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D742B"/>
  </w:style>
  <w:style w:type="paragraph" w:styleId="Brdtextmedindrag2">
    <w:name w:val="Body Text Indent 2"/>
    <w:basedOn w:val="Normal"/>
    <w:link w:val="Brdtextmedindrag2Char"/>
    <w:uiPriority w:val="99"/>
    <w:semiHidden/>
    <w:unhideWhenUsed/>
    <w:rsid w:val="001D742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D742B"/>
  </w:style>
  <w:style w:type="paragraph" w:styleId="Brdtextmedindrag3">
    <w:name w:val="Body Text Indent 3"/>
    <w:basedOn w:val="Normal"/>
    <w:link w:val="Brdtextmedindrag3Char"/>
    <w:uiPriority w:val="99"/>
    <w:semiHidden/>
    <w:unhideWhenUsed/>
    <w:rsid w:val="001D742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D742B"/>
    <w:rPr>
      <w:sz w:val="16"/>
      <w:szCs w:val="16"/>
    </w:rPr>
  </w:style>
  <w:style w:type="paragraph" w:styleId="Citat">
    <w:name w:val="Quote"/>
    <w:basedOn w:val="Normal"/>
    <w:next w:val="Normal"/>
    <w:link w:val="CitatChar"/>
    <w:uiPriority w:val="29"/>
    <w:semiHidden/>
    <w:qFormat/>
    <w:rsid w:val="001D742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D742B"/>
    <w:rPr>
      <w:i/>
      <w:iCs/>
      <w:color w:val="404040" w:themeColor="text1" w:themeTint="BF"/>
    </w:rPr>
  </w:style>
  <w:style w:type="paragraph" w:styleId="Citatfrteckning">
    <w:name w:val="table of authorities"/>
    <w:basedOn w:val="Normal"/>
    <w:next w:val="Normal"/>
    <w:uiPriority w:val="99"/>
    <w:semiHidden/>
    <w:unhideWhenUsed/>
    <w:rsid w:val="001D742B"/>
    <w:pPr>
      <w:spacing w:after="0"/>
      <w:ind w:left="250" w:hanging="250"/>
    </w:pPr>
  </w:style>
  <w:style w:type="paragraph" w:styleId="Citatfrteckningsrubrik">
    <w:name w:val="toa heading"/>
    <w:basedOn w:val="Normal"/>
    <w:next w:val="Normal"/>
    <w:uiPriority w:val="99"/>
    <w:semiHidden/>
    <w:unhideWhenUsed/>
    <w:rsid w:val="001D742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D742B"/>
  </w:style>
  <w:style w:type="character" w:customStyle="1" w:styleId="DatumChar">
    <w:name w:val="Datum Char"/>
    <w:basedOn w:val="Standardstycketeckensnitt"/>
    <w:link w:val="Datum"/>
    <w:uiPriority w:val="99"/>
    <w:semiHidden/>
    <w:rsid w:val="001D742B"/>
  </w:style>
  <w:style w:type="character" w:styleId="Diskretbetoning">
    <w:name w:val="Subtle Emphasis"/>
    <w:basedOn w:val="Standardstycketeckensnitt"/>
    <w:uiPriority w:val="19"/>
    <w:semiHidden/>
    <w:qFormat/>
    <w:rsid w:val="001D742B"/>
    <w:rPr>
      <w:i/>
      <w:iCs/>
      <w:noProof w:val="0"/>
      <w:color w:val="404040" w:themeColor="text1" w:themeTint="BF"/>
    </w:rPr>
  </w:style>
  <w:style w:type="character" w:styleId="Diskretreferens">
    <w:name w:val="Subtle Reference"/>
    <w:basedOn w:val="Standardstycketeckensnitt"/>
    <w:uiPriority w:val="31"/>
    <w:semiHidden/>
    <w:qFormat/>
    <w:rsid w:val="001D742B"/>
    <w:rPr>
      <w:smallCaps/>
      <w:noProof w:val="0"/>
      <w:color w:val="5A5A5A" w:themeColor="text1" w:themeTint="A5"/>
    </w:rPr>
  </w:style>
  <w:style w:type="table" w:styleId="Diskrettabell1">
    <w:name w:val="Table Subtle 1"/>
    <w:basedOn w:val="Normaltabell"/>
    <w:uiPriority w:val="99"/>
    <w:semiHidden/>
    <w:unhideWhenUsed/>
    <w:rsid w:val="001D742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D742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D742B"/>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D742B"/>
    <w:rPr>
      <w:rFonts w:ascii="Segoe UI" w:hAnsi="Segoe UI" w:cs="Segoe UI"/>
      <w:sz w:val="16"/>
      <w:szCs w:val="16"/>
    </w:rPr>
  </w:style>
  <w:style w:type="table" w:styleId="Eleganttabell">
    <w:name w:val="Table Elegant"/>
    <w:basedOn w:val="Normaltabell"/>
    <w:uiPriority w:val="99"/>
    <w:semiHidden/>
    <w:unhideWhenUsed/>
    <w:rsid w:val="001D742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D742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D742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D742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D742B"/>
    <w:pPr>
      <w:spacing w:after="0" w:line="240" w:lineRule="auto"/>
    </w:pPr>
  </w:style>
  <w:style w:type="character" w:customStyle="1" w:styleId="E-postsignaturChar">
    <w:name w:val="E-postsignatur Char"/>
    <w:basedOn w:val="Standardstycketeckensnitt"/>
    <w:link w:val="E-postsignatur"/>
    <w:uiPriority w:val="99"/>
    <w:semiHidden/>
    <w:rsid w:val="001D742B"/>
  </w:style>
  <w:style w:type="paragraph" w:styleId="Figurfrteckning">
    <w:name w:val="table of figures"/>
    <w:basedOn w:val="Normal"/>
    <w:next w:val="Normal"/>
    <w:uiPriority w:val="99"/>
    <w:semiHidden/>
    <w:unhideWhenUsed/>
    <w:rsid w:val="001D742B"/>
    <w:pPr>
      <w:spacing w:after="0"/>
    </w:pPr>
  </w:style>
  <w:style w:type="table" w:styleId="Frgadlista">
    <w:name w:val="Colorful List"/>
    <w:basedOn w:val="Normaltabell"/>
    <w:uiPriority w:val="72"/>
    <w:semiHidden/>
    <w:unhideWhenUsed/>
    <w:rsid w:val="001D742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D742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D742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D742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D742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D742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D742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D742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D742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D742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D742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D742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D742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D742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D742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D742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D742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D74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D74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D74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D74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D74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D74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D74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D742B"/>
    <w:rPr>
      <w:noProof w:val="0"/>
      <w:color w:val="2B579A"/>
      <w:shd w:val="clear" w:color="auto" w:fill="E6E6E6"/>
    </w:rPr>
  </w:style>
  <w:style w:type="paragraph" w:styleId="HTML-adress">
    <w:name w:val="HTML Address"/>
    <w:basedOn w:val="Normal"/>
    <w:link w:val="HTML-adressChar"/>
    <w:uiPriority w:val="99"/>
    <w:semiHidden/>
    <w:unhideWhenUsed/>
    <w:rsid w:val="001D742B"/>
    <w:pPr>
      <w:spacing w:after="0" w:line="240" w:lineRule="auto"/>
    </w:pPr>
    <w:rPr>
      <w:i/>
      <w:iCs/>
    </w:rPr>
  </w:style>
  <w:style w:type="character" w:customStyle="1" w:styleId="HTML-adressChar">
    <w:name w:val="HTML - adress Char"/>
    <w:basedOn w:val="Standardstycketeckensnitt"/>
    <w:link w:val="HTML-adress"/>
    <w:uiPriority w:val="99"/>
    <w:semiHidden/>
    <w:rsid w:val="001D742B"/>
    <w:rPr>
      <w:i/>
      <w:iCs/>
    </w:rPr>
  </w:style>
  <w:style w:type="character" w:styleId="HTML-akronym">
    <w:name w:val="HTML Acronym"/>
    <w:basedOn w:val="Standardstycketeckensnitt"/>
    <w:uiPriority w:val="99"/>
    <w:semiHidden/>
    <w:unhideWhenUsed/>
    <w:rsid w:val="001D742B"/>
    <w:rPr>
      <w:noProof w:val="0"/>
    </w:rPr>
  </w:style>
  <w:style w:type="character" w:styleId="HTML-citat">
    <w:name w:val="HTML Cite"/>
    <w:basedOn w:val="Standardstycketeckensnitt"/>
    <w:uiPriority w:val="99"/>
    <w:semiHidden/>
    <w:unhideWhenUsed/>
    <w:rsid w:val="001D742B"/>
    <w:rPr>
      <w:i/>
      <w:iCs/>
      <w:noProof w:val="0"/>
    </w:rPr>
  </w:style>
  <w:style w:type="character" w:styleId="HTML-definition">
    <w:name w:val="HTML Definition"/>
    <w:basedOn w:val="Standardstycketeckensnitt"/>
    <w:uiPriority w:val="99"/>
    <w:semiHidden/>
    <w:unhideWhenUsed/>
    <w:rsid w:val="001D742B"/>
    <w:rPr>
      <w:i/>
      <w:iCs/>
      <w:noProof w:val="0"/>
    </w:rPr>
  </w:style>
  <w:style w:type="character" w:styleId="HTML-exempel">
    <w:name w:val="HTML Sample"/>
    <w:basedOn w:val="Standardstycketeckensnitt"/>
    <w:uiPriority w:val="99"/>
    <w:semiHidden/>
    <w:unhideWhenUsed/>
    <w:rsid w:val="001D742B"/>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D742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D742B"/>
    <w:rPr>
      <w:rFonts w:ascii="Consolas" w:hAnsi="Consolas"/>
      <w:sz w:val="20"/>
      <w:szCs w:val="20"/>
    </w:rPr>
  </w:style>
  <w:style w:type="character" w:styleId="HTML-kod">
    <w:name w:val="HTML Code"/>
    <w:basedOn w:val="Standardstycketeckensnitt"/>
    <w:uiPriority w:val="99"/>
    <w:semiHidden/>
    <w:unhideWhenUsed/>
    <w:rsid w:val="001D742B"/>
    <w:rPr>
      <w:rFonts w:ascii="Consolas" w:hAnsi="Consolas"/>
      <w:noProof w:val="0"/>
      <w:sz w:val="20"/>
      <w:szCs w:val="20"/>
    </w:rPr>
  </w:style>
  <w:style w:type="character" w:styleId="HTML-skrivmaskin">
    <w:name w:val="HTML Typewriter"/>
    <w:basedOn w:val="Standardstycketeckensnitt"/>
    <w:uiPriority w:val="99"/>
    <w:semiHidden/>
    <w:unhideWhenUsed/>
    <w:rsid w:val="001D742B"/>
    <w:rPr>
      <w:rFonts w:ascii="Consolas" w:hAnsi="Consolas"/>
      <w:noProof w:val="0"/>
      <w:sz w:val="20"/>
      <w:szCs w:val="20"/>
    </w:rPr>
  </w:style>
  <w:style w:type="character" w:styleId="HTML-tangentbord">
    <w:name w:val="HTML Keyboard"/>
    <w:basedOn w:val="Standardstycketeckensnitt"/>
    <w:uiPriority w:val="99"/>
    <w:semiHidden/>
    <w:unhideWhenUsed/>
    <w:rsid w:val="001D742B"/>
    <w:rPr>
      <w:rFonts w:ascii="Consolas" w:hAnsi="Consolas"/>
      <w:noProof w:val="0"/>
      <w:sz w:val="20"/>
      <w:szCs w:val="20"/>
    </w:rPr>
  </w:style>
  <w:style w:type="character" w:styleId="HTML-variabel">
    <w:name w:val="HTML Variable"/>
    <w:basedOn w:val="Standardstycketeckensnitt"/>
    <w:uiPriority w:val="99"/>
    <w:semiHidden/>
    <w:unhideWhenUsed/>
    <w:rsid w:val="001D742B"/>
    <w:rPr>
      <w:i/>
      <w:iCs/>
      <w:noProof w:val="0"/>
    </w:rPr>
  </w:style>
  <w:style w:type="paragraph" w:styleId="Index1">
    <w:name w:val="index 1"/>
    <w:basedOn w:val="Normal"/>
    <w:next w:val="Normal"/>
    <w:autoRedefine/>
    <w:uiPriority w:val="99"/>
    <w:semiHidden/>
    <w:unhideWhenUsed/>
    <w:rsid w:val="001D742B"/>
    <w:pPr>
      <w:spacing w:after="0" w:line="240" w:lineRule="auto"/>
      <w:ind w:left="250" w:hanging="250"/>
    </w:pPr>
  </w:style>
  <w:style w:type="paragraph" w:styleId="Index2">
    <w:name w:val="index 2"/>
    <w:basedOn w:val="Normal"/>
    <w:next w:val="Normal"/>
    <w:autoRedefine/>
    <w:uiPriority w:val="99"/>
    <w:semiHidden/>
    <w:unhideWhenUsed/>
    <w:rsid w:val="001D742B"/>
    <w:pPr>
      <w:spacing w:after="0" w:line="240" w:lineRule="auto"/>
      <w:ind w:left="500" w:hanging="250"/>
    </w:pPr>
  </w:style>
  <w:style w:type="paragraph" w:styleId="Index3">
    <w:name w:val="index 3"/>
    <w:basedOn w:val="Normal"/>
    <w:next w:val="Normal"/>
    <w:autoRedefine/>
    <w:uiPriority w:val="99"/>
    <w:semiHidden/>
    <w:unhideWhenUsed/>
    <w:rsid w:val="001D742B"/>
    <w:pPr>
      <w:spacing w:after="0" w:line="240" w:lineRule="auto"/>
      <w:ind w:left="750" w:hanging="250"/>
    </w:pPr>
  </w:style>
  <w:style w:type="paragraph" w:styleId="Index4">
    <w:name w:val="index 4"/>
    <w:basedOn w:val="Normal"/>
    <w:next w:val="Normal"/>
    <w:autoRedefine/>
    <w:uiPriority w:val="99"/>
    <w:semiHidden/>
    <w:unhideWhenUsed/>
    <w:rsid w:val="001D742B"/>
    <w:pPr>
      <w:spacing w:after="0" w:line="240" w:lineRule="auto"/>
      <w:ind w:left="1000" w:hanging="250"/>
    </w:pPr>
  </w:style>
  <w:style w:type="paragraph" w:styleId="Index5">
    <w:name w:val="index 5"/>
    <w:basedOn w:val="Normal"/>
    <w:next w:val="Normal"/>
    <w:autoRedefine/>
    <w:uiPriority w:val="99"/>
    <w:semiHidden/>
    <w:unhideWhenUsed/>
    <w:rsid w:val="001D742B"/>
    <w:pPr>
      <w:spacing w:after="0" w:line="240" w:lineRule="auto"/>
      <w:ind w:left="1250" w:hanging="250"/>
    </w:pPr>
  </w:style>
  <w:style w:type="paragraph" w:styleId="Index6">
    <w:name w:val="index 6"/>
    <w:basedOn w:val="Normal"/>
    <w:next w:val="Normal"/>
    <w:autoRedefine/>
    <w:uiPriority w:val="99"/>
    <w:semiHidden/>
    <w:unhideWhenUsed/>
    <w:rsid w:val="001D742B"/>
    <w:pPr>
      <w:spacing w:after="0" w:line="240" w:lineRule="auto"/>
      <w:ind w:left="1500" w:hanging="250"/>
    </w:pPr>
  </w:style>
  <w:style w:type="paragraph" w:styleId="Index7">
    <w:name w:val="index 7"/>
    <w:basedOn w:val="Normal"/>
    <w:next w:val="Normal"/>
    <w:autoRedefine/>
    <w:uiPriority w:val="99"/>
    <w:semiHidden/>
    <w:unhideWhenUsed/>
    <w:rsid w:val="001D742B"/>
    <w:pPr>
      <w:spacing w:after="0" w:line="240" w:lineRule="auto"/>
      <w:ind w:left="1750" w:hanging="250"/>
    </w:pPr>
  </w:style>
  <w:style w:type="paragraph" w:styleId="Index8">
    <w:name w:val="index 8"/>
    <w:basedOn w:val="Normal"/>
    <w:next w:val="Normal"/>
    <w:autoRedefine/>
    <w:uiPriority w:val="99"/>
    <w:semiHidden/>
    <w:unhideWhenUsed/>
    <w:rsid w:val="001D742B"/>
    <w:pPr>
      <w:spacing w:after="0" w:line="240" w:lineRule="auto"/>
      <w:ind w:left="2000" w:hanging="250"/>
    </w:pPr>
  </w:style>
  <w:style w:type="paragraph" w:styleId="Index9">
    <w:name w:val="index 9"/>
    <w:basedOn w:val="Normal"/>
    <w:next w:val="Normal"/>
    <w:autoRedefine/>
    <w:uiPriority w:val="99"/>
    <w:semiHidden/>
    <w:unhideWhenUsed/>
    <w:rsid w:val="001D742B"/>
    <w:pPr>
      <w:spacing w:after="0" w:line="240" w:lineRule="auto"/>
      <w:ind w:left="2250" w:hanging="250"/>
    </w:pPr>
  </w:style>
  <w:style w:type="paragraph" w:styleId="Indexrubrik">
    <w:name w:val="index heading"/>
    <w:basedOn w:val="Normal"/>
    <w:next w:val="Index1"/>
    <w:uiPriority w:val="99"/>
    <w:semiHidden/>
    <w:unhideWhenUsed/>
    <w:rsid w:val="001D742B"/>
    <w:rPr>
      <w:rFonts w:asciiTheme="majorHAnsi" w:eastAsiaTheme="majorEastAsia" w:hAnsiTheme="majorHAnsi" w:cstheme="majorBidi"/>
      <w:b/>
      <w:bCs/>
    </w:rPr>
  </w:style>
  <w:style w:type="paragraph" w:styleId="Indragetstycke">
    <w:name w:val="Block Text"/>
    <w:basedOn w:val="Normal"/>
    <w:uiPriority w:val="99"/>
    <w:semiHidden/>
    <w:unhideWhenUsed/>
    <w:rsid w:val="001D742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D742B"/>
    <w:pPr>
      <w:spacing w:after="0" w:line="240" w:lineRule="auto"/>
    </w:pPr>
  </w:style>
  <w:style w:type="paragraph" w:styleId="Inledning">
    <w:name w:val="Salutation"/>
    <w:basedOn w:val="Normal"/>
    <w:next w:val="Normal"/>
    <w:link w:val="InledningChar"/>
    <w:uiPriority w:val="99"/>
    <w:semiHidden/>
    <w:unhideWhenUsed/>
    <w:rsid w:val="001D742B"/>
  </w:style>
  <w:style w:type="character" w:customStyle="1" w:styleId="InledningChar">
    <w:name w:val="Inledning Char"/>
    <w:basedOn w:val="Standardstycketeckensnitt"/>
    <w:link w:val="Inledning"/>
    <w:uiPriority w:val="99"/>
    <w:semiHidden/>
    <w:rsid w:val="001D742B"/>
  </w:style>
  <w:style w:type="paragraph" w:styleId="Innehll4">
    <w:name w:val="toc 4"/>
    <w:basedOn w:val="Normal"/>
    <w:next w:val="Normal"/>
    <w:autoRedefine/>
    <w:uiPriority w:val="39"/>
    <w:semiHidden/>
    <w:unhideWhenUsed/>
    <w:rsid w:val="001D742B"/>
    <w:pPr>
      <w:spacing w:after="100"/>
      <w:ind w:left="750"/>
    </w:pPr>
  </w:style>
  <w:style w:type="paragraph" w:styleId="Innehll5">
    <w:name w:val="toc 5"/>
    <w:basedOn w:val="Normal"/>
    <w:next w:val="Normal"/>
    <w:autoRedefine/>
    <w:uiPriority w:val="39"/>
    <w:semiHidden/>
    <w:unhideWhenUsed/>
    <w:rsid w:val="001D742B"/>
    <w:pPr>
      <w:spacing w:after="100"/>
      <w:ind w:left="1000"/>
    </w:pPr>
  </w:style>
  <w:style w:type="paragraph" w:styleId="Innehll6">
    <w:name w:val="toc 6"/>
    <w:basedOn w:val="Normal"/>
    <w:next w:val="Normal"/>
    <w:autoRedefine/>
    <w:uiPriority w:val="39"/>
    <w:semiHidden/>
    <w:unhideWhenUsed/>
    <w:rsid w:val="001D742B"/>
    <w:pPr>
      <w:spacing w:after="100"/>
      <w:ind w:left="1250"/>
    </w:pPr>
  </w:style>
  <w:style w:type="paragraph" w:styleId="Innehll7">
    <w:name w:val="toc 7"/>
    <w:basedOn w:val="Normal"/>
    <w:next w:val="Normal"/>
    <w:autoRedefine/>
    <w:uiPriority w:val="39"/>
    <w:semiHidden/>
    <w:unhideWhenUsed/>
    <w:rsid w:val="001D742B"/>
    <w:pPr>
      <w:spacing w:after="100"/>
      <w:ind w:left="1500"/>
    </w:pPr>
  </w:style>
  <w:style w:type="paragraph" w:styleId="Innehll8">
    <w:name w:val="toc 8"/>
    <w:basedOn w:val="Normal"/>
    <w:next w:val="Normal"/>
    <w:autoRedefine/>
    <w:uiPriority w:val="39"/>
    <w:semiHidden/>
    <w:unhideWhenUsed/>
    <w:rsid w:val="001D742B"/>
    <w:pPr>
      <w:spacing w:after="100"/>
      <w:ind w:left="1750"/>
    </w:pPr>
  </w:style>
  <w:style w:type="paragraph" w:styleId="Innehll9">
    <w:name w:val="toc 9"/>
    <w:basedOn w:val="Normal"/>
    <w:next w:val="Normal"/>
    <w:autoRedefine/>
    <w:uiPriority w:val="39"/>
    <w:semiHidden/>
    <w:unhideWhenUsed/>
    <w:rsid w:val="001D742B"/>
    <w:pPr>
      <w:spacing w:after="100"/>
      <w:ind w:left="2000"/>
    </w:pPr>
  </w:style>
  <w:style w:type="paragraph" w:styleId="Kommentarer">
    <w:name w:val="annotation text"/>
    <w:basedOn w:val="Normal"/>
    <w:link w:val="KommentarerChar"/>
    <w:uiPriority w:val="99"/>
    <w:semiHidden/>
    <w:unhideWhenUsed/>
    <w:rsid w:val="001D742B"/>
    <w:pPr>
      <w:spacing w:line="240" w:lineRule="auto"/>
    </w:pPr>
    <w:rPr>
      <w:sz w:val="20"/>
      <w:szCs w:val="20"/>
    </w:rPr>
  </w:style>
  <w:style w:type="character" w:customStyle="1" w:styleId="KommentarerChar">
    <w:name w:val="Kommentarer Char"/>
    <w:basedOn w:val="Standardstycketeckensnitt"/>
    <w:link w:val="Kommentarer"/>
    <w:uiPriority w:val="99"/>
    <w:semiHidden/>
    <w:rsid w:val="001D742B"/>
    <w:rPr>
      <w:sz w:val="20"/>
      <w:szCs w:val="20"/>
    </w:rPr>
  </w:style>
  <w:style w:type="character" w:styleId="Kommentarsreferens">
    <w:name w:val="annotation reference"/>
    <w:basedOn w:val="Standardstycketeckensnitt"/>
    <w:uiPriority w:val="99"/>
    <w:semiHidden/>
    <w:unhideWhenUsed/>
    <w:rsid w:val="001D742B"/>
    <w:rPr>
      <w:noProof w:val="0"/>
      <w:sz w:val="16"/>
      <w:szCs w:val="16"/>
    </w:rPr>
  </w:style>
  <w:style w:type="paragraph" w:styleId="Kommentarsmne">
    <w:name w:val="annotation subject"/>
    <w:basedOn w:val="Kommentarer"/>
    <w:next w:val="Kommentarer"/>
    <w:link w:val="KommentarsmneChar"/>
    <w:uiPriority w:val="99"/>
    <w:semiHidden/>
    <w:unhideWhenUsed/>
    <w:rsid w:val="001D742B"/>
    <w:rPr>
      <w:b/>
      <w:bCs/>
    </w:rPr>
  </w:style>
  <w:style w:type="character" w:customStyle="1" w:styleId="KommentarsmneChar">
    <w:name w:val="Kommentarsämne Char"/>
    <w:basedOn w:val="KommentarerChar"/>
    <w:link w:val="Kommentarsmne"/>
    <w:uiPriority w:val="99"/>
    <w:semiHidden/>
    <w:rsid w:val="001D742B"/>
    <w:rPr>
      <w:b/>
      <w:bCs/>
      <w:sz w:val="20"/>
      <w:szCs w:val="20"/>
    </w:rPr>
  </w:style>
  <w:style w:type="paragraph" w:styleId="Lista">
    <w:name w:val="List"/>
    <w:basedOn w:val="Normal"/>
    <w:uiPriority w:val="99"/>
    <w:semiHidden/>
    <w:unhideWhenUsed/>
    <w:rsid w:val="001D742B"/>
    <w:pPr>
      <w:ind w:left="283" w:hanging="283"/>
      <w:contextualSpacing/>
    </w:pPr>
  </w:style>
  <w:style w:type="paragraph" w:styleId="Lista2">
    <w:name w:val="List 2"/>
    <w:basedOn w:val="Normal"/>
    <w:uiPriority w:val="99"/>
    <w:semiHidden/>
    <w:unhideWhenUsed/>
    <w:rsid w:val="001D742B"/>
    <w:pPr>
      <w:ind w:left="566" w:hanging="283"/>
      <w:contextualSpacing/>
    </w:pPr>
  </w:style>
  <w:style w:type="paragraph" w:styleId="Lista3">
    <w:name w:val="List 3"/>
    <w:basedOn w:val="Normal"/>
    <w:uiPriority w:val="99"/>
    <w:semiHidden/>
    <w:unhideWhenUsed/>
    <w:rsid w:val="001D742B"/>
    <w:pPr>
      <w:ind w:left="849" w:hanging="283"/>
      <w:contextualSpacing/>
    </w:pPr>
  </w:style>
  <w:style w:type="paragraph" w:styleId="Lista4">
    <w:name w:val="List 4"/>
    <w:basedOn w:val="Normal"/>
    <w:uiPriority w:val="99"/>
    <w:semiHidden/>
    <w:unhideWhenUsed/>
    <w:rsid w:val="001D742B"/>
    <w:pPr>
      <w:ind w:left="1132" w:hanging="283"/>
      <w:contextualSpacing/>
    </w:pPr>
  </w:style>
  <w:style w:type="paragraph" w:styleId="Lista5">
    <w:name w:val="List 5"/>
    <w:basedOn w:val="Normal"/>
    <w:uiPriority w:val="99"/>
    <w:semiHidden/>
    <w:unhideWhenUsed/>
    <w:rsid w:val="001D742B"/>
    <w:pPr>
      <w:ind w:left="1415" w:hanging="283"/>
      <w:contextualSpacing/>
    </w:pPr>
  </w:style>
  <w:style w:type="paragraph" w:styleId="Listafortstt">
    <w:name w:val="List Continue"/>
    <w:basedOn w:val="Normal"/>
    <w:uiPriority w:val="99"/>
    <w:semiHidden/>
    <w:unhideWhenUsed/>
    <w:rsid w:val="001D742B"/>
    <w:pPr>
      <w:spacing w:after="120"/>
      <w:ind w:left="283"/>
      <w:contextualSpacing/>
    </w:pPr>
  </w:style>
  <w:style w:type="paragraph" w:styleId="Listafortstt2">
    <w:name w:val="List Continue 2"/>
    <w:basedOn w:val="Normal"/>
    <w:uiPriority w:val="99"/>
    <w:semiHidden/>
    <w:unhideWhenUsed/>
    <w:rsid w:val="001D742B"/>
    <w:pPr>
      <w:spacing w:after="120"/>
      <w:ind w:left="566"/>
      <w:contextualSpacing/>
    </w:pPr>
  </w:style>
  <w:style w:type="paragraph" w:styleId="Listafortstt3">
    <w:name w:val="List Continue 3"/>
    <w:basedOn w:val="Normal"/>
    <w:uiPriority w:val="99"/>
    <w:semiHidden/>
    <w:unhideWhenUsed/>
    <w:rsid w:val="001D742B"/>
    <w:pPr>
      <w:spacing w:after="120"/>
      <w:ind w:left="849"/>
      <w:contextualSpacing/>
    </w:pPr>
  </w:style>
  <w:style w:type="paragraph" w:styleId="Listafortstt4">
    <w:name w:val="List Continue 4"/>
    <w:basedOn w:val="Normal"/>
    <w:uiPriority w:val="99"/>
    <w:semiHidden/>
    <w:unhideWhenUsed/>
    <w:rsid w:val="001D742B"/>
    <w:pPr>
      <w:spacing w:after="120"/>
      <w:ind w:left="1132"/>
      <w:contextualSpacing/>
    </w:pPr>
  </w:style>
  <w:style w:type="paragraph" w:styleId="Listafortstt5">
    <w:name w:val="List Continue 5"/>
    <w:basedOn w:val="Normal"/>
    <w:uiPriority w:val="99"/>
    <w:semiHidden/>
    <w:unhideWhenUsed/>
    <w:rsid w:val="001D742B"/>
    <w:pPr>
      <w:spacing w:after="120"/>
      <w:ind w:left="1415"/>
      <w:contextualSpacing/>
    </w:pPr>
  </w:style>
  <w:style w:type="paragraph" w:styleId="Liststycke">
    <w:name w:val="List Paragraph"/>
    <w:basedOn w:val="Normal"/>
    <w:uiPriority w:val="34"/>
    <w:semiHidden/>
    <w:qFormat/>
    <w:rsid w:val="001D742B"/>
    <w:pPr>
      <w:ind w:left="720"/>
      <w:contextualSpacing/>
    </w:pPr>
  </w:style>
  <w:style w:type="table" w:styleId="Listtabell1ljus">
    <w:name w:val="List Table 1 Light"/>
    <w:basedOn w:val="Normaltabell"/>
    <w:uiPriority w:val="46"/>
    <w:rsid w:val="001D742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D742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D742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D742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D742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D742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D742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D742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D742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D742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D742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D742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D742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D742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D742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D742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D742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D742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D742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D742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D742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D74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D742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D742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D742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D742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D742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D742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D742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D742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D742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D742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D742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D742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D742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D742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D742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D742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D742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D742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D742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D742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D742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D742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D742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D742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D742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D742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D742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D742B"/>
  </w:style>
  <w:style w:type="table" w:styleId="Ljuslista">
    <w:name w:val="Light List"/>
    <w:basedOn w:val="Normaltabell"/>
    <w:uiPriority w:val="61"/>
    <w:semiHidden/>
    <w:unhideWhenUsed/>
    <w:rsid w:val="001D74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D742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D742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D742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D742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D742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D742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D74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D742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D742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D742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D742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D742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D742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D74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D742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D742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D742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D742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D742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D742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D742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D742B"/>
    <w:rPr>
      <w:rFonts w:ascii="Consolas" w:hAnsi="Consolas"/>
      <w:sz w:val="20"/>
      <w:szCs w:val="20"/>
    </w:rPr>
  </w:style>
  <w:style w:type="paragraph" w:styleId="Meddelanderubrik">
    <w:name w:val="Message Header"/>
    <w:basedOn w:val="Normal"/>
    <w:link w:val="MeddelanderubrikChar"/>
    <w:uiPriority w:val="99"/>
    <w:semiHidden/>
    <w:unhideWhenUsed/>
    <w:rsid w:val="001D74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D742B"/>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D742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D742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D742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D742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D742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D742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D742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D742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D742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D742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D742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D742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D742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D742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D74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D74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D74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D74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D74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D74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D74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D742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D742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D742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D742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D742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D742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D742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D74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D74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D74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D74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D74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D74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D74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D74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D742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D742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D742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D742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D742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D742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D742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D742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D742B"/>
    <w:rPr>
      <w:rFonts w:ascii="Times New Roman" w:hAnsi="Times New Roman" w:cs="Times New Roman"/>
      <w:sz w:val="24"/>
      <w:szCs w:val="24"/>
    </w:rPr>
  </w:style>
  <w:style w:type="paragraph" w:styleId="Normaltindrag">
    <w:name w:val="Normal Indent"/>
    <w:basedOn w:val="Normal"/>
    <w:uiPriority w:val="99"/>
    <w:semiHidden/>
    <w:unhideWhenUsed/>
    <w:rsid w:val="001D742B"/>
    <w:pPr>
      <w:ind w:left="1304"/>
    </w:pPr>
  </w:style>
  <w:style w:type="paragraph" w:styleId="Numreradlista4">
    <w:name w:val="List Number 4"/>
    <w:basedOn w:val="Normal"/>
    <w:uiPriority w:val="99"/>
    <w:semiHidden/>
    <w:unhideWhenUsed/>
    <w:rsid w:val="001D742B"/>
    <w:pPr>
      <w:numPr>
        <w:numId w:val="40"/>
      </w:numPr>
      <w:contextualSpacing/>
    </w:pPr>
  </w:style>
  <w:style w:type="paragraph" w:styleId="Numreradlista5">
    <w:name w:val="List Number 5"/>
    <w:basedOn w:val="Normal"/>
    <w:uiPriority w:val="99"/>
    <w:semiHidden/>
    <w:unhideWhenUsed/>
    <w:rsid w:val="001D742B"/>
    <w:pPr>
      <w:numPr>
        <w:numId w:val="41"/>
      </w:numPr>
      <w:contextualSpacing/>
    </w:pPr>
  </w:style>
  <w:style w:type="character" w:styleId="Nmn">
    <w:name w:val="Mention"/>
    <w:basedOn w:val="Standardstycketeckensnitt"/>
    <w:uiPriority w:val="99"/>
    <w:semiHidden/>
    <w:unhideWhenUsed/>
    <w:rsid w:val="001D742B"/>
    <w:rPr>
      <w:noProof w:val="0"/>
      <w:color w:val="2B579A"/>
      <w:shd w:val="clear" w:color="auto" w:fill="E6E6E6"/>
    </w:rPr>
  </w:style>
  <w:style w:type="table" w:styleId="Oformateradtabell1">
    <w:name w:val="Plain Table 1"/>
    <w:basedOn w:val="Normaltabell"/>
    <w:uiPriority w:val="41"/>
    <w:rsid w:val="001D74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D74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D74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D74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D74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D742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D742B"/>
    <w:rPr>
      <w:rFonts w:ascii="Consolas" w:hAnsi="Consolas"/>
      <w:sz w:val="21"/>
      <w:szCs w:val="21"/>
    </w:rPr>
  </w:style>
  <w:style w:type="character" w:styleId="Olstomnmnande">
    <w:name w:val="Unresolved Mention"/>
    <w:basedOn w:val="Standardstycketeckensnitt"/>
    <w:uiPriority w:val="99"/>
    <w:semiHidden/>
    <w:unhideWhenUsed/>
    <w:rsid w:val="001D742B"/>
    <w:rPr>
      <w:noProof w:val="0"/>
      <w:color w:val="808080"/>
      <w:shd w:val="clear" w:color="auto" w:fill="E6E6E6"/>
    </w:rPr>
  </w:style>
  <w:style w:type="table" w:styleId="Professionelltabell">
    <w:name w:val="Table Professional"/>
    <w:basedOn w:val="Normaltabell"/>
    <w:uiPriority w:val="99"/>
    <w:semiHidden/>
    <w:unhideWhenUsed/>
    <w:rsid w:val="001D742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D742B"/>
    <w:pPr>
      <w:numPr>
        <w:numId w:val="42"/>
      </w:numPr>
      <w:contextualSpacing/>
    </w:pPr>
  </w:style>
  <w:style w:type="paragraph" w:styleId="Punktlista5">
    <w:name w:val="List Bullet 5"/>
    <w:basedOn w:val="Normal"/>
    <w:uiPriority w:val="99"/>
    <w:semiHidden/>
    <w:unhideWhenUsed/>
    <w:rsid w:val="001D742B"/>
    <w:pPr>
      <w:numPr>
        <w:numId w:val="43"/>
      </w:numPr>
      <w:contextualSpacing/>
    </w:pPr>
  </w:style>
  <w:style w:type="character" w:styleId="Radnummer">
    <w:name w:val="line number"/>
    <w:basedOn w:val="Standardstycketeckensnitt"/>
    <w:uiPriority w:val="99"/>
    <w:semiHidden/>
    <w:unhideWhenUsed/>
    <w:rsid w:val="001D742B"/>
    <w:rPr>
      <w:noProof w:val="0"/>
    </w:rPr>
  </w:style>
  <w:style w:type="character" w:customStyle="1" w:styleId="Rubrik6Char">
    <w:name w:val="Rubrik 6 Char"/>
    <w:basedOn w:val="Standardstycketeckensnitt"/>
    <w:link w:val="Rubrik6"/>
    <w:uiPriority w:val="9"/>
    <w:semiHidden/>
    <w:rsid w:val="001D742B"/>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D742B"/>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D742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D742B"/>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1D74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D742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D742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D742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D742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D742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D742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D742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D742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D742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D742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D742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D742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D742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D74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D742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D742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D742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D742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D742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D742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D74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D742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D742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D742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D742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D742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D742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D7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D7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D7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D7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D7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D7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D7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D742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D742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D742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D742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D742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D742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D742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D742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D742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D742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D742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D742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D742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D742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D742B"/>
    <w:pPr>
      <w:spacing w:after="0" w:line="240" w:lineRule="auto"/>
      <w:ind w:left="4252"/>
    </w:pPr>
  </w:style>
  <w:style w:type="character" w:customStyle="1" w:styleId="SignaturChar">
    <w:name w:val="Signatur Char"/>
    <w:basedOn w:val="Standardstycketeckensnitt"/>
    <w:link w:val="Signatur"/>
    <w:uiPriority w:val="99"/>
    <w:semiHidden/>
    <w:rsid w:val="001D742B"/>
  </w:style>
  <w:style w:type="character" w:styleId="Slutnotsreferens">
    <w:name w:val="endnote reference"/>
    <w:basedOn w:val="Standardstycketeckensnitt"/>
    <w:uiPriority w:val="99"/>
    <w:semiHidden/>
    <w:unhideWhenUsed/>
    <w:rsid w:val="001D742B"/>
    <w:rPr>
      <w:noProof w:val="0"/>
      <w:vertAlign w:val="superscript"/>
    </w:rPr>
  </w:style>
  <w:style w:type="paragraph" w:styleId="Slutnotstext">
    <w:name w:val="endnote text"/>
    <w:basedOn w:val="Normal"/>
    <w:link w:val="SlutnotstextChar"/>
    <w:uiPriority w:val="99"/>
    <w:semiHidden/>
    <w:unhideWhenUsed/>
    <w:rsid w:val="001D742B"/>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D742B"/>
    <w:rPr>
      <w:sz w:val="20"/>
      <w:szCs w:val="20"/>
    </w:rPr>
  </w:style>
  <w:style w:type="character" w:styleId="Smarthyperlnk">
    <w:name w:val="Smart Hyperlink"/>
    <w:basedOn w:val="Standardstycketeckensnitt"/>
    <w:uiPriority w:val="99"/>
    <w:semiHidden/>
    <w:unhideWhenUsed/>
    <w:rsid w:val="001D742B"/>
    <w:rPr>
      <w:noProof w:val="0"/>
      <w:u w:val="dotted"/>
    </w:rPr>
  </w:style>
  <w:style w:type="table" w:styleId="Standardtabell1">
    <w:name w:val="Table Classic 1"/>
    <w:basedOn w:val="Normaltabell"/>
    <w:uiPriority w:val="99"/>
    <w:semiHidden/>
    <w:unhideWhenUsed/>
    <w:rsid w:val="001D742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D742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D742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D742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D742B"/>
    <w:rPr>
      <w:b/>
      <w:bCs/>
      <w:noProof w:val="0"/>
    </w:rPr>
  </w:style>
  <w:style w:type="character" w:styleId="Starkbetoning">
    <w:name w:val="Intense Emphasis"/>
    <w:basedOn w:val="Standardstycketeckensnitt"/>
    <w:uiPriority w:val="21"/>
    <w:semiHidden/>
    <w:qFormat/>
    <w:rsid w:val="001D742B"/>
    <w:rPr>
      <w:i/>
      <w:iCs/>
      <w:noProof w:val="0"/>
      <w:color w:val="1A3050" w:themeColor="accent1"/>
    </w:rPr>
  </w:style>
  <w:style w:type="character" w:styleId="Starkreferens">
    <w:name w:val="Intense Reference"/>
    <w:basedOn w:val="Standardstycketeckensnitt"/>
    <w:uiPriority w:val="32"/>
    <w:semiHidden/>
    <w:qFormat/>
    <w:rsid w:val="001D742B"/>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D742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D742B"/>
    <w:rPr>
      <w:i/>
      <w:iCs/>
      <w:color w:val="1A3050" w:themeColor="accent1"/>
    </w:rPr>
  </w:style>
  <w:style w:type="table" w:styleId="Tabellmed3D-effekter1">
    <w:name w:val="Table 3D effects 1"/>
    <w:basedOn w:val="Normaltabell"/>
    <w:uiPriority w:val="99"/>
    <w:semiHidden/>
    <w:unhideWhenUsed/>
    <w:rsid w:val="001D742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D742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D742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D742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D742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D742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D742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D742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D74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D742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D74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D742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D742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D742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D742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D742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D742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D742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D742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D742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D742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D742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D742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D742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D74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D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D742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D742B"/>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1D742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D742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D742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18"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C8FEF5546F485BA15A8107BAA98C5E"/>
        <w:category>
          <w:name w:val="Allmänt"/>
          <w:gallery w:val="placeholder"/>
        </w:category>
        <w:types>
          <w:type w:val="bbPlcHdr"/>
        </w:types>
        <w:behaviors>
          <w:behavior w:val="content"/>
        </w:behaviors>
        <w:guid w:val="{BF605A04-5829-483E-9C8E-AAD498B0F28C}"/>
      </w:docPartPr>
      <w:docPartBody>
        <w:p w:rsidR="00EA73FA" w:rsidRDefault="00EE2DAB" w:rsidP="00EE2DAB">
          <w:pPr>
            <w:pStyle w:val="CDC8FEF5546F485BA15A8107BAA98C5E"/>
          </w:pPr>
          <w:r>
            <w:rPr>
              <w:rStyle w:val="Platshllartext"/>
            </w:rPr>
            <w:t xml:space="preserve"> </w:t>
          </w:r>
        </w:p>
      </w:docPartBody>
    </w:docPart>
    <w:docPart>
      <w:docPartPr>
        <w:name w:val="1683C184041942CDB143D6761C9A3103"/>
        <w:category>
          <w:name w:val="Allmänt"/>
          <w:gallery w:val="placeholder"/>
        </w:category>
        <w:types>
          <w:type w:val="bbPlcHdr"/>
        </w:types>
        <w:behaviors>
          <w:behavior w:val="content"/>
        </w:behaviors>
        <w:guid w:val="{D0336094-E7E2-407A-B222-0089A03D487B}"/>
      </w:docPartPr>
      <w:docPartBody>
        <w:p w:rsidR="00EA73FA" w:rsidRDefault="00EE2DAB" w:rsidP="00EE2DAB">
          <w:pPr>
            <w:pStyle w:val="1683C184041942CDB143D6761C9A31031"/>
          </w:pPr>
          <w:r>
            <w:rPr>
              <w:rStyle w:val="Platshllartext"/>
            </w:rPr>
            <w:t xml:space="preserve"> </w:t>
          </w:r>
        </w:p>
      </w:docPartBody>
    </w:docPart>
    <w:docPart>
      <w:docPartPr>
        <w:name w:val="333F22E988F842379BA1EB200A160AB8"/>
        <w:category>
          <w:name w:val="Allmänt"/>
          <w:gallery w:val="placeholder"/>
        </w:category>
        <w:types>
          <w:type w:val="bbPlcHdr"/>
        </w:types>
        <w:behaviors>
          <w:behavior w:val="content"/>
        </w:behaviors>
        <w:guid w:val="{3D400ED8-A553-46CD-9462-70BF5411E38C}"/>
      </w:docPartPr>
      <w:docPartBody>
        <w:p w:rsidR="00EA73FA" w:rsidRDefault="00EE2DAB" w:rsidP="00EE2DAB">
          <w:pPr>
            <w:pStyle w:val="333F22E988F842379BA1EB200A160AB81"/>
          </w:pPr>
          <w:r>
            <w:rPr>
              <w:rStyle w:val="Platshllartext"/>
            </w:rPr>
            <w:t xml:space="preserve"> </w:t>
          </w:r>
        </w:p>
      </w:docPartBody>
    </w:docPart>
    <w:docPart>
      <w:docPartPr>
        <w:name w:val="7EEA5DAEB6EE4F429829796617839ABB"/>
        <w:category>
          <w:name w:val="Allmänt"/>
          <w:gallery w:val="placeholder"/>
        </w:category>
        <w:types>
          <w:type w:val="bbPlcHdr"/>
        </w:types>
        <w:behaviors>
          <w:behavior w:val="content"/>
        </w:behaviors>
        <w:guid w:val="{1D030408-6874-49A1-8737-B3E1D7A1AB97}"/>
      </w:docPartPr>
      <w:docPartBody>
        <w:p w:rsidR="00EA73FA" w:rsidRDefault="00EE2DAB" w:rsidP="00EE2DAB">
          <w:pPr>
            <w:pStyle w:val="7EEA5DAEB6EE4F429829796617839ABB"/>
          </w:pPr>
          <w:r>
            <w:rPr>
              <w:rStyle w:val="Platshllartext"/>
            </w:rPr>
            <w:t xml:space="preserve"> </w:t>
          </w:r>
        </w:p>
      </w:docPartBody>
    </w:docPart>
    <w:docPart>
      <w:docPartPr>
        <w:name w:val="7A6E4CC37C0F43BB9246A11BC7ADA881"/>
        <w:category>
          <w:name w:val="Allmänt"/>
          <w:gallery w:val="placeholder"/>
        </w:category>
        <w:types>
          <w:type w:val="bbPlcHdr"/>
        </w:types>
        <w:behaviors>
          <w:behavior w:val="content"/>
        </w:behaviors>
        <w:guid w:val="{9C43A231-86C4-41EC-AC7C-B2FEB1A831E5}"/>
      </w:docPartPr>
      <w:docPartBody>
        <w:p w:rsidR="00EA73FA" w:rsidRDefault="00EE2DAB" w:rsidP="00EE2DAB">
          <w:pPr>
            <w:pStyle w:val="7A6E4CC37C0F43BB9246A11BC7ADA88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AB"/>
    <w:rsid w:val="00B66354"/>
    <w:rsid w:val="00EA73FA"/>
    <w:rsid w:val="00EE2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8C60A573EC478BA242EB569F3150EB">
    <w:name w:val="6A8C60A573EC478BA242EB569F3150EB"/>
    <w:rsid w:val="00EE2DAB"/>
  </w:style>
  <w:style w:type="character" w:styleId="Platshllartext">
    <w:name w:val="Placeholder Text"/>
    <w:basedOn w:val="Standardstycketeckensnitt"/>
    <w:uiPriority w:val="99"/>
    <w:semiHidden/>
    <w:rsid w:val="00EE2DAB"/>
    <w:rPr>
      <w:noProof w:val="0"/>
      <w:color w:val="808080"/>
    </w:rPr>
  </w:style>
  <w:style w:type="paragraph" w:customStyle="1" w:styleId="7458B7734A0A482CBCA1BB4E99D539D6">
    <w:name w:val="7458B7734A0A482CBCA1BB4E99D539D6"/>
    <w:rsid w:val="00EE2DAB"/>
  </w:style>
  <w:style w:type="paragraph" w:customStyle="1" w:styleId="C1DBF930F9064C01A2A2C30B391CE0ED">
    <w:name w:val="C1DBF930F9064C01A2A2C30B391CE0ED"/>
    <w:rsid w:val="00EE2DAB"/>
  </w:style>
  <w:style w:type="paragraph" w:customStyle="1" w:styleId="8E6CBC9BB8AB47A8A0B7961A9A68D832">
    <w:name w:val="8E6CBC9BB8AB47A8A0B7961A9A68D832"/>
    <w:rsid w:val="00EE2DAB"/>
  </w:style>
  <w:style w:type="paragraph" w:customStyle="1" w:styleId="CDC8FEF5546F485BA15A8107BAA98C5E">
    <w:name w:val="CDC8FEF5546F485BA15A8107BAA98C5E"/>
    <w:rsid w:val="00EE2DAB"/>
  </w:style>
  <w:style w:type="paragraph" w:customStyle="1" w:styleId="1683C184041942CDB143D6761C9A3103">
    <w:name w:val="1683C184041942CDB143D6761C9A3103"/>
    <w:rsid w:val="00EE2DAB"/>
  </w:style>
  <w:style w:type="paragraph" w:customStyle="1" w:styleId="5E34E93E72264DA7955081A30C045EEB">
    <w:name w:val="5E34E93E72264DA7955081A30C045EEB"/>
    <w:rsid w:val="00EE2DAB"/>
  </w:style>
  <w:style w:type="paragraph" w:customStyle="1" w:styleId="B7D373A759E8402591BC2656F71C5009">
    <w:name w:val="B7D373A759E8402591BC2656F71C5009"/>
    <w:rsid w:val="00EE2DAB"/>
  </w:style>
  <w:style w:type="paragraph" w:customStyle="1" w:styleId="F50A8805742B4180872AAFB5C2634C18">
    <w:name w:val="F50A8805742B4180872AAFB5C2634C18"/>
    <w:rsid w:val="00EE2DAB"/>
  </w:style>
  <w:style w:type="paragraph" w:customStyle="1" w:styleId="333F22E988F842379BA1EB200A160AB8">
    <w:name w:val="333F22E988F842379BA1EB200A160AB8"/>
    <w:rsid w:val="00EE2DAB"/>
  </w:style>
  <w:style w:type="paragraph" w:customStyle="1" w:styleId="7EEA5DAEB6EE4F429829796617839ABB">
    <w:name w:val="7EEA5DAEB6EE4F429829796617839ABB"/>
    <w:rsid w:val="00EE2DAB"/>
  </w:style>
  <w:style w:type="paragraph" w:customStyle="1" w:styleId="1683C184041942CDB143D6761C9A31031">
    <w:name w:val="1683C184041942CDB143D6761C9A31031"/>
    <w:rsid w:val="00EE2D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3F22E988F842379BA1EB200A160AB81">
    <w:name w:val="333F22E988F842379BA1EB200A160AB81"/>
    <w:rsid w:val="00EE2D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E3F5F0E6CF4F448DA9A390EE91FBC0">
    <w:name w:val="BAE3F5F0E6CF4F448DA9A390EE91FBC0"/>
    <w:rsid w:val="00EE2DAB"/>
  </w:style>
  <w:style w:type="paragraph" w:customStyle="1" w:styleId="BFAF935DA1B64B518E7254A70B2000DF">
    <w:name w:val="BFAF935DA1B64B518E7254A70B2000DF"/>
    <w:rsid w:val="00EE2DAB"/>
  </w:style>
  <w:style w:type="paragraph" w:customStyle="1" w:styleId="618483E5B60C4DDC84DD9829D0704A30">
    <w:name w:val="618483E5B60C4DDC84DD9829D0704A30"/>
    <w:rsid w:val="00EE2DAB"/>
  </w:style>
  <w:style w:type="paragraph" w:customStyle="1" w:styleId="18021987576D4A1AB3EBCE5C3029ABAE">
    <w:name w:val="18021987576D4A1AB3EBCE5C3029ABAE"/>
    <w:rsid w:val="00EE2DAB"/>
  </w:style>
  <w:style w:type="paragraph" w:customStyle="1" w:styleId="E080F998983C45E49B842063BF465554">
    <w:name w:val="E080F998983C45E49B842063BF465554"/>
    <w:rsid w:val="00EE2DAB"/>
  </w:style>
  <w:style w:type="paragraph" w:customStyle="1" w:styleId="7A6E4CC37C0F43BB9246A11BC7ADA881">
    <w:name w:val="7A6E4CC37C0F43BB9246A11BC7ADA881"/>
    <w:rsid w:val="00EE2DAB"/>
  </w:style>
  <w:style w:type="paragraph" w:customStyle="1" w:styleId="DF77139A9B9A4ECCB9C9E0A746AAD2F7">
    <w:name w:val="DF77139A9B9A4ECCB9C9E0A746AAD2F7"/>
    <w:rsid w:val="00EE2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b3905fb0-27c3-43a7-9a3f-60df8d6bf7c0</RD_Svarsid>
  </documentManagement>
</p:properties>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A09DA-17CA-4087-BF58-A553E1C49A11}"/>
</file>

<file path=customXml/itemProps2.xml><?xml version="1.0" encoding="utf-8"?>
<ds:datastoreItem xmlns:ds="http://schemas.openxmlformats.org/officeDocument/2006/customXml" ds:itemID="{1A37C9B3-F491-4728-982F-335823186549}"/>
</file>

<file path=customXml/itemProps3.xml><?xml version="1.0" encoding="utf-8"?>
<ds:datastoreItem xmlns:ds="http://schemas.openxmlformats.org/officeDocument/2006/customXml" ds:itemID="{2998E1A5-D40E-4080-B35A-67A57A1081E4}"/>
</file>

<file path=customXml/itemProps4.xml><?xml version="1.0" encoding="utf-8"?>
<ds:datastoreItem xmlns:ds="http://schemas.openxmlformats.org/officeDocument/2006/customXml" ds:itemID="{FDDCB443-10D3-463C-AE5D-8C840B5849A3}"/>
</file>

<file path=customXml/itemProps5.xml><?xml version="1.0" encoding="utf-8"?>
<ds:datastoreItem xmlns:ds="http://schemas.openxmlformats.org/officeDocument/2006/customXml" ds:itemID="{1B2119B2-1229-4BF4-AE12-863990DBC86F}"/>
</file>

<file path=customXml/itemProps6.xml><?xml version="1.0" encoding="utf-8"?>
<ds:datastoreItem xmlns:ds="http://schemas.openxmlformats.org/officeDocument/2006/customXml" ds:itemID="{9C4A5DAB-B566-402B-8F6C-660E17F57DA0}"/>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1764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2020_21_929_ de offentliga finansernas hållbarhet _och 2020_21_930_framtida skattehöjningar.docx</dc:title>
  <dc:subject/>
  <dc:creator/>
  <cp:keywords/>
  <dc:description/>
  <cp:lastModifiedBy/>
  <cp:revision>1</cp:revision>
  <dcterms:created xsi:type="dcterms:W3CDTF">2020-12-16T07:58:00Z</dcterms:created>
  <dcterms:modified xsi:type="dcterms:W3CDTF">2020-12-16T07:58:00Z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ItemGuid">
    <vt:lpwstr>d9608326-2c5d-423e-8f29-7c5f4d9f2f0b</vt:lpwstr>
  </property>
</Properties>
</file>