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200D0" w14:textId="6CE9CC7A" w:rsidR="00552F92" w:rsidRDefault="00552F92" w:rsidP="00DA0661">
      <w:pPr>
        <w:pStyle w:val="Rubrik"/>
      </w:pPr>
      <w:r>
        <w:t>Svar på fråga 2020/21:1977 av Betty Malmberg (M)</w:t>
      </w:r>
      <w:r>
        <w:br/>
        <w:t>Enskilda avlopp och retention i mark</w:t>
      </w:r>
    </w:p>
    <w:p w14:paraId="794190E3" w14:textId="32FB5AAE" w:rsidR="00552F92" w:rsidRDefault="00552F92" w:rsidP="00DB655C">
      <w:pPr>
        <w:pStyle w:val="Brdtext"/>
      </w:pPr>
      <w:r>
        <w:t>Betty Malmberg har frågat mig v</w:t>
      </w:r>
      <w:r w:rsidRPr="00DB655C">
        <w:t>ilka åtgärder jag är beredd att vidta för att beslut rörande enskilda va-anläggningar, liksom yttranden i tvistemål, baseras på evidens och beprövad erfarenhet</w:t>
      </w:r>
      <w:r w:rsidR="00480D83" w:rsidRPr="00DB655C">
        <w:t>.</w:t>
      </w:r>
    </w:p>
    <w:p w14:paraId="3F818F7A" w14:textId="0784AFCA" w:rsidR="00F77D8D" w:rsidRDefault="00F77D8D" w:rsidP="00C81918">
      <w:pPr>
        <w:pStyle w:val="Brdtext"/>
      </w:pPr>
      <w:bookmarkStart w:id="0" w:name="Start"/>
      <w:bookmarkEnd w:id="0"/>
      <w:r>
        <w:t xml:space="preserve">Regeringen anser att det ska vara lätt för en enskild att göra rätt. För detta krävs bl.a. korrekt information om lämplig va-lösning utifrån lokala förutsättningar. I syfte att se över möjligheterna att förbättra va-lösningarna och att kunna tillämpa lämpliga lösningar utifrån lokala förutsättningar gav regeringen därför i maj 2017 en särskild utredare i uppdrag att se över kommunens skyldighet att ordna allmänna va-tjänster. Utredningen har i sitt betänkande Vägar till hållbara vattentjänster (SOU 2018:34) föreslagit att vid bedömningen av behovet av allmänna vattentjänster ska kommunen kunna beakta alternativ till allmänt </w:t>
      </w:r>
      <w:proofErr w:type="gramStart"/>
      <w:r>
        <w:t>va</w:t>
      </w:r>
      <w:proofErr w:type="gramEnd"/>
      <w:r>
        <w:t xml:space="preserve">. Enligt utredningen ger detta kommunen en större flexibilitet för enskilda lösningar. Utredningen förslår också att det ska finnas va-planer fastställda av kommunfullmäktige. </w:t>
      </w:r>
      <w:r w:rsidR="008061E2">
        <w:t>Det föreslås att kommunerna, i</w:t>
      </w:r>
      <w:r>
        <w:t xml:space="preserve">nnan </w:t>
      </w:r>
      <w:r w:rsidR="008061E2">
        <w:t>va-p</w:t>
      </w:r>
      <w:r>
        <w:t>laner</w:t>
      </w:r>
      <w:r w:rsidR="008061E2">
        <w:t>na</w:t>
      </w:r>
      <w:r>
        <w:t xml:space="preserve"> antas</w:t>
      </w:r>
      <w:r w:rsidR="008061E2">
        <w:t>,</w:t>
      </w:r>
      <w:r>
        <w:t xml:space="preserve"> ska samråda med bl.a. de fastighetsinnehavare som berörs och att de synpunkter som framkommer vid samrådet ska beaktas.</w:t>
      </w:r>
    </w:p>
    <w:p w14:paraId="31A64C63" w14:textId="6ABAAA1E" w:rsidR="00C81918" w:rsidRDefault="00A64DC4" w:rsidP="00C81918">
      <w:pPr>
        <w:pStyle w:val="Brdtext"/>
      </w:pPr>
      <w:r>
        <w:t xml:space="preserve">Övergödningen av våra inlandsvatten och av haven är fortfarande ett av de största miljöproblemen trots att det uppmärksammats under mer än 50 år. </w:t>
      </w:r>
    </w:p>
    <w:p w14:paraId="6D929582" w14:textId="2059199B" w:rsidR="00552F92" w:rsidRDefault="00AE1A68" w:rsidP="00C81918">
      <w:pPr>
        <w:pStyle w:val="Brdtext"/>
      </w:pPr>
      <w:r>
        <w:t xml:space="preserve">Utsläppen </w:t>
      </w:r>
      <w:r w:rsidR="00A64DC4">
        <w:t xml:space="preserve">av fosfor från </w:t>
      </w:r>
      <w:r w:rsidR="00552F92">
        <w:t xml:space="preserve">de </w:t>
      </w:r>
      <w:r w:rsidR="00A64DC4">
        <w:t xml:space="preserve">enskilda </w:t>
      </w:r>
      <w:r w:rsidR="00552F92">
        <w:t>avlopp</w:t>
      </w:r>
      <w:r w:rsidR="00A64DC4">
        <w:t xml:space="preserve">en är </w:t>
      </w:r>
      <w:r w:rsidR="00C81918">
        <w:t>i</w:t>
      </w:r>
      <w:r w:rsidR="008061E2">
        <w:t xml:space="preserve"> </w:t>
      </w:r>
      <w:r w:rsidR="00C81918">
        <w:t xml:space="preserve">dag </w:t>
      </w:r>
      <w:r w:rsidR="00A64DC4">
        <w:t xml:space="preserve">större än </w:t>
      </w:r>
      <w:r w:rsidR="00C81918">
        <w:t xml:space="preserve">utsläppen av fosfor </w:t>
      </w:r>
      <w:r w:rsidR="00A64DC4">
        <w:t xml:space="preserve">från </w:t>
      </w:r>
      <w:r w:rsidR="00552F92">
        <w:t xml:space="preserve">de kommunala reningsverken </w:t>
      </w:r>
      <w:r w:rsidR="00C81918">
        <w:t xml:space="preserve">enligt </w:t>
      </w:r>
      <w:r>
        <w:t xml:space="preserve">de senaste beräkningarna som publicerats av </w:t>
      </w:r>
      <w:r w:rsidR="00C81918">
        <w:t>Havs- och vattenmyndigheten</w:t>
      </w:r>
      <w:r>
        <w:t>. Det är därför rimligt att de enskilda avlopp som inte har en tillfredsställande rening i</w:t>
      </w:r>
      <w:r w:rsidR="008061E2">
        <w:t xml:space="preserve"> </w:t>
      </w:r>
      <w:r>
        <w:t>dag och som bidrar till övergödningen åtgärdas.</w:t>
      </w:r>
    </w:p>
    <w:p w14:paraId="556117AD" w14:textId="663D5734" w:rsidR="008438C5" w:rsidRDefault="00B00467" w:rsidP="006A12F1">
      <w:pPr>
        <w:pStyle w:val="Brdtext"/>
      </w:pPr>
      <w:r>
        <w:t xml:space="preserve">Det finns </w:t>
      </w:r>
      <w:r w:rsidR="00F77D8D">
        <w:t xml:space="preserve">dock </w:t>
      </w:r>
      <w:r>
        <w:t xml:space="preserve">en stor osäkerhet om </w:t>
      </w:r>
      <w:r w:rsidR="00AE1A68">
        <w:t xml:space="preserve">hur stor </w:t>
      </w:r>
      <w:r>
        <w:t xml:space="preserve">självreningen i mark är och vilka faktorer som styr markretentionen av fosfor. </w:t>
      </w:r>
      <w:r w:rsidR="001701A3">
        <w:t xml:space="preserve">Jag uppfattar att det därför har varit problematiskt vägleda i frågan. </w:t>
      </w:r>
      <w:r>
        <w:t xml:space="preserve">Rådet för evidensbaserad miljöanalys </w:t>
      </w:r>
      <w:r w:rsidR="001701A3">
        <w:t xml:space="preserve">beslutade i oktober 2018 </w:t>
      </w:r>
      <w:r>
        <w:t>att Formas ska göra en systematisk forskningssammanställning om markretention av fosfor från enskilda avlopp</w:t>
      </w:r>
      <w:r w:rsidR="001701A3">
        <w:t xml:space="preserve"> för att förbättra kunskapsläget</w:t>
      </w:r>
      <w:r>
        <w:t xml:space="preserve">. Enligt Formas </w:t>
      </w:r>
      <w:r w:rsidR="001701A3">
        <w:t>kommer</w:t>
      </w:r>
      <w:r>
        <w:t xml:space="preserve"> kartläggningen att vara färdig </w:t>
      </w:r>
      <w:r w:rsidR="008438C5">
        <w:t xml:space="preserve">under </w:t>
      </w:r>
      <w:r>
        <w:t xml:space="preserve">2021. </w:t>
      </w:r>
      <w:bookmarkStart w:id="1" w:name="_Hlk65836024"/>
      <w:r w:rsidR="00155430">
        <w:t xml:space="preserve">Havs- och vattenmyndigheten </w:t>
      </w:r>
      <w:r w:rsidR="009B2A03">
        <w:t xml:space="preserve">har ansvaret </w:t>
      </w:r>
      <w:r w:rsidR="00155430">
        <w:t>för enskilda avlopp</w:t>
      </w:r>
      <w:r w:rsidR="009B2A03">
        <w:t xml:space="preserve"> och </w:t>
      </w:r>
      <w:r w:rsidR="00155430">
        <w:t>kan om det framkommer ny kunskap om retentionen, och om de</w:t>
      </w:r>
      <w:r w:rsidR="00EE3A86">
        <w:t>n</w:t>
      </w:r>
      <w:r w:rsidR="00155430">
        <w:t xml:space="preserve"> anser att det finns </w:t>
      </w:r>
      <w:r w:rsidR="009B2A03">
        <w:t xml:space="preserve">ett </w:t>
      </w:r>
      <w:r w:rsidR="00155430">
        <w:t xml:space="preserve">behov, </w:t>
      </w:r>
      <w:r w:rsidR="009B2A03">
        <w:t>uppdatera sina vägledningar.</w:t>
      </w:r>
      <w:r w:rsidR="00155430">
        <w:t xml:space="preserve"> </w:t>
      </w:r>
      <w:bookmarkEnd w:id="1"/>
    </w:p>
    <w:p w14:paraId="636046F4" w14:textId="32FE83E8" w:rsidR="00552F92" w:rsidRDefault="00552F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45BA03149D346F98EBA7081CB44DC8F"/>
          </w:placeholder>
          <w:dataBinding w:prefixMappings="xmlns:ns0='http://lp/documentinfo/RK' " w:xpath="/ns0:DocumentInfo[1]/ns0:BaseInfo[1]/ns0:HeaderDate[1]" w:storeItemID="{75001EF8-09C1-4F2C-9E38-2DC25B2CE0F1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1EBC">
            <w:t>10 mars 2021</w:t>
          </w:r>
        </w:sdtContent>
      </w:sdt>
    </w:p>
    <w:p w14:paraId="39F60685" w14:textId="5C3DA399" w:rsidR="00552F92" w:rsidRDefault="00552F92" w:rsidP="00422A41">
      <w:pPr>
        <w:pStyle w:val="Brdtext"/>
      </w:pPr>
      <w:r>
        <w:t>Per Bolund</w:t>
      </w:r>
    </w:p>
    <w:p w14:paraId="0925DE4B" w14:textId="01A18E22" w:rsidR="00552F92" w:rsidRPr="00DB48AB" w:rsidRDefault="00552F92" w:rsidP="00DB48AB">
      <w:pPr>
        <w:pStyle w:val="Brdtext"/>
      </w:pPr>
    </w:p>
    <w:sectPr w:rsidR="00552F9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D4D6D" w14:textId="77777777" w:rsidR="0082059B" w:rsidRDefault="0082059B" w:rsidP="00A87A54">
      <w:pPr>
        <w:spacing w:after="0" w:line="240" w:lineRule="auto"/>
      </w:pPr>
      <w:r>
        <w:separator/>
      </w:r>
    </w:p>
  </w:endnote>
  <w:endnote w:type="continuationSeparator" w:id="0">
    <w:p w14:paraId="08F88A20" w14:textId="77777777" w:rsidR="0082059B" w:rsidRDefault="008205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88B4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CADCE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D8437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8CE9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A234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0F9F0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4EC6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F5A0E2" w14:textId="77777777" w:rsidTr="00C26068">
      <w:trPr>
        <w:trHeight w:val="227"/>
      </w:trPr>
      <w:tc>
        <w:tcPr>
          <w:tcW w:w="4074" w:type="dxa"/>
        </w:tcPr>
        <w:p w14:paraId="4554E1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5625D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29F5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C8640" w14:textId="77777777" w:rsidR="0082059B" w:rsidRDefault="0082059B" w:rsidP="00A87A54">
      <w:pPr>
        <w:spacing w:after="0" w:line="240" w:lineRule="auto"/>
      </w:pPr>
      <w:r>
        <w:separator/>
      </w:r>
    </w:p>
  </w:footnote>
  <w:footnote w:type="continuationSeparator" w:id="0">
    <w:p w14:paraId="04E98811" w14:textId="77777777" w:rsidR="0082059B" w:rsidRDefault="008205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0A1B" w14:paraId="4CBC2F80" w14:textId="77777777" w:rsidTr="00C93EBA">
      <w:trPr>
        <w:trHeight w:val="227"/>
      </w:trPr>
      <w:tc>
        <w:tcPr>
          <w:tcW w:w="5534" w:type="dxa"/>
        </w:tcPr>
        <w:p w14:paraId="2FEF8512" w14:textId="77777777" w:rsidR="00FF0A1B" w:rsidRPr="007D73AB" w:rsidRDefault="00FF0A1B">
          <w:pPr>
            <w:pStyle w:val="Sidhuvud"/>
          </w:pPr>
        </w:p>
      </w:tc>
      <w:tc>
        <w:tcPr>
          <w:tcW w:w="3170" w:type="dxa"/>
          <w:vAlign w:val="bottom"/>
        </w:tcPr>
        <w:p w14:paraId="12D0BD89" w14:textId="77777777" w:rsidR="00FF0A1B" w:rsidRPr="007D73AB" w:rsidRDefault="00FF0A1B" w:rsidP="00340DE0">
          <w:pPr>
            <w:pStyle w:val="Sidhuvud"/>
          </w:pPr>
        </w:p>
      </w:tc>
      <w:tc>
        <w:tcPr>
          <w:tcW w:w="1134" w:type="dxa"/>
        </w:tcPr>
        <w:p w14:paraId="6D03FADF" w14:textId="77777777" w:rsidR="00FF0A1B" w:rsidRDefault="00FF0A1B" w:rsidP="005A703A">
          <w:pPr>
            <w:pStyle w:val="Sidhuvud"/>
          </w:pPr>
        </w:p>
      </w:tc>
    </w:tr>
    <w:tr w:rsidR="00FF0A1B" w14:paraId="38656CD4" w14:textId="77777777" w:rsidTr="00C93EBA">
      <w:trPr>
        <w:trHeight w:val="1928"/>
      </w:trPr>
      <w:tc>
        <w:tcPr>
          <w:tcW w:w="5534" w:type="dxa"/>
        </w:tcPr>
        <w:p w14:paraId="6A773051" w14:textId="77777777" w:rsidR="00FF0A1B" w:rsidRPr="00340DE0" w:rsidRDefault="00FF0A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FA6C03" wp14:editId="0A0E665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858610" w14:textId="77777777" w:rsidR="00FF0A1B" w:rsidRPr="00710A6C" w:rsidRDefault="00FF0A1B" w:rsidP="00EE3C0F">
          <w:pPr>
            <w:pStyle w:val="Sidhuvud"/>
            <w:rPr>
              <w:b/>
            </w:rPr>
          </w:pPr>
        </w:p>
        <w:p w14:paraId="12751092" w14:textId="77777777" w:rsidR="00FF0A1B" w:rsidRDefault="00FF0A1B" w:rsidP="00EE3C0F">
          <w:pPr>
            <w:pStyle w:val="Sidhuvud"/>
          </w:pPr>
        </w:p>
        <w:p w14:paraId="30097526" w14:textId="77777777" w:rsidR="00FF0A1B" w:rsidRDefault="00FF0A1B" w:rsidP="00EE3C0F">
          <w:pPr>
            <w:pStyle w:val="Sidhuvud"/>
          </w:pPr>
        </w:p>
        <w:p w14:paraId="75E010E9" w14:textId="77777777" w:rsidR="00FF0A1B" w:rsidRDefault="00FF0A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65F017D8E6F48E68364F37BD3D50C82"/>
            </w:placeholder>
            <w:dataBinding w:prefixMappings="xmlns:ns0='http://lp/documentinfo/RK' " w:xpath="/ns0:DocumentInfo[1]/ns0:BaseInfo[1]/ns0:Dnr[1]" w:storeItemID="{75001EF8-09C1-4F2C-9E38-2DC25B2CE0F1}"/>
            <w:text/>
          </w:sdtPr>
          <w:sdtEndPr/>
          <w:sdtContent>
            <w:p w14:paraId="2FF5C03E" w14:textId="04CA2178" w:rsidR="00FF0A1B" w:rsidRDefault="00641067" w:rsidP="00EE3C0F">
              <w:pPr>
                <w:pStyle w:val="Sidhuvud"/>
              </w:pPr>
              <w:r>
                <w:t>M2021/00456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1777239B334AF2A97A38E5126DA5EB"/>
            </w:placeholder>
            <w:showingPlcHdr/>
            <w:dataBinding w:prefixMappings="xmlns:ns0='http://lp/documentinfo/RK' " w:xpath="/ns0:DocumentInfo[1]/ns0:BaseInfo[1]/ns0:DocNumber[1]" w:storeItemID="{75001EF8-09C1-4F2C-9E38-2DC25B2CE0F1}"/>
            <w:text/>
          </w:sdtPr>
          <w:sdtEndPr/>
          <w:sdtContent>
            <w:p w14:paraId="01DCDF45" w14:textId="77777777" w:rsidR="00FF0A1B" w:rsidRDefault="00FF0A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6E1E41" w14:textId="77777777" w:rsidR="00FF0A1B" w:rsidRDefault="00FF0A1B" w:rsidP="00EE3C0F">
          <w:pPr>
            <w:pStyle w:val="Sidhuvud"/>
          </w:pPr>
        </w:p>
      </w:tc>
      <w:tc>
        <w:tcPr>
          <w:tcW w:w="1134" w:type="dxa"/>
        </w:tcPr>
        <w:p w14:paraId="488B6255" w14:textId="77777777" w:rsidR="00FF0A1B" w:rsidRDefault="00FF0A1B" w:rsidP="0094502D">
          <w:pPr>
            <w:pStyle w:val="Sidhuvud"/>
          </w:pPr>
        </w:p>
        <w:p w14:paraId="264822A2" w14:textId="77777777" w:rsidR="00FF0A1B" w:rsidRPr="0094502D" w:rsidRDefault="00FF0A1B" w:rsidP="00EC71A6">
          <w:pPr>
            <w:pStyle w:val="Sidhuvud"/>
          </w:pPr>
        </w:p>
      </w:tc>
    </w:tr>
    <w:tr w:rsidR="00FF0A1B" w14:paraId="7BEF0CEF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4B5F6663B4B4660BC65321EBF1FDB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AC32B61" w14:textId="77777777" w:rsidR="00641067" w:rsidRPr="00641067" w:rsidRDefault="00641067" w:rsidP="00340DE0">
              <w:pPr>
                <w:pStyle w:val="Sidhuvud"/>
                <w:rPr>
                  <w:b/>
                </w:rPr>
              </w:pPr>
              <w:r w:rsidRPr="00641067">
                <w:rPr>
                  <w:b/>
                </w:rPr>
                <w:t>Miljödepartementet</w:t>
              </w:r>
            </w:p>
            <w:p w14:paraId="1F2EC0FD" w14:textId="77777777" w:rsidR="00FF0A1B" w:rsidRDefault="00641067" w:rsidP="00340DE0">
              <w:pPr>
                <w:pStyle w:val="Sidhuvud"/>
              </w:pPr>
              <w:r w:rsidRPr="00641067">
                <w:t>Miljö- och klimatminister samt vice statsministern</w:t>
              </w:r>
            </w:p>
            <w:p w14:paraId="42E4C6BC" w14:textId="77777777" w:rsidR="00641067" w:rsidRPr="00641067" w:rsidRDefault="00641067" w:rsidP="00641067"/>
            <w:p w14:paraId="3C13CB58" w14:textId="77777777" w:rsidR="00641067" w:rsidRDefault="00641067" w:rsidP="00641067">
              <w:pPr>
                <w:rPr>
                  <w:rFonts w:asciiTheme="majorHAnsi" w:hAnsiTheme="majorHAnsi"/>
                  <w:sz w:val="19"/>
                </w:rPr>
              </w:pPr>
            </w:p>
            <w:p w14:paraId="0E6BFE5B" w14:textId="77777777" w:rsidR="00641067" w:rsidRDefault="00641067" w:rsidP="00641067">
              <w:pPr>
                <w:rPr>
                  <w:rFonts w:asciiTheme="majorHAnsi" w:hAnsiTheme="majorHAnsi"/>
                  <w:sz w:val="19"/>
                </w:rPr>
              </w:pPr>
            </w:p>
            <w:p w14:paraId="6EFD2074" w14:textId="77777777" w:rsidR="00641067" w:rsidRDefault="00641067" w:rsidP="00641067">
              <w:pPr>
                <w:rPr>
                  <w:rFonts w:asciiTheme="majorHAnsi" w:hAnsiTheme="majorHAnsi"/>
                  <w:sz w:val="19"/>
                </w:rPr>
              </w:pPr>
            </w:p>
            <w:p w14:paraId="260CE1E6" w14:textId="7FD2E62B" w:rsidR="00641067" w:rsidRPr="00641067" w:rsidRDefault="00641067" w:rsidP="00641067">
              <w:pPr>
                <w:tabs>
                  <w:tab w:val="left" w:pos="2980"/>
                </w:tabs>
              </w:pPr>
              <w:r>
                <w:tab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9A9BB39AC10491F997E1EC38E43D161"/>
          </w:placeholder>
          <w:dataBinding w:prefixMappings="xmlns:ns0='http://lp/documentinfo/RK' " w:xpath="/ns0:DocumentInfo[1]/ns0:BaseInfo[1]/ns0:Recipient[1]" w:storeItemID="{75001EF8-09C1-4F2C-9E38-2DC25B2CE0F1}"/>
          <w:text w:multiLine="1"/>
        </w:sdtPr>
        <w:sdtEndPr/>
        <w:sdtContent>
          <w:tc>
            <w:tcPr>
              <w:tcW w:w="3170" w:type="dxa"/>
            </w:tcPr>
            <w:p w14:paraId="57430913" w14:textId="6543DA99" w:rsidR="00FF0A1B" w:rsidRDefault="006410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BFF38C" w14:textId="77777777" w:rsidR="00FF0A1B" w:rsidRDefault="00FF0A1B" w:rsidP="003E6020">
          <w:pPr>
            <w:pStyle w:val="Sidhuvud"/>
          </w:pPr>
        </w:p>
      </w:tc>
    </w:tr>
  </w:tbl>
  <w:p w14:paraId="1CD02D2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1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C68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5430"/>
    <w:rsid w:val="0016294F"/>
    <w:rsid w:val="00164463"/>
    <w:rsid w:val="00167FA8"/>
    <w:rsid w:val="001701A3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557"/>
    <w:rsid w:val="001D761A"/>
    <w:rsid w:val="001D7D9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D6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3601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0DF2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D83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16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F9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067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5E5"/>
    <w:rsid w:val="006B7569"/>
    <w:rsid w:val="006C28EE"/>
    <w:rsid w:val="006C4FF1"/>
    <w:rsid w:val="006D2998"/>
    <w:rsid w:val="006D3188"/>
    <w:rsid w:val="006D5159"/>
    <w:rsid w:val="006D6779"/>
    <w:rsid w:val="006E08FC"/>
    <w:rsid w:val="006E768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061E2"/>
    <w:rsid w:val="008150A6"/>
    <w:rsid w:val="00815A8F"/>
    <w:rsid w:val="00817098"/>
    <w:rsid w:val="008178E6"/>
    <w:rsid w:val="0082059B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38C5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A03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BC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301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B35"/>
    <w:rsid w:val="00A60D45"/>
    <w:rsid w:val="00A61F6D"/>
    <w:rsid w:val="00A64DC4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E3C"/>
    <w:rsid w:val="00AE1A6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467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03C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EC1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918"/>
    <w:rsid w:val="00C82055"/>
    <w:rsid w:val="00C8630A"/>
    <w:rsid w:val="00C9061B"/>
    <w:rsid w:val="00C93EBA"/>
    <w:rsid w:val="00CA0BD8"/>
    <w:rsid w:val="00CA0F3B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1DE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34D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55C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30C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A86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5F"/>
    <w:rsid w:val="00F66093"/>
    <w:rsid w:val="00F66657"/>
    <w:rsid w:val="00F6751E"/>
    <w:rsid w:val="00F70848"/>
    <w:rsid w:val="00F73A60"/>
    <w:rsid w:val="00F77D8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A1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4AC41"/>
  <w15:docId w15:val="{E448DB44-D920-44FE-9986-DF097AFE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641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65F017D8E6F48E68364F37BD3D50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3DBCA-C185-4EC6-9186-3D17ED618902}"/>
      </w:docPartPr>
      <w:docPartBody>
        <w:p w:rsidR="00196EF6" w:rsidRDefault="007E341A" w:rsidP="007E341A">
          <w:pPr>
            <w:pStyle w:val="665F017D8E6F48E68364F37BD3D50C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1777239B334AF2A97A38E5126DA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BD209-0B59-40FD-8CB2-DC58930C45F0}"/>
      </w:docPartPr>
      <w:docPartBody>
        <w:p w:rsidR="00196EF6" w:rsidRDefault="007E341A" w:rsidP="007E341A">
          <w:pPr>
            <w:pStyle w:val="971777239B334AF2A97A38E5126DA5E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B5F6663B4B4660BC65321EBF1FD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38C6A-60BC-473E-81BE-D6259EC6D731}"/>
      </w:docPartPr>
      <w:docPartBody>
        <w:p w:rsidR="00196EF6" w:rsidRDefault="007E341A" w:rsidP="007E341A">
          <w:pPr>
            <w:pStyle w:val="94B5F6663B4B4660BC65321EBF1FDB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A9BB39AC10491F997E1EC38E43D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52DE3-D4AD-4203-BBE7-A236F23694E5}"/>
      </w:docPartPr>
      <w:docPartBody>
        <w:p w:rsidR="00196EF6" w:rsidRDefault="007E341A" w:rsidP="007E341A">
          <w:pPr>
            <w:pStyle w:val="99A9BB39AC10491F997E1EC38E43D1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5BA03149D346F98EBA7081CB44D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A12B8-F4BA-4E1B-8BAE-A8F0012C588C}"/>
      </w:docPartPr>
      <w:docPartBody>
        <w:p w:rsidR="00196EF6" w:rsidRDefault="007E341A" w:rsidP="007E341A">
          <w:pPr>
            <w:pStyle w:val="D45BA03149D346F98EBA7081CB44DC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1A"/>
    <w:rsid w:val="00196EF6"/>
    <w:rsid w:val="007E341A"/>
    <w:rsid w:val="00D70826"/>
    <w:rsid w:val="00EB596A"/>
    <w:rsid w:val="00E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A87697344C4BAFA8A080D04C997D55">
    <w:name w:val="EBA87697344C4BAFA8A080D04C997D55"/>
    <w:rsid w:val="007E341A"/>
  </w:style>
  <w:style w:type="character" w:styleId="Platshllartext">
    <w:name w:val="Placeholder Text"/>
    <w:basedOn w:val="Standardstycketeckensnitt"/>
    <w:uiPriority w:val="99"/>
    <w:semiHidden/>
    <w:rsid w:val="007E341A"/>
    <w:rPr>
      <w:noProof w:val="0"/>
      <w:color w:val="808080"/>
    </w:rPr>
  </w:style>
  <w:style w:type="paragraph" w:customStyle="1" w:styleId="51285C23825B4D6FB2CB2A90E9FDD25F">
    <w:name w:val="51285C23825B4D6FB2CB2A90E9FDD25F"/>
    <w:rsid w:val="007E341A"/>
  </w:style>
  <w:style w:type="paragraph" w:customStyle="1" w:styleId="E45D1A3C4A7145EB9D4ED82ED712BEC5">
    <w:name w:val="E45D1A3C4A7145EB9D4ED82ED712BEC5"/>
    <w:rsid w:val="007E341A"/>
  </w:style>
  <w:style w:type="paragraph" w:customStyle="1" w:styleId="53B5F4D2CD62467A840A021E3DDB4CF0">
    <w:name w:val="53B5F4D2CD62467A840A021E3DDB4CF0"/>
    <w:rsid w:val="007E341A"/>
  </w:style>
  <w:style w:type="paragraph" w:customStyle="1" w:styleId="665F017D8E6F48E68364F37BD3D50C82">
    <w:name w:val="665F017D8E6F48E68364F37BD3D50C82"/>
    <w:rsid w:val="007E341A"/>
  </w:style>
  <w:style w:type="paragraph" w:customStyle="1" w:styleId="971777239B334AF2A97A38E5126DA5EB">
    <w:name w:val="971777239B334AF2A97A38E5126DA5EB"/>
    <w:rsid w:val="007E341A"/>
  </w:style>
  <w:style w:type="paragraph" w:customStyle="1" w:styleId="ECB0809AE6BD470DB461F2E82401B1C5">
    <w:name w:val="ECB0809AE6BD470DB461F2E82401B1C5"/>
    <w:rsid w:val="007E341A"/>
  </w:style>
  <w:style w:type="paragraph" w:customStyle="1" w:styleId="CC8E848407CA4ED7BE4183B19A876892">
    <w:name w:val="CC8E848407CA4ED7BE4183B19A876892"/>
    <w:rsid w:val="007E341A"/>
  </w:style>
  <w:style w:type="paragraph" w:customStyle="1" w:styleId="DBF0628E15184DD3BAC6BD8ABD746D8B">
    <w:name w:val="DBF0628E15184DD3BAC6BD8ABD746D8B"/>
    <w:rsid w:val="007E341A"/>
  </w:style>
  <w:style w:type="paragraph" w:customStyle="1" w:styleId="94B5F6663B4B4660BC65321EBF1FDB7D">
    <w:name w:val="94B5F6663B4B4660BC65321EBF1FDB7D"/>
    <w:rsid w:val="007E341A"/>
  </w:style>
  <w:style w:type="paragraph" w:customStyle="1" w:styleId="99A9BB39AC10491F997E1EC38E43D161">
    <w:name w:val="99A9BB39AC10491F997E1EC38E43D161"/>
    <w:rsid w:val="007E341A"/>
  </w:style>
  <w:style w:type="paragraph" w:customStyle="1" w:styleId="971777239B334AF2A97A38E5126DA5EB1">
    <w:name w:val="971777239B334AF2A97A38E5126DA5EB1"/>
    <w:rsid w:val="007E34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B5F6663B4B4660BC65321EBF1FDB7D1">
    <w:name w:val="94B5F6663B4B4660BC65321EBF1FDB7D1"/>
    <w:rsid w:val="007E341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A999A9E0934EA9B31941E740636509">
    <w:name w:val="F0A999A9E0934EA9B31941E740636509"/>
    <w:rsid w:val="007E341A"/>
  </w:style>
  <w:style w:type="paragraph" w:customStyle="1" w:styleId="6836A0944BC447A78B57F71D1FA274BC">
    <w:name w:val="6836A0944BC447A78B57F71D1FA274BC"/>
    <w:rsid w:val="007E341A"/>
  </w:style>
  <w:style w:type="paragraph" w:customStyle="1" w:styleId="1BA4435743ED4663BCB4177F8226383D">
    <w:name w:val="1BA4435743ED4663BCB4177F8226383D"/>
    <w:rsid w:val="007E341A"/>
  </w:style>
  <w:style w:type="paragraph" w:customStyle="1" w:styleId="5DD21E962C5044848EEA4E84FF4AC1F3">
    <w:name w:val="5DD21E962C5044848EEA4E84FF4AC1F3"/>
    <w:rsid w:val="007E341A"/>
  </w:style>
  <w:style w:type="paragraph" w:customStyle="1" w:styleId="919D966027B149E9BB66C7DD7ABF8FB8">
    <w:name w:val="919D966027B149E9BB66C7DD7ABF8FB8"/>
    <w:rsid w:val="007E341A"/>
  </w:style>
  <w:style w:type="paragraph" w:customStyle="1" w:styleId="D45BA03149D346F98EBA7081CB44DC8F">
    <w:name w:val="D45BA03149D346F98EBA7081CB44DC8F"/>
    <w:rsid w:val="007E341A"/>
  </w:style>
  <w:style w:type="paragraph" w:customStyle="1" w:styleId="90D50C67475D4FED882F24705930E949">
    <w:name w:val="90D50C67475D4FED882F24705930E949"/>
    <w:rsid w:val="007E34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d98cc61c-303c-4e9d-8a6f-3f9dbd2f59bb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2021-03-10T00:00:00</HeaderDate>
    <Office/>
    <Dnr>M2021/00456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DEFF7DA-9C1C-401E-8C8F-E47A8E22521F}"/>
</file>

<file path=customXml/itemProps2.xml><?xml version="1.0" encoding="utf-8"?>
<ds:datastoreItem xmlns:ds="http://schemas.openxmlformats.org/officeDocument/2006/customXml" ds:itemID="{16D81ADE-5BEA-456A-BEBC-593AD759170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6D81ADE-5BEA-456A-BEBC-593AD75917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343D3C-FF68-4074-95A6-B519A3F49D7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1770ACB2-9D7C-4B65-B9EB-BC617077CB3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E343D3C-FF68-4074-95A6-B519A3F49D7B}"/>
</file>

<file path=customXml/itemProps8.xml><?xml version="1.0" encoding="utf-8"?>
<ds:datastoreItem xmlns:ds="http://schemas.openxmlformats.org/officeDocument/2006/customXml" ds:itemID="{75001EF8-09C1-4F2C-9E38-2DC25B2CE0F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1977 Enskilda avlopp och retention i mark.docx</dc:title>
  <dc:subject/>
  <dc:creator>Martin H Larsson</dc:creator>
  <cp:keywords/>
  <dc:description/>
  <cp:lastModifiedBy>Martin H Larsson</cp:lastModifiedBy>
  <cp:revision>6</cp:revision>
  <cp:lastPrinted>2021-03-05T15:53:00Z</cp:lastPrinted>
  <dcterms:created xsi:type="dcterms:W3CDTF">2021-03-09T20:07:00Z</dcterms:created>
  <dcterms:modified xsi:type="dcterms:W3CDTF">2021-03-09T20:22:00Z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SNWENR3PSMA7-957062712-21737</vt:lpwstr>
  </property>
  <property fmtid="{D5CDD505-2E9C-101B-9397-08002B2CF9AE}" pid="7" name="_dlc_DocIdUrl">
    <vt:lpwstr>https://dhs.sp.regeringskansliet.se/yta/n-lb/smf/miljo/_layouts/15/DocIdRedir.aspx?ID=SNWENR3PSMA7-957062712-21737, SNWENR3PSMA7-957062712-21737</vt:lpwstr>
  </property>
  <property fmtid="{D5CDD505-2E9C-101B-9397-08002B2CF9AE}" pid="8" name="_dlc_DocIdItemGuid">
    <vt:lpwstr>7f3c4b0b-4086-48c3-922a-da5b1ced2e2e</vt:lpwstr>
  </property>
</Properties>
</file>