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F4935" w14:textId="31880E6B" w:rsidR="007B7489" w:rsidRDefault="007B7489" w:rsidP="00DA0661">
      <w:pPr>
        <w:pStyle w:val="Rubrik"/>
      </w:pPr>
      <w:bookmarkStart w:id="0" w:name="Start"/>
      <w:bookmarkEnd w:id="0"/>
      <w:r>
        <w:t xml:space="preserve">Svar på fråga 2020/21:1744 av </w:t>
      </w:r>
      <w:r w:rsidRPr="007B7489">
        <w:t>Johan Hultberg</w:t>
      </w:r>
      <w:r>
        <w:t xml:space="preserve"> (M)</w:t>
      </w:r>
      <w:r>
        <w:br/>
        <w:t>om</w:t>
      </w:r>
      <w:r w:rsidRPr="007B7489">
        <w:t xml:space="preserve"> </w:t>
      </w:r>
      <w:r>
        <w:t>s</w:t>
      </w:r>
      <w:r w:rsidRPr="007B7489">
        <w:t>tatsbidragen inom regional yrkesinriktad vuxenutbildning</w:t>
      </w:r>
    </w:p>
    <w:p w14:paraId="430C2BC2" w14:textId="0A05A5AC" w:rsidR="007B7489" w:rsidRDefault="007B7489" w:rsidP="007B7489">
      <w:pPr>
        <w:pStyle w:val="Brdtext"/>
      </w:pPr>
      <w:r>
        <w:t xml:space="preserve">Johan Hultberg har frågat mig vilka åtgärder jag kommer att vidta för att säkerställa att statsbidragen till regional yrkesinriktad vuxenutbildning särskilt kommer de noder och kommuner till del som drabbats hårdast av pågående </w:t>
      </w:r>
      <w:r w:rsidR="000B3D04">
        <w:t>covid-19-</w:t>
      </w:r>
      <w:r>
        <w:t>pandemi.</w:t>
      </w:r>
    </w:p>
    <w:p w14:paraId="0ACBE04B" w14:textId="77777777" w:rsidR="009B010B" w:rsidRDefault="009B010B" w:rsidP="009B010B">
      <w:pPr>
        <w:pStyle w:val="Brdtext"/>
      </w:pPr>
      <w:r>
        <w:t>För stora delar av samhället har coronavirusets spridning inneburit omfattande svårigheter och utmaningar och vi befinner oss fortfarande i ett allvarligt läge. Många branscher och företagare har drabbats ekonomiskt till följd av viruset.</w:t>
      </w:r>
    </w:p>
    <w:p w14:paraId="6BE92AEF" w14:textId="389879C6" w:rsidR="007B7489" w:rsidRDefault="009B010B" w:rsidP="009B010B">
      <w:pPr>
        <w:pStyle w:val="Brdtext"/>
      </w:pPr>
      <w:r>
        <w:t xml:space="preserve">Regeringen har därför </w:t>
      </w:r>
      <w:r w:rsidR="008E7DEF">
        <w:t>vidtagit</w:t>
      </w:r>
      <w:r>
        <w:t xml:space="preserve"> en rad stödåtgärder </w:t>
      </w:r>
      <w:r w:rsidR="00603664">
        <w:t>som ska</w:t>
      </w:r>
      <w:r>
        <w:t xml:space="preserve"> skapa så bra förutsättningar som möjligt för landets företag</w:t>
      </w:r>
      <w:r w:rsidR="00367C75">
        <w:t>are</w:t>
      </w:r>
      <w:r>
        <w:t xml:space="preserve"> att överbrygga de negativa ekonomiska konsekvenserna av den pågående pandemin. Dessa inkluderar bland annat omställningsstöd, omsättningsstöd för enskilda näringsidkare</w:t>
      </w:r>
      <w:r w:rsidR="008E7DEF">
        <w:t xml:space="preserve"> och handelsbolag</w:t>
      </w:r>
      <w:r>
        <w:t xml:space="preserve">, korttidspermittering, likviditetsstöd i form av anstånd med skatteinbetalningar, kreditgarantier (företagsakuten), lättnader i a-kassan för företagare och sänkta arbetsgivaravgifter och egenavgifter. </w:t>
      </w:r>
    </w:p>
    <w:p w14:paraId="160C2983" w14:textId="47A8A954" w:rsidR="009B010B" w:rsidRDefault="009B010B" w:rsidP="009B010B">
      <w:pPr>
        <w:pStyle w:val="Brdtext"/>
      </w:pPr>
      <w:r w:rsidRPr="009B010B">
        <w:t>Yrkesinriktad utbildning på gymnasial nivå inom kommunal vuxenutbildning spelar en viktig roll för Sveriges kompetensförsörjning på längre sikt, men också för en snabbare omställning på arbetsmarknaden i det rådande läget. För att möta de stora behoven av gymnasialt yrkesutbildade behöver kommunerna kunna erbjuda fler utbildningsplatser inom regionalt yrkesvux. Regeringen föres</w:t>
      </w:r>
      <w:r>
        <w:t>log därför i budgeten för 2021</w:t>
      </w:r>
      <w:r w:rsidRPr="009B010B">
        <w:t xml:space="preserve"> att statsbidraget för regionalt yrkesvux </w:t>
      </w:r>
      <w:r w:rsidR="00C41F49">
        <w:t xml:space="preserve">bör </w:t>
      </w:r>
      <w:r w:rsidRPr="009B010B">
        <w:t xml:space="preserve">utökas med 1 013 miljoner kronor till totalt ca 3,3 miljarder kronor för 2021 och beräknar att det kommer att utökas med 1 313 miljoner </w:t>
      </w:r>
      <w:r w:rsidRPr="009B010B">
        <w:lastRenderedPageBreak/>
        <w:t>kronor för 2022, så att kommunerna ges möjlighet att anordna fler av de utbildningsplatser de planerat och ansökt om medel för.</w:t>
      </w:r>
      <w:r w:rsidR="00AF09DD">
        <w:t xml:space="preserve"> </w:t>
      </w:r>
      <w:r w:rsidR="000020F3" w:rsidRPr="000020F3">
        <w:t xml:space="preserve">I en extra satsning </w:t>
      </w:r>
      <w:r w:rsidR="00AF09DD">
        <w:t>avseende</w:t>
      </w:r>
      <w:r w:rsidR="008175F8" w:rsidRPr="000020F3">
        <w:t xml:space="preserve"> 2020</w:t>
      </w:r>
      <w:r w:rsidR="008175F8">
        <w:t xml:space="preserve"> </w:t>
      </w:r>
      <w:r w:rsidR="00AF09DD">
        <w:t>togs</w:t>
      </w:r>
      <w:r w:rsidR="000020F3" w:rsidRPr="000020F3">
        <w:t xml:space="preserve"> kravet på att kommunerna själva finansierar lika många platser som staten finansierar bort</w:t>
      </w:r>
      <w:r w:rsidR="008175F8">
        <w:t xml:space="preserve"> och</w:t>
      </w:r>
      <w:r w:rsidR="000020F3" w:rsidRPr="000020F3">
        <w:t xml:space="preserve"> staten finansierar samtliga platser i </w:t>
      </w:r>
      <w:r w:rsidR="00B755DA">
        <w:t xml:space="preserve">regionalt </w:t>
      </w:r>
      <w:r w:rsidR="000020F3" w:rsidRPr="000020F3">
        <w:t>yrkesvux.</w:t>
      </w:r>
      <w:r w:rsidRPr="009B010B">
        <w:t xml:space="preserve"> </w:t>
      </w:r>
    </w:p>
    <w:p w14:paraId="79C5C239" w14:textId="28F70320" w:rsidR="009B010B" w:rsidRDefault="00FA37F8" w:rsidP="009B010B">
      <w:pPr>
        <w:pStyle w:val="Brdtext"/>
      </w:pPr>
      <w:r>
        <w:t xml:space="preserve">Det är </w:t>
      </w:r>
      <w:r w:rsidR="009B010B">
        <w:t xml:space="preserve">Statens skolverk </w:t>
      </w:r>
      <w:r>
        <w:t>som</w:t>
      </w:r>
      <w:r w:rsidR="00747D29">
        <w:t>,</w:t>
      </w:r>
      <w:r>
        <w:t xml:space="preserve"> </w:t>
      </w:r>
      <w:r w:rsidR="00747D29">
        <w:t>enligt f</w:t>
      </w:r>
      <w:r w:rsidR="00747D29" w:rsidRPr="000D52B7">
        <w:t>örordning</w:t>
      </w:r>
      <w:r w:rsidR="00747D29">
        <w:t>en</w:t>
      </w:r>
      <w:r w:rsidR="00747D29" w:rsidRPr="000D52B7">
        <w:t xml:space="preserve"> (2016:937) om statsbidrag för regional yrkesinriktad vuxenutbildning</w:t>
      </w:r>
      <w:r w:rsidR="00747D29">
        <w:t xml:space="preserve">, </w:t>
      </w:r>
      <w:r w:rsidR="009B010B">
        <w:t>fördelar</w:t>
      </w:r>
      <w:r w:rsidR="00F637D3">
        <w:t xml:space="preserve"> medel </w:t>
      </w:r>
      <w:r w:rsidR="00F429E7">
        <w:t>baserat på</w:t>
      </w:r>
      <w:r w:rsidR="00F637D3">
        <w:t xml:space="preserve"> de ansökningar som inkommer.</w:t>
      </w:r>
      <w:r w:rsidR="00F429E7">
        <w:t xml:space="preserve"> </w:t>
      </w:r>
      <w:r w:rsidR="004146F7">
        <w:t xml:space="preserve">Det var </w:t>
      </w:r>
      <w:r w:rsidR="00FB345C" w:rsidRPr="00AF09DD">
        <w:t xml:space="preserve">290 kommuner i </w:t>
      </w:r>
      <w:r w:rsidR="00FB345C">
        <w:t xml:space="preserve">olika </w:t>
      </w:r>
      <w:r w:rsidR="00FB345C" w:rsidRPr="00AF09DD">
        <w:t>samverkan</w:t>
      </w:r>
      <w:r w:rsidR="00FB345C">
        <w:t>sgrupper</w:t>
      </w:r>
      <w:r w:rsidR="00FB345C" w:rsidRPr="00AF09DD">
        <w:t xml:space="preserve"> </w:t>
      </w:r>
      <w:r w:rsidR="004146F7">
        <w:t>som</w:t>
      </w:r>
      <w:r w:rsidR="00FB345C" w:rsidRPr="00AF09DD">
        <w:t xml:space="preserve"> ansökt</w:t>
      </w:r>
      <w:r w:rsidR="004146F7">
        <w:t>e</w:t>
      </w:r>
      <w:r w:rsidR="00FB345C" w:rsidRPr="00AF09DD">
        <w:t xml:space="preserve"> om och bevilja</w:t>
      </w:r>
      <w:r w:rsidR="004146F7">
        <w:t>de</w:t>
      </w:r>
      <w:r w:rsidR="00FB345C" w:rsidRPr="00AF09DD">
        <w:t>s statsbidrag</w:t>
      </w:r>
      <w:r w:rsidR="00FB345C">
        <w:t xml:space="preserve"> enligt beslut av Skolverket i januari 2021.</w:t>
      </w:r>
      <w:r w:rsidR="000B687F">
        <w:t xml:space="preserve"> </w:t>
      </w:r>
      <w:r w:rsidR="00F429E7">
        <w:t xml:space="preserve">Beslut om medlen för 2021 fattades utifrån ansökningar som inkom under våren 2020. Denna ordning grundas bl.a. på att kommunerna ska </w:t>
      </w:r>
      <w:r w:rsidR="009F6A58">
        <w:t xml:space="preserve">ha </w:t>
      </w:r>
      <w:r w:rsidR="00F429E7">
        <w:t xml:space="preserve">rimlig tid att planera för och sedan kunna genomföra utbildningar av god kvalitet. </w:t>
      </w:r>
      <w:r w:rsidR="00846092">
        <w:t>Skolverket</w:t>
      </w:r>
      <w:r w:rsidR="00C43B2E" w:rsidRPr="00C43B2E">
        <w:t xml:space="preserve"> ska</w:t>
      </w:r>
      <w:r w:rsidR="00747D29">
        <w:t xml:space="preserve"> enligt förordningen</w:t>
      </w:r>
      <w:r w:rsidR="000D52B7">
        <w:t xml:space="preserve"> </w:t>
      </w:r>
      <w:r w:rsidR="00C43B2E" w:rsidRPr="00C43B2E">
        <w:t>vid sin fördelning av statsbidrag ta hänsyn till behoven av kompetens på arbetsmarknaden och arbetslöshetens omfattning i de samverkande kommunerna</w:t>
      </w:r>
      <w:r w:rsidR="00C43B2E">
        <w:t xml:space="preserve">. </w:t>
      </w:r>
      <w:r w:rsidR="00F429E7">
        <w:t xml:space="preserve">Nästa ansökningsomgång, som avser 2022, planeras öppnas under april månad. </w:t>
      </w:r>
    </w:p>
    <w:p w14:paraId="35A505E3" w14:textId="079814CC" w:rsidR="009B010B" w:rsidRDefault="009B010B" w:rsidP="009B010B">
      <w:pPr>
        <w:pStyle w:val="Brdtext"/>
      </w:pPr>
      <w:r w:rsidRPr="009B010B">
        <w:t xml:space="preserve">Regeringen följer noggrant utvecklingen och överväger löpande behovet </w:t>
      </w:r>
      <w:r>
        <w:t>av</w:t>
      </w:r>
      <w:r w:rsidRPr="009B010B">
        <w:t xml:space="preserve"> </w:t>
      </w:r>
      <w:r w:rsidR="000C7BBB">
        <w:t>nödvändiga</w:t>
      </w:r>
      <w:r w:rsidRPr="009B010B">
        <w:t xml:space="preserve"> åtgärde</w:t>
      </w:r>
      <w:r>
        <w:t>r</w:t>
      </w:r>
      <w:r w:rsidRPr="009B010B">
        <w:t>.</w:t>
      </w:r>
    </w:p>
    <w:p w14:paraId="73F6A0AD" w14:textId="77777777" w:rsidR="009B010B" w:rsidRDefault="009B010B" w:rsidP="009B010B">
      <w:pPr>
        <w:pStyle w:val="Brdtext"/>
      </w:pPr>
    </w:p>
    <w:p w14:paraId="44F79522" w14:textId="2D2057F7" w:rsidR="007B7489" w:rsidRDefault="007B7489" w:rsidP="006A12F1">
      <w:pPr>
        <w:pStyle w:val="Brdtext"/>
      </w:pPr>
      <w:r>
        <w:t xml:space="preserve">Stockholm den </w:t>
      </w:r>
      <w:sdt>
        <w:sdtPr>
          <w:id w:val="-1225218591"/>
          <w:placeholder>
            <w:docPart w:val="E1EF1C2A18BC45CF909ECBCEEF2127B8"/>
          </w:placeholder>
          <w:dataBinding w:prefixMappings="xmlns:ns0='http://lp/documentinfo/RK' " w:xpath="/ns0:DocumentInfo[1]/ns0:BaseInfo[1]/ns0:HeaderDate[1]" w:storeItemID="{643D9955-42CE-4EB8-9F8D-023E17E80826}"/>
          <w:date w:fullDate="2021-02-16T00:00:00Z">
            <w:dateFormat w:val="d MMMM yyyy"/>
            <w:lid w:val="sv-SE"/>
            <w:storeMappedDataAs w:val="dateTime"/>
            <w:calendar w:val="gregorian"/>
          </w:date>
        </w:sdtPr>
        <w:sdtEndPr/>
        <w:sdtContent>
          <w:r w:rsidR="00470B43">
            <w:t>16 februari 2021</w:t>
          </w:r>
        </w:sdtContent>
      </w:sdt>
    </w:p>
    <w:p w14:paraId="69210327" w14:textId="77777777" w:rsidR="007B7489" w:rsidRDefault="007B7489" w:rsidP="004E7A8F">
      <w:pPr>
        <w:pStyle w:val="Brdtextutanavstnd"/>
      </w:pPr>
    </w:p>
    <w:p w14:paraId="3282EC26" w14:textId="77777777" w:rsidR="007B7489" w:rsidRDefault="007B7489" w:rsidP="004E7A8F">
      <w:pPr>
        <w:pStyle w:val="Brdtextutanavstnd"/>
      </w:pPr>
    </w:p>
    <w:p w14:paraId="63AA46BE" w14:textId="77777777" w:rsidR="007B7489" w:rsidRDefault="007B7489" w:rsidP="004E7A8F">
      <w:pPr>
        <w:pStyle w:val="Brdtextutanavstnd"/>
      </w:pPr>
    </w:p>
    <w:p w14:paraId="1668D82B" w14:textId="19B84B35" w:rsidR="007B7489" w:rsidRDefault="007B7489" w:rsidP="00422A41">
      <w:pPr>
        <w:pStyle w:val="Brdtext"/>
      </w:pPr>
      <w:r>
        <w:t>Anna Ekström</w:t>
      </w:r>
    </w:p>
    <w:p w14:paraId="36E835DE" w14:textId="69839ED6" w:rsidR="007B7489" w:rsidRPr="00DB48AB" w:rsidRDefault="007B7489" w:rsidP="00DB48AB">
      <w:pPr>
        <w:pStyle w:val="Brdtext"/>
      </w:pPr>
    </w:p>
    <w:sectPr w:rsidR="007B748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B1CDE" w14:textId="77777777" w:rsidR="00E436C0" w:rsidRDefault="00E436C0" w:rsidP="00A87A54">
      <w:pPr>
        <w:spacing w:after="0" w:line="240" w:lineRule="auto"/>
      </w:pPr>
      <w:r>
        <w:separator/>
      </w:r>
    </w:p>
  </w:endnote>
  <w:endnote w:type="continuationSeparator" w:id="0">
    <w:p w14:paraId="49196AD5" w14:textId="77777777" w:rsidR="00E436C0" w:rsidRDefault="00E436C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EE5AFA" w14:textId="77777777" w:rsidTr="006A26EC">
      <w:trPr>
        <w:trHeight w:val="227"/>
        <w:jc w:val="right"/>
      </w:trPr>
      <w:tc>
        <w:tcPr>
          <w:tcW w:w="708" w:type="dxa"/>
          <w:vAlign w:val="bottom"/>
        </w:tcPr>
        <w:p w14:paraId="6469625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39EFAE" w14:textId="77777777" w:rsidTr="006A26EC">
      <w:trPr>
        <w:trHeight w:val="850"/>
        <w:jc w:val="right"/>
      </w:trPr>
      <w:tc>
        <w:tcPr>
          <w:tcW w:w="708" w:type="dxa"/>
          <w:vAlign w:val="bottom"/>
        </w:tcPr>
        <w:p w14:paraId="08250B94" w14:textId="77777777" w:rsidR="005606BC" w:rsidRPr="00347E11" w:rsidRDefault="005606BC" w:rsidP="005606BC">
          <w:pPr>
            <w:pStyle w:val="Sidfot"/>
            <w:spacing w:line="276" w:lineRule="auto"/>
            <w:jc w:val="right"/>
          </w:pPr>
        </w:p>
      </w:tc>
    </w:tr>
  </w:tbl>
  <w:p w14:paraId="19ACA18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07FF7B" w14:textId="77777777" w:rsidTr="001F4302">
      <w:trPr>
        <w:trHeight w:val="510"/>
      </w:trPr>
      <w:tc>
        <w:tcPr>
          <w:tcW w:w="8525" w:type="dxa"/>
          <w:gridSpan w:val="2"/>
          <w:vAlign w:val="bottom"/>
        </w:tcPr>
        <w:p w14:paraId="047D6E95" w14:textId="77777777" w:rsidR="00347E11" w:rsidRPr="00347E11" w:rsidRDefault="00347E11" w:rsidP="00347E11">
          <w:pPr>
            <w:pStyle w:val="Sidfot"/>
            <w:rPr>
              <w:sz w:val="8"/>
            </w:rPr>
          </w:pPr>
        </w:p>
      </w:tc>
    </w:tr>
    <w:tr w:rsidR="00093408" w:rsidRPr="00EE3C0F" w14:paraId="295237F2" w14:textId="77777777" w:rsidTr="00C26068">
      <w:trPr>
        <w:trHeight w:val="227"/>
      </w:trPr>
      <w:tc>
        <w:tcPr>
          <w:tcW w:w="4074" w:type="dxa"/>
        </w:tcPr>
        <w:p w14:paraId="5CE0E8BD" w14:textId="77777777" w:rsidR="00347E11" w:rsidRPr="00F53AEA" w:rsidRDefault="00347E11" w:rsidP="00C26068">
          <w:pPr>
            <w:pStyle w:val="Sidfot"/>
            <w:spacing w:line="276" w:lineRule="auto"/>
          </w:pPr>
        </w:p>
      </w:tc>
      <w:tc>
        <w:tcPr>
          <w:tcW w:w="4451" w:type="dxa"/>
        </w:tcPr>
        <w:p w14:paraId="3B4D8E20" w14:textId="77777777" w:rsidR="00093408" w:rsidRPr="00F53AEA" w:rsidRDefault="00093408" w:rsidP="00F53AEA">
          <w:pPr>
            <w:pStyle w:val="Sidfot"/>
            <w:spacing w:line="276" w:lineRule="auto"/>
          </w:pPr>
        </w:p>
      </w:tc>
    </w:tr>
  </w:tbl>
  <w:p w14:paraId="5238FBF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D4426" w14:textId="77777777" w:rsidR="00E436C0" w:rsidRDefault="00E436C0" w:rsidP="00A87A54">
      <w:pPr>
        <w:spacing w:after="0" w:line="240" w:lineRule="auto"/>
      </w:pPr>
      <w:r>
        <w:separator/>
      </w:r>
    </w:p>
  </w:footnote>
  <w:footnote w:type="continuationSeparator" w:id="0">
    <w:p w14:paraId="601E04CD" w14:textId="77777777" w:rsidR="00E436C0" w:rsidRDefault="00E436C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B7489" w14:paraId="3A94EE1E" w14:textId="77777777" w:rsidTr="00C93EBA">
      <w:trPr>
        <w:trHeight w:val="227"/>
      </w:trPr>
      <w:tc>
        <w:tcPr>
          <w:tcW w:w="5534" w:type="dxa"/>
        </w:tcPr>
        <w:p w14:paraId="41019695" w14:textId="77777777" w:rsidR="007B7489" w:rsidRPr="007D73AB" w:rsidRDefault="007B7489">
          <w:pPr>
            <w:pStyle w:val="Sidhuvud"/>
          </w:pPr>
        </w:p>
      </w:tc>
      <w:tc>
        <w:tcPr>
          <w:tcW w:w="3170" w:type="dxa"/>
          <w:vAlign w:val="bottom"/>
        </w:tcPr>
        <w:p w14:paraId="74FAA153" w14:textId="77777777" w:rsidR="007B7489" w:rsidRPr="007D73AB" w:rsidRDefault="007B7489" w:rsidP="00340DE0">
          <w:pPr>
            <w:pStyle w:val="Sidhuvud"/>
          </w:pPr>
        </w:p>
      </w:tc>
      <w:tc>
        <w:tcPr>
          <w:tcW w:w="1134" w:type="dxa"/>
        </w:tcPr>
        <w:p w14:paraId="4E0BED21" w14:textId="77777777" w:rsidR="007B7489" w:rsidRDefault="007B7489" w:rsidP="005A703A">
          <w:pPr>
            <w:pStyle w:val="Sidhuvud"/>
          </w:pPr>
        </w:p>
      </w:tc>
    </w:tr>
    <w:tr w:rsidR="007B7489" w14:paraId="252BEE0A" w14:textId="77777777" w:rsidTr="00C93EBA">
      <w:trPr>
        <w:trHeight w:val="1928"/>
      </w:trPr>
      <w:tc>
        <w:tcPr>
          <w:tcW w:w="5534" w:type="dxa"/>
        </w:tcPr>
        <w:p w14:paraId="7E7FDAA6" w14:textId="77777777" w:rsidR="007B7489" w:rsidRPr="00340DE0" w:rsidRDefault="007B7489" w:rsidP="00340DE0">
          <w:pPr>
            <w:pStyle w:val="Sidhuvud"/>
          </w:pPr>
          <w:r>
            <w:rPr>
              <w:noProof/>
            </w:rPr>
            <w:drawing>
              <wp:inline distT="0" distB="0" distL="0" distR="0" wp14:anchorId="0D3C3196" wp14:editId="5946FD7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9F405C6" w14:textId="77777777" w:rsidR="007B7489" w:rsidRPr="00710A6C" w:rsidRDefault="007B7489" w:rsidP="00EE3C0F">
          <w:pPr>
            <w:pStyle w:val="Sidhuvud"/>
            <w:rPr>
              <w:b/>
            </w:rPr>
          </w:pPr>
        </w:p>
        <w:p w14:paraId="718E2CF5" w14:textId="77777777" w:rsidR="007B7489" w:rsidRDefault="007B7489" w:rsidP="00EE3C0F">
          <w:pPr>
            <w:pStyle w:val="Sidhuvud"/>
          </w:pPr>
        </w:p>
        <w:p w14:paraId="765F9D66" w14:textId="77777777" w:rsidR="007B7489" w:rsidRDefault="007B7489" w:rsidP="00EE3C0F">
          <w:pPr>
            <w:pStyle w:val="Sidhuvud"/>
          </w:pPr>
        </w:p>
        <w:p w14:paraId="4D264F8F" w14:textId="77777777" w:rsidR="007B7489" w:rsidRDefault="007B7489" w:rsidP="00EE3C0F">
          <w:pPr>
            <w:pStyle w:val="Sidhuvud"/>
          </w:pPr>
        </w:p>
        <w:sdt>
          <w:sdtPr>
            <w:alias w:val="Dnr"/>
            <w:tag w:val="ccRKShow_Dnr"/>
            <w:id w:val="-829283628"/>
            <w:placeholder>
              <w:docPart w:val="3E15C4A232AA45A1AB893D90A7486F2B"/>
            </w:placeholder>
            <w:dataBinding w:prefixMappings="xmlns:ns0='http://lp/documentinfo/RK' " w:xpath="/ns0:DocumentInfo[1]/ns0:BaseInfo[1]/ns0:Dnr[1]" w:storeItemID="{643D9955-42CE-4EB8-9F8D-023E17E80826}"/>
            <w:text/>
          </w:sdtPr>
          <w:sdtEndPr/>
          <w:sdtContent>
            <w:p w14:paraId="51C70461" w14:textId="128EE12A" w:rsidR="007B7489" w:rsidRDefault="00F07B84" w:rsidP="00EE3C0F">
              <w:pPr>
                <w:pStyle w:val="Sidhuvud"/>
              </w:pPr>
              <w:r w:rsidRPr="00F07B84">
                <w:t>U2021/00922</w:t>
              </w:r>
            </w:p>
          </w:sdtContent>
        </w:sdt>
        <w:sdt>
          <w:sdtPr>
            <w:alias w:val="DocNumber"/>
            <w:tag w:val="DocNumber"/>
            <w:id w:val="1726028884"/>
            <w:placeholder>
              <w:docPart w:val="3FC350813C26406D8790C9AEDC8EA48F"/>
            </w:placeholder>
            <w:showingPlcHdr/>
            <w:dataBinding w:prefixMappings="xmlns:ns0='http://lp/documentinfo/RK' " w:xpath="/ns0:DocumentInfo[1]/ns0:BaseInfo[1]/ns0:DocNumber[1]" w:storeItemID="{643D9955-42CE-4EB8-9F8D-023E17E80826}"/>
            <w:text/>
          </w:sdtPr>
          <w:sdtEndPr/>
          <w:sdtContent>
            <w:p w14:paraId="5AFFD880" w14:textId="77777777" w:rsidR="007B7489" w:rsidRDefault="007B7489" w:rsidP="00EE3C0F">
              <w:pPr>
                <w:pStyle w:val="Sidhuvud"/>
              </w:pPr>
              <w:r>
                <w:rPr>
                  <w:rStyle w:val="Platshllartext"/>
                </w:rPr>
                <w:t xml:space="preserve"> </w:t>
              </w:r>
            </w:p>
          </w:sdtContent>
        </w:sdt>
        <w:p w14:paraId="2421897B" w14:textId="77777777" w:rsidR="007B7489" w:rsidRDefault="007B7489" w:rsidP="00EE3C0F">
          <w:pPr>
            <w:pStyle w:val="Sidhuvud"/>
          </w:pPr>
        </w:p>
      </w:tc>
      <w:tc>
        <w:tcPr>
          <w:tcW w:w="1134" w:type="dxa"/>
        </w:tcPr>
        <w:p w14:paraId="35A40B80" w14:textId="77777777" w:rsidR="007B7489" w:rsidRDefault="007B7489" w:rsidP="0094502D">
          <w:pPr>
            <w:pStyle w:val="Sidhuvud"/>
          </w:pPr>
        </w:p>
        <w:p w14:paraId="715A02D7" w14:textId="77777777" w:rsidR="007B7489" w:rsidRPr="0094502D" w:rsidRDefault="007B7489" w:rsidP="00EC71A6">
          <w:pPr>
            <w:pStyle w:val="Sidhuvud"/>
          </w:pPr>
        </w:p>
      </w:tc>
    </w:tr>
    <w:tr w:rsidR="007B7489" w14:paraId="0DDB9692" w14:textId="77777777" w:rsidTr="00C93EBA">
      <w:trPr>
        <w:trHeight w:val="2268"/>
      </w:trPr>
      <w:sdt>
        <w:sdtPr>
          <w:rPr>
            <w:b/>
          </w:rPr>
          <w:alias w:val="SenderText"/>
          <w:tag w:val="ccRKShow_SenderText"/>
          <w:id w:val="1374046025"/>
          <w:placeholder>
            <w:docPart w:val="181EAF2B780749E6B64C01EFB5424E29"/>
          </w:placeholder>
        </w:sdtPr>
        <w:sdtEndPr>
          <w:rPr>
            <w:b w:val="0"/>
          </w:rPr>
        </w:sdtEndPr>
        <w:sdtContent>
          <w:tc>
            <w:tcPr>
              <w:tcW w:w="5534" w:type="dxa"/>
              <w:tcMar>
                <w:right w:w="1134" w:type="dxa"/>
              </w:tcMar>
            </w:tcPr>
            <w:p w14:paraId="79416A8A" w14:textId="77777777" w:rsidR="007B7489" w:rsidRPr="007B7489" w:rsidRDefault="007B7489" w:rsidP="00340DE0">
              <w:pPr>
                <w:pStyle w:val="Sidhuvud"/>
                <w:rPr>
                  <w:b/>
                </w:rPr>
              </w:pPr>
              <w:r w:rsidRPr="007B7489">
                <w:rPr>
                  <w:b/>
                </w:rPr>
                <w:t>Utbildningsdepartementet</w:t>
              </w:r>
            </w:p>
            <w:p w14:paraId="0155271C" w14:textId="77777777" w:rsidR="007B7489" w:rsidRDefault="007B7489" w:rsidP="00340DE0">
              <w:pPr>
                <w:pStyle w:val="Sidhuvud"/>
              </w:pPr>
              <w:r w:rsidRPr="007B7489">
                <w:t>Utbildningsministern</w:t>
              </w:r>
            </w:p>
            <w:p w14:paraId="7632535C" w14:textId="77777777" w:rsidR="007B7489" w:rsidRDefault="007B7489" w:rsidP="00340DE0">
              <w:pPr>
                <w:pStyle w:val="Sidhuvud"/>
              </w:pPr>
            </w:p>
            <w:p w14:paraId="2157B9E5" w14:textId="3ACA191D" w:rsidR="007B7489" w:rsidRPr="00340DE0" w:rsidRDefault="007B7489" w:rsidP="00340DE0">
              <w:pPr>
                <w:pStyle w:val="Sidhuvud"/>
              </w:pPr>
            </w:p>
          </w:tc>
        </w:sdtContent>
      </w:sdt>
      <w:sdt>
        <w:sdtPr>
          <w:alias w:val="Recipient"/>
          <w:tag w:val="ccRKShow_Recipient"/>
          <w:id w:val="-28344517"/>
          <w:placeholder>
            <w:docPart w:val="E9C3C1E9BE3644EF9A4B248343CAF18E"/>
          </w:placeholder>
          <w:dataBinding w:prefixMappings="xmlns:ns0='http://lp/documentinfo/RK' " w:xpath="/ns0:DocumentInfo[1]/ns0:BaseInfo[1]/ns0:Recipient[1]" w:storeItemID="{643D9955-42CE-4EB8-9F8D-023E17E80826}"/>
          <w:text w:multiLine="1"/>
        </w:sdtPr>
        <w:sdtEndPr/>
        <w:sdtContent>
          <w:tc>
            <w:tcPr>
              <w:tcW w:w="3170" w:type="dxa"/>
            </w:tcPr>
            <w:p w14:paraId="3D834BE0" w14:textId="77777777" w:rsidR="007B7489" w:rsidRDefault="007B7489" w:rsidP="00547B89">
              <w:pPr>
                <w:pStyle w:val="Sidhuvud"/>
              </w:pPr>
              <w:r>
                <w:t>Till riksdagen</w:t>
              </w:r>
            </w:p>
          </w:tc>
        </w:sdtContent>
      </w:sdt>
      <w:tc>
        <w:tcPr>
          <w:tcW w:w="1134" w:type="dxa"/>
        </w:tcPr>
        <w:p w14:paraId="7102A75D" w14:textId="77777777" w:rsidR="007B7489" w:rsidRDefault="007B7489" w:rsidP="003E6020">
          <w:pPr>
            <w:pStyle w:val="Sidhuvud"/>
          </w:pPr>
        </w:p>
      </w:tc>
    </w:tr>
  </w:tbl>
  <w:p w14:paraId="3C2C153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89"/>
    <w:rsid w:val="00000290"/>
    <w:rsid w:val="00001068"/>
    <w:rsid w:val="000020F3"/>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D04"/>
    <w:rsid w:val="000B56A9"/>
    <w:rsid w:val="000B687F"/>
    <w:rsid w:val="000C61D1"/>
    <w:rsid w:val="000C7BBB"/>
    <w:rsid w:val="000D31A9"/>
    <w:rsid w:val="000D370F"/>
    <w:rsid w:val="000D52B7"/>
    <w:rsid w:val="000D5449"/>
    <w:rsid w:val="000D7110"/>
    <w:rsid w:val="000E12D9"/>
    <w:rsid w:val="000E431B"/>
    <w:rsid w:val="000E59A9"/>
    <w:rsid w:val="000E638A"/>
    <w:rsid w:val="000E6472"/>
    <w:rsid w:val="000F00B8"/>
    <w:rsid w:val="000F1EA7"/>
    <w:rsid w:val="000F2084"/>
    <w:rsid w:val="000F2A8A"/>
    <w:rsid w:val="000F3A92"/>
    <w:rsid w:val="000F6462"/>
    <w:rsid w:val="00100337"/>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5AD3"/>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D86"/>
    <w:rsid w:val="00260D2D"/>
    <w:rsid w:val="00261975"/>
    <w:rsid w:val="00264503"/>
    <w:rsid w:val="002673B0"/>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C75"/>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2E19"/>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426"/>
    <w:rsid w:val="0041093C"/>
    <w:rsid w:val="0041223B"/>
    <w:rsid w:val="004137EE"/>
    <w:rsid w:val="00413A4E"/>
    <w:rsid w:val="004146F7"/>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B43"/>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5380"/>
    <w:rsid w:val="005568AF"/>
    <w:rsid w:val="00556AF5"/>
    <w:rsid w:val="005606BC"/>
    <w:rsid w:val="00563E73"/>
    <w:rsid w:val="0056426C"/>
    <w:rsid w:val="00565792"/>
    <w:rsid w:val="00567799"/>
    <w:rsid w:val="00570148"/>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1776"/>
    <w:rsid w:val="00603664"/>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89F"/>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6DA"/>
    <w:rsid w:val="006A09DA"/>
    <w:rsid w:val="006A1835"/>
    <w:rsid w:val="006A2625"/>
    <w:rsid w:val="006A3329"/>
    <w:rsid w:val="006B4A30"/>
    <w:rsid w:val="006B7569"/>
    <w:rsid w:val="006C28EE"/>
    <w:rsid w:val="006C4FF1"/>
    <w:rsid w:val="006D2998"/>
    <w:rsid w:val="006D3188"/>
    <w:rsid w:val="006D3D9A"/>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47D29"/>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489"/>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78A"/>
    <w:rsid w:val="00804C1B"/>
    <w:rsid w:val="0080595A"/>
    <w:rsid w:val="0080608A"/>
    <w:rsid w:val="008150A6"/>
    <w:rsid w:val="00815A8F"/>
    <w:rsid w:val="00817098"/>
    <w:rsid w:val="008175F8"/>
    <w:rsid w:val="008178E6"/>
    <w:rsid w:val="0082249C"/>
    <w:rsid w:val="00824CCE"/>
    <w:rsid w:val="00830B7B"/>
    <w:rsid w:val="00832661"/>
    <w:rsid w:val="008349AA"/>
    <w:rsid w:val="008375D5"/>
    <w:rsid w:val="00841486"/>
    <w:rsid w:val="00842BC9"/>
    <w:rsid w:val="008431AF"/>
    <w:rsid w:val="0084476E"/>
    <w:rsid w:val="00845137"/>
    <w:rsid w:val="00845B9F"/>
    <w:rsid w:val="00846092"/>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E7DEF"/>
    <w:rsid w:val="009036E7"/>
    <w:rsid w:val="0090605F"/>
    <w:rsid w:val="0091053B"/>
    <w:rsid w:val="00912158"/>
    <w:rsid w:val="00912945"/>
    <w:rsid w:val="009144EE"/>
    <w:rsid w:val="00915D4C"/>
    <w:rsid w:val="009279B2"/>
    <w:rsid w:val="00930749"/>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76B32"/>
    <w:rsid w:val="00984EA2"/>
    <w:rsid w:val="00986CC3"/>
    <w:rsid w:val="0099068E"/>
    <w:rsid w:val="009920AA"/>
    <w:rsid w:val="00992943"/>
    <w:rsid w:val="009931B3"/>
    <w:rsid w:val="00996279"/>
    <w:rsid w:val="009965F7"/>
    <w:rsid w:val="009A0866"/>
    <w:rsid w:val="009A4D0A"/>
    <w:rsid w:val="009A759C"/>
    <w:rsid w:val="009B010B"/>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6A58"/>
    <w:rsid w:val="00A00AE4"/>
    <w:rsid w:val="00A00D24"/>
    <w:rsid w:val="00A0129C"/>
    <w:rsid w:val="00A01F5C"/>
    <w:rsid w:val="00A04D05"/>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D2F"/>
    <w:rsid w:val="00A53E57"/>
    <w:rsid w:val="00A548EA"/>
    <w:rsid w:val="00A56667"/>
    <w:rsid w:val="00A56824"/>
    <w:rsid w:val="00A56E35"/>
    <w:rsid w:val="00A572DA"/>
    <w:rsid w:val="00A60D45"/>
    <w:rsid w:val="00A61F6D"/>
    <w:rsid w:val="00A65996"/>
    <w:rsid w:val="00A67276"/>
    <w:rsid w:val="00A67588"/>
    <w:rsid w:val="00A67840"/>
    <w:rsid w:val="00A7164F"/>
    <w:rsid w:val="00A71A9E"/>
    <w:rsid w:val="00A7382D"/>
    <w:rsid w:val="00A743AC"/>
    <w:rsid w:val="00A7487D"/>
    <w:rsid w:val="00A75AB7"/>
    <w:rsid w:val="00A75E53"/>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560"/>
    <w:rsid w:val="00AD0E75"/>
    <w:rsid w:val="00AE13F1"/>
    <w:rsid w:val="00AE77EB"/>
    <w:rsid w:val="00AE7BD8"/>
    <w:rsid w:val="00AE7D02"/>
    <w:rsid w:val="00AF09DD"/>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E5E"/>
    <w:rsid w:val="00B640A8"/>
    <w:rsid w:val="00B64962"/>
    <w:rsid w:val="00B66AC0"/>
    <w:rsid w:val="00B71634"/>
    <w:rsid w:val="00B73091"/>
    <w:rsid w:val="00B75139"/>
    <w:rsid w:val="00B755DA"/>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EE2"/>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F49"/>
    <w:rsid w:val="00C43B2E"/>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5CA"/>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DA8"/>
    <w:rsid w:val="00E03BCB"/>
    <w:rsid w:val="00E124DC"/>
    <w:rsid w:val="00E15A41"/>
    <w:rsid w:val="00E16825"/>
    <w:rsid w:val="00E17210"/>
    <w:rsid w:val="00E17E7E"/>
    <w:rsid w:val="00E22D68"/>
    <w:rsid w:val="00E247D9"/>
    <w:rsid w:val="00E258D8"/>
    <w:rsid w:val="00E26DDF"/>
    <w:rsid w:val="00E270E5"/>
    <w:rsid w:val="00E30167"/>
    <w:rsid w:val="00E32C2B"/>
    <w:rsid w:val="00E33493"/>
    <w:rsid w:val="00E37922"/>
    <w:rsid w:val="00E406DF"/>
    <w:rsid w:val="00E415D3"/>
    <w:rsid w:val="00E436C0"/>
    <w:rsid w:val="00E469E4"/>
    <w:rsid w:val="00E475C3"/>
    <w:rsid w:val="00E509B0"/>
    <w:rsid w:val="00E50B11"/>
    <w:rsid w:val="00E54246"/>
    <w:rsid w:val="00E55D8E"/>
    <w:rsid w:val="00E6641E"/>
    <w:rsid w:val="00E66F18"/>
    <w:rsid w:val="00E70856"/>
    <w:rsid w:val="00E7192B"/>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6CC1"/>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07B84"/>
    <w:rsid w:val="00F14024"/>
    <w:rsid w:val="00F14FA3"/>
    <w:rsid w:val="00F15DB1"/>
    <w:rsid w:val="00F24297"/>
    <w:rsid w:val="00F2564A"/>
    <w:rsid w:val="00F25761"/>
    <w:rsid w:val="00F259D7"/>
    <w:rsid w:val="00F26646"/>
    <w:rsid w:val="00F32D05"/>
    <w:rsid w:val="00F35263"/>
    <w:rsid w:val="00F35E34"/>
    <w:rsid w:val="00F403BF"/>
    <w:rsid w:val="00F429E7"/>
    <w:rsid w:val="00F4342F"/>
    <w:rsid w:val="00F45227"/>
    <w:rsid w:val="00F5045C"/>
    <w:rsid w:val="00F520C7"/>
    <w:rsid w:val="00F53AEA"/>
    <w:rsid w:val="00F55AC7"/>
    <w:rsid w:val="00F55FC9"/>
    <w:rsid w:val="00F563CD"/>
    <w:rsid w:val="00F5663B"/>
    <w:rsid w:val="00F5674D"/>
    <w:rsid w:val="00F637D3"/>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7F8"/>
    <w:rsid w:val="00FA41B4"/>
    <w:rsid w:val="00FA5DDD"/>
    <w:rsid w:val="00FA6255"/>
    <w:rsid w:val="00FA7644"/>
    <w:rsid w:val="00FB0647"/>
    <w:rsid w:val="00FB1FA3"/>
    <w:rsid w:val="00FB345C"/>
    <w:rsid w:val="00FB43A8"/>
    <w:rsid w:val="00FB4D12"/>
    <w:rsid w:val="00FB5279"/>
    <w:rsid w:val="00FC069A"/>
    <w:rsid w:val="00FC08A9"/>
    <w:rsid w:val="00FC0BA0"/>
    <w:rsid w:val="00FC7600"/>
    <w:rsid w:val="00FC7BC2"/>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F457FD"/>
  <w15:docId w15:val="{50DEAE70-5689-4B42-9C4A-913A47CB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87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E15C4A232AA45A1AB893D90A7486F2B"/>
        <w:category>
          <w:name w:val="Allmänt"/>
          <w:gallery w:val="placeholder"/>
        </w:category>
        <w:types>
          <w:type w:val="bbPlcHdr"/>
        </w:types>
        <w:behaviors>
          <w:behavior w:val="content"/>
        </w:behaviors>
        <w:guid w:val="{E85B3A07-BCC4-4D3B-9867-DF4FDECC098C}"/>
      </w:docPartPr>
      <w:docPartBody>
        <w:p w:rsidR="004A30C6" w:rsidRDefault="00135BED" w:rsidP="00135BED">
          <w:pPr>
            <w:pStyle w:val="3E15C4A232AA45A1AB893D90A7486F2B"/>
          </w:pPr>
          <w:r>
            <w:rPr>
              <w:rStyle w:val="Platshllartext"/>
            </w:rPr>
            <w:t xml:space="preserve"> </w:t>
          </w:r>
        </w:p>
      </w:docPartBody>
    </w:docPart>
    <w:docPart>
      <w:docPartPr>
        <w:name w:val="3FC350813C26406D8790C9AEDC8EA48F"/>
        <w:category>
          <w:name w:val="Allmänt"/>
          <w:gallery w:val="placeholder"/>
        </w:category>
        <w:types>
          <w:type w:val="bbPlcHdr"/>
        </w:types>
        <w:behaviors>
          <w:behavior w:val="content"/>
        </w:behaviors>
        <w:guid w:val="{F21B6A6F-CF40-454D-9145-5EF1339D3CFA}"/>
      </w:docPartPr>
      <w:docPartBody>
        <w:p w:rsidR="004A30C6" w:rsidRDefault="00135BED" w:rsidP="00135BED">
          <w:pPr>
            <w:pStyle w:val="3FC350813C26406D8790C9AEDC8EA48F1"/>
          </w:pPr>
          <w:r>
            <w:rPr>
              <w:rStyle w:val="Platshllartext"/>
            </w:rPr>
            <w:t xml:space="preserve"> </w:t>
          </w:r>
        </w:p>
      </w:docPartBody>
    </w:docPart>
    <w:docPart>
      <w:docPartPr>
        <w:name w:val="181EAF2B780749E6B64C01EFB5424E29"/>
        <w:category>
          <w:name w:val="Allmänt"/>
          <w:gallery w:val="placeholder"/>
        </w:category>
        <w:types>
          <w:type w:val="bbPlcHdr"/>
        </w:types>
        <w:behaviors>
          <w:behavior w:val="content"/>
        </w:behaviors>
        <w:guid w:val="{12839CE7-DE2D-4841-8506-424283B9BE6C}"/>
      </w:docPartPr>
      <w:docPartBody>
        <w:p w:rsidR="004A30C6" w:rsidRDefault="00135BED" w:rsidP="00135BED">
          <w:pPr>
            <w:pStyle w:val="181EAF2B780749E6B64C01EFB5424E291"/>
          </w:pPr>
          <w:r>
            <w:rPr>
              <w:rStyle w:val="Platshllartext"/>
            </w:rPr>
            <w:t xml:space="preserve"> </w:t>
          </w:r>
        </w:p>
      </w:docPartBody>
    </w:docPart>
    <w:docPart>
      <w:docPartPr>
        <w:name w:val="E9C3C1E9BE3644EF9A4B248343CAF18E"/>
        <w:category>
          <w:name w:val="Allmänt"/>
          <w:gallery w:val="placeholder"/>
        </w:category>
        <w:types>
          <w:type w:val="bbPlcHdr"/>
        </w:types>
        <w:behaviors>
          <w:behavior w:val="content"/>
        </w:behaviors>
        <w:guid w:val="{238B39CA-F868-47FF-AD1A-144B54C7252F}"/>
      </w:docPartPr>
      <w:docPartBody>
        <w:p w:rsidR="004A30C6" w:rsidRDefault="00135BED" w:rsidP="00135BED">
          <w:pPr>
            <w:pStyle w:val="E9C3C1E9BE3644EF9A4B248343CAF18E"/>
          </w:pPr>
          <w:r>
            <w:rPr>
              <w:rStyle w:val="Platshllartext"/>
            </w:rPr>
            <w:t xml:space="preserve"> </w:t>
          </w:r>
        </w:p>
      </w:docPartBody>
    </w:docPart>
    <w:docPart>
      <w:docPartPr>
        <w:name w:val="E1EF1C2A18BC45CF909ECBCEEF2127B8"/>
        <w:category>
          <w:name w:val="Allmänt"/>
          <w:gallery w:val="placeholder"/>
        </w:category>
        <w:types>
          <w:type w:val="bbPlcHdr"/>
        </w:types>
        <w:behaviors>
          <w:behavior w:val="content"/>
        </w:behaviors>
        <w:guid w:val="{772B9517-D5CD-4C69-93FE-6B52C1A26429}"/>
      </w:docPartPr>
      <w:docPartBody>
        <w:p w:rsidR="004A30C6" w:rsidRDefault="00135BED" w:rsidP="00135BED">
          <w:pPr>
            <w:pStyle w:val="E1EF1C2A18BC45CF909ECBCEEF2127B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ED"/>
    <w:rsid w:val="00135BED"/>
    <w:rsid w:val="004A30C6"/>
    <w:rsid w:val="00982E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3461503974942EC8B2B1A0651F6C801">
    <w:name w:val="E3461503974942EC8B2B1A0651F6C801"/>
    <w:rsid w:val="00135BED"/>
  </w:style>
  <w:style w:type="character" w:styleId="Platshllartext">
    <w:name w:val="Placeholder Text"/>
    <w:basedOn w:val="Standardstycketeckensnitt"/>
    <w:uiPriority w:val="99"/>
    <w:semiHidden/>
    <w:rsid w:val="00135BED"/>
    <w:rPr>
      <w:noProof w:val="0"/>
      <w:color w:val="808080"/>
    </w:rPr>
  </w:style>
  <w:style w:type="paragraph" w:customStyle="1" w:styleId="96137C51DF094F99848ECE039B89EE62">
    <w:name w:val="96137C51DF094F99848ECE039B89EE62"/>
    <w:rsid w:val="00135BED"/>
  </w:style>
  <w:style w:type="paragraph" w:customStyle="1" w:styleId="E2746988251B48C7A0E031A389E945CC">
    <w:name w:val="E2746988251B48C7A0E031A389E945CC"/>
    <w:rsid w:val="00135BED"/>
  </w:style>
  <w:style w:type="paragraph" w:customStyle="1" w:styleId="98FE1C3EA1D24C7A8BEBA59012CA729B">
    <w:name w:val="98FE1C3EA1D24C7A8BEBA59012CA729B"/>
    <w:rsid w:val="00135BED"/>
  </w:style>
  <w:style w:type="paragraph" w:customStyle="1" w:styleId="3E15C4A232AA45A1AB893D90A7486F2B">
    <w:name w:val="3E15C4A232AA45A1AB893D90A7486F2B"/>
    <w:rsid w:val="00135BED"/>
  </w:style>
  <w:style w:type="paragraph" w:customStyle="1" w:styleId="3FC350813C26406D8790C9AEDC8EA48F">
    <w:name w:val="3FC350813C26406D8790C9AEDC8EA48F"/>
    <w:rsid w:val="00135BED"/>
  </w:style>
  <w:style w:type="paragraph" w:customStyle="1" w:styleId="3814879DD21E4DA2B705571E7045A092">
    <w:name w:val="3814879DD21E4DA2B705571E7045A092"/>
    <w:rsid w:val="00135BED"/>
  </w:style>
  <w:style w:type="paragraph" w:customStyle="1" w:styleId="0FD6A61F784441ADA5D4E6FBCBE4D722">
    <w:name w:val="0FD6A61F784441ADA5D4E6FBCBE4D722"/>
    <w:rsid w:val="00135BED"/>
  </w:style>
  <w:style w:type="paragraph" w:customStyle="1" w:styleId="B4B13CD4F1B745E2BFABE96963E911EE">
    <w:name w:val="B4B13CD4F1B745E2BFABE96963E911EE"/>
    <w:rsid w:val="00135BED"/>
  </w:style>
  <w:style w:type="paragraph" w:customStyle="1" w:styleId="181EAF2B780749E6B64C01EFB5424E29">
    <w:name w:val="181EAF2B780749E6B64C01EFB5424E29"/>
    <w:rsid w:val="00135BED"/>
  </w:style>
  <w:style w:type="paragraph" w:customStyle="1" w:styleId="E9C3C1E9BE3644EF9A4B248343CAF18E">
    <w:name w:val="E9C3C1E9BE3644EF9A4B248343CAF18E"/>
    <w:rsid w:val="00135BED"/>
  </w:style>
  <w:style w:type="paragraph" w:customStyle="1" w:styleId="3FC350813C26406D8790C9AEDC8EA48F1">
    <w:name w:val="3FC350813C26406D8790C9AEDC8EA48F1"/>
    <w:rsid w:val="00135B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1EAF2B780749E6B64C01EFB5424E291">
    <w:name w:val="181EAF2B780749E6B64C01EFB5424E291"/>
    <w:rsid w:val="00135B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D9E060F7F4497DB0009C8C033011B7">
    <w:name w:val="30D9E060F7F4497DB0009C8C033011B7"/>
    <w:rsid w:val="00135BED"/>
  </w:style>
  <w:style w:type="paragraph" w:customStyle="1" w:styleId="5469CC3F067E40619E8026442B64F9AB">
    <w:name w:val="5469CC3F067E40619E8026442B64F9AB"/>
    <w:rsid w:val="00135BED"/>
  </w:style>
  <w:style w:type="paragraph" w:customStyle="1" w:styleId="8BF383206A7A4BDF80C0B93CBA47F8ED">
    <w:name w:val="8BF383206A7A4BDF80C0B93CBA47F8ED"/>
    <w:rsid w:val="00135BED"/>
  </w:style>
  <w:style w:type="paragraph" w:customStyle="1" w:styleId="02F4DE633DA14E5ABABB8C4FD4CFA77D">
    <w:name w:val="02F4DE633DA14E5ABABB8C4FD4CFA77D"/>
    <w:rsid w:val="00135BED"/>
  </w:style>
  <w:style w:type="paragraph" w:customStyle="1" w:styleId="18ED42556D5049E586AE93B67E805B41">
    <w:name w:val="18ED42556D5049E586AE93B67E805B41"/>
    <w:rsid w:val="00135BED"/>
  </w:style>
  <w:style w:type="paragraph" w:customStyle="1" w:styleId="E1EF1C2A18BC45CF909ECBCEEF2127B8">
    <w:name w:val="E1EF1C2A18BC45CF909ECBCEEF2127B8"/>
    <w:rsid w:val="00135BED"/>
  </w:style>
  <w:style w:type="paragraph" w:customStyle="1" w:styleId="C33CE2D675F047A88E81C7BFF080D72F">
    <w:name w:val="C33CE2D675F047A88E81C7BFF080D72F"/>
    <w:rsid w:val="00135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8cf7a8a6-32bf-4e15-88fd-a4609b347cd5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2021-02-16T00:00:00</HeaderDate>
    <Office/>
    <Dnr>U2021/00922</Dnr>
    <ParagrafNr/>
    <DocumentTitle/>
    <VisitingAddress/>
    <Extra1/>
    <Extra2/>
    <Extra3>Johan Hultberg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XJ53JA4DFUZ7-1000368836-1185</_dlc_DocId>
    <_dlc_DocIdUrl xmlns="2ef3ce22-4bf8-4d2a-b758-3fef4d0885d6">
      <Url>https://dhs.sp.regeringskansliet.se/yta/u-GV/_layouts/15/DocIdRedir.aspx?ID=XJ53JA4DFUZ7-1000368836-1185</Url>
      <Description>XJ53JA4DFUZ7-1000368836-1185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0548D-CBF4-4B23-83A1-85DFA1770ED2}"/>
</file>

<file path=customXml/itemProps2.xml><?xml version="1.0" encoding="utf-8"?>
<ds:datastoreItem xmlns:ds="http://schemas.openxmlformats.org/officeDocument/2006/customXml" ds:itemID="{E2A08607-34BD-46BF-8F3F-4870CA88A54B}"/>
</file>

<file path=customXml/itemProps3.xml><?xml version="1.0" encoding="utf-8"?>
<ds:datastoreItem xmlns:ds="http://schemas.openxmlformats.org/officeDocument/2006/customXml" ds:itemID="{643D9955-42CE-4EB8-9F8D-023E17E80826}"/>
</file>

<file path=customXml/itemProps4.xml><?xml version="1.0" encoding="utf-8"?>
<ds:datastoreItem xmlns:ds="http://schemas.openxmlformats.org/officeDocument/2006/customXml" ds:itemID="{E2A08607-34BD-46BF-8F3F-4870CA88A5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2ef3ce22-4bf8-4d2a-b758-3fef4d0885d6"/>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44E7A863-3E1B-4541-9CAD-E9C0C715C73B}">
  <ds:schemaRefs>
    <ds:schemaRef ds:uri="Microsoft.SharePoint.Taxonomy.ContentTypeSync"/>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A0A45511-7481-4D6C-88E5-3D2A79F1E4AB}"/>
</file>

<file path=docProps/app.xml><?xml version="1.0" encoding="utf-8"?>
<Properties xmlns="http://schemas.openxmlformats.org/officeDocument/2006/extended-properties" xmlns:vt="http://schemas.openxmlformats.org/officeDocument/2006/docPropsVTypes">
  <Template>RK Basmall</Template>
  <TotalTime>0</TotalTime>
  <Pages>2</Pages>
  <Words>468</Words>
  <Characters>2482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Johan Hultberg (M) 1744 Yrkesvux.docx</dc:title>
  <dc:subject/>
  <dc:creator>Christian Magnusson</dc:creator>
  <cp:keywords/>
  <dc:description/>
  <cp:lastModifiedBy>Madeleine Engström</cp:lastModifiedBy>
  <cp:revision>6</cp:revision>
  <dcterms:created xsi:type="dcterms:W3CDTF">2021-02-15T14:34:00Z</dcterms:created>
  <dcterms:modified xsi:type="dcterms:W3CDTF">2021-02-16T10:41:00Z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0dffddb9-3207-4a54-bc2a-59bc28e5275a</vt:lpwstr>
  </property>
</Properties>
</file>