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E1D56" w:rsidP="00DA0661">
      <w:pPr>
        <w:pStyle w:val="Title"/>
      </w:pPr>
      <w:bookmarkStart w:id="0" w:name="Start"/>
      <w:bookmarkEnd w:id="0"/>
      <w:r>
        <w:t xml:space="preserve">Svar på fråga 2021/22:395 av </w:t>
      </w:r>
      <w:r w:rsidRPr="004E1D56">
        <w:t>Sten Bergheden</w:t>
      </w:r>
      <w:r>
        <w:t xml:space="preserve"> (M)</w:t>
      </w:r>
      <w:r>
        <w:br/>
      </w:r>
      <w:r w:rsidRPr="004E1D56">
        <w:t>Dieselskatters effekt på lantbruke</w:t>
      </w:r>
      <w:r>
        <w:t xml:space="preserve">t </w:t>
      </w:r>
    </w:p>
    <w:p w:rsidR="004E1D56" w:rsidP="004E1D56">
      <w:pPr>
        <w:pStyle w:val="BodyText"/>
      </w:pPr>
      <w:r>
        <w:t>Sten Bergheden har frågat mig om jag avser att se över möjligheten att sänka dieselskatten ytterligare i Sverige för att därmed stärka konkurrenskraften för svenskt lantbruk och för den svenska livsmedelsproduktionen.</w:t>
      </w:r>
    </w:p>
    <w:p w:rsidR="00593EB5" w:rsidP="004E1D56">
      <w:pPr>
        <w:pStyle w:val="BodyText"/>
      </w:pPr>
      <w:r w:rsidRPr="00DE3C02">
        <w:t>För mig och hela regeringen är målet i livsmedelsstrategin om en ökad och hållbar livsmedelsproduktion en prioriterad fråga. Sverige behöver ha en god försörjningsförmåga av livsmedel. Utbrottet av covid-19 har också visat att dagens livsmedelsförsörjningssystem är komplexa och globala.</w:t>
      </w:r>
      <w:r w:rsidR="006426F4">
        <w:t xml:space="preserve"> </w:t>
      </w:r>
    </w:p>
    <w:p w:rsidR="00FE6398" w:rsidP="004E1D56">
      <w:pPr>
        <w:pStyle w:val="BodyText"/>
      </w:pPr>
      <w:r w:rsidRPr="00593EB5">
        <w:t>För att Sverige ska ha levande och livskraftiga landsbygder med ett konkurrensmässigt och miljömässigt hållbart jor</w:t>
      </w:r>
      <w:r w:rsidR="007D5E0E">
        <w:t>dbr</w:t>
      </w:r>
      <w:r w:rsidRPr="00593EB5">
        <w:t xml:space="preserve">uk har </w:t>
      </w:r>
      <w:r>
        <w:t>r</w:t>
      </w:r>
      <w:r w:rsidR="006426F4">
        <w:t xml:space="preserve">egeringen   i budgetpropositionen för år 2022 föreslagit satsningar på totalt 28,5 miljarder kronor </w:t>
      </w:r>
      <w:r w:rsidRPr="006426F4" w:rsidR="006426F4">
        <w:t>på åtgärder inom den gemensamma jordbrukspolitikens andra pelare och kompletterande nationella åtgärder</w:t>
      </w:r>
      <w:r w:rsidR="006426F4">
        <w:t xml:space="preserve"> för </w:t>
      </w:r>
      <w:r w:rsidRPr="006426F4" w:rsidR="006426F4">
        <w:t>programperioden 2023 - 2027.</w:t>
      </w:r>
      <w:r w:rsidR="006426F4">
        <w:t xml:space="preserve"> </w:t>
      </w:r>
      <w:r w:rsidRPr="004E1D56" w:rsidR="004E1D56">
        <w:t>Svenska livsmedelsproducenter konkurrerar på en internationell marknad och påverkas därför av yttre f</w:t>
      </w:r>
      <w:r w:rsidR="00A15884">
        <w:t>aktorer</w:t>
      </w:r>
      <w:r w:rsidRPr="004E1D56" w:rsidR="004E1D56">
        <w:t xml:space="preserve">. </w:t>
      </w:r>
      <w:r w:rsidR="00A15884">
        <w:t xml:space="preserve">Priset på </w:t>
      </w:r>
      <w:r w:rsidR="00362BD2">
        <w:t>drivmedel</w:t>
      </w:r>
      <w:r w:rsidR="00A15884">
        <w:t xml:space="preserve"> p</w:t>
      </w:r>
      <w:r w:rsidRPr="004E1D56" w:rsidR="004E1D56">
        <w:t xml:space="preserve">åverkar det svenska </w:t>
      </w:r>
      <w:r w:rsidR="00A15884">
        <w:t>lantbruket</w:t>
      </w:r>
      <w:r w:rsidRPr="004E1D56" w:rsidR="004E1D56">
        <w:t xml:space="preserve">s konkurrenskraft, men även våra konkurrentländer. </w:t>
      </w:r>
      <w:r w:rsidR="00175534">
        <w:t>Förklaringarna till de höga drivmedelspriserna ligger främst i det allt högre oljepriset, men beror också på att vissa raffinaderier stängde ne</w:t>
      </w:r>
      <w:r w:rsidR="00D17A7C">
        <w:t>d</w:t>
      </w:r>
      <w:r w:rsidR="002F1EF9">
        <w:t xml:space="preserve"> sin</w:t>
      </w:r>
      <w:r w:rsidR="00175534">
        <w:t xml:space="preserve"> verksamhet under pandemin och det tar tid att komma upp i normal produktionskapacitet.</w:t>
      </w:r>
      <w:r w:rsidR="003D66CC">
        <w:t xml:space="preserve"> </w:t>
      </w:r>
      <w:r w:rsidR="00175534">
        <w:t>Det bör noteras att ingen del av prisuppgången under det gångna året beror på höjda drivmedelsskatter.</w:t>
      </w:r>
    </w:p>
    <w:p w:rsidR="004E1D56" w:rsidP="004E1D56">
      <w:pPr>
        <w:pStyle w:val="BodyText"/>
      </w:pPr>
      <w:r w:rsidRPr="004E1D56">
        <w:t>Sverige har en nedsättning av dieselskatten för jordbruket som vi tillämpar enligt gällande EU-regler. Sedan 2019 ligger nedsättningen för bränslen som används i jord</w:t>
      </w:r>
      <w:r w:rsidR="00175534">
        <w:t>-</w:t>
      </w:r>
      <w:r w:rsidRPr="004E1D56">
        <w:t xml:space="preserve"> och skogsbrukets arbetsmaskiner på 1,93 kronor per liter.</w:t>
      </w:r>
    </w:p>
    <w:p w:rsidR="00DE3C02" w:rsidP="004E1D56">
      <w:pPr>
        <w:pStyle w:val="BodyText"/>
      </w:pPr>
      <w:r w:rsidRPr="00DE3C02">
        <w:t xml:space="preserve">Det svenska lantbruket har höga klimatambitioner och ett uttalat mål om att uppnå fossilfrihet till år 2030. Regeringen har </w:t>
      </w:r>
      <w:r w:rsidR="00FE6398">
        <w:t xml:space="preserve">även </w:t>
      </w:r>
      <w:r w:rsidRPr="00DE3C02">
        <w:t>nyligen remittera</w:t>
      </w:r>
      <w:r>
        <w:t>t</w:t>
      </w:r>
      <w:r w:rsidRPr="00DE3C02">
        <w:t xml:space="preserve"> utredningen Vägen mot </w:t>
      </w:r>
      <w:r w:rsidRPr="00DE3C02">
        <w:t>fossiloberoende</w:t>
      </w:r>
      <w:r w:rsidRPr="00DE3C02">
        <w:t xml:space="preserve"> jordbruk (SOU 2021:67) som tar upp flera förslag som stärker jordbrukets konkurrenskraft och övergång mot </w:t>
      </w:r>
      <w:r w:rsidRPr="00DE3C02">
        <w:t>fossiloberoende</w:t>
      </w:r>
      <w:r w:rsidRPr="00DE3C02">
        <w:t xml:space="preserve">. </w:t>
      </w:r>
    </w:p>
    <w:p w:rsidR="00426098" w:rsidP="004E1D56">
      <w:pPr>
        <w:pStyle w:val="BodyText"/>
      </w:pPr>
      <w:r>
        <w:t xml:space="preserve">För regeringen är det angeläget att det svenska lantbruket är långsiktigt konkurrenskraftigt. För att stärka både konkurrenskraften och jordbrukets klimatarbete följer därför regeringen noggrant drivmedelsprisernas utveckling. </w:t>
      </w:r>
    </w:p>
    <w:p w:rsidR="004E1D5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7ADC23648F4494BB87A941E6DE39F95"/>
          </w:placeholder>
          <w:dataBinding w:xpath="/ns0:DocumentInfo[1]/ns0:BaseInfo[1]/ns0:HeaderDate[1]" w:storeItemID="{FD380140-DB59-4B7F-9E0E-5205F0F3348C}" w:prefixMappings="xmlns:ns0='http://lp/documentinfo/RK' "/>
          <w:date w:fullDate="2021-12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909A9">
            <w:t>8 december 2021</w:t>
          </w:r>
        </w:sdtContent>
      </w:sdt>
    </w:p>
    <w:p w:rsidR="004E1D56" w:rsidP="004E7A8F">
      <w:pPr>
        <w:pStyle w:val="Brdtextutanavstnd"/>
      </w:pPr>
    </w:p>
    <w:p w:rsidR="004E1D56" w:rsidP="004E7A8F">
      <w:pPr>
        <w:pStyle w:val="Brdtextutanavstnd"/>
      </w:pPr>
    </w:p>
    <w:p w:rsidR="004E1D56" w:rsidP="004E7A8F">
      <w:pPr>
        <w:pStyle w:val="Brdtextutanavstnd"/>
      </w:pPr>
    </w:p>
    <w:p w:rsidR="004E1D56" w:rsidP="00422A41">
      <w:pPr>
        <w:pStyle w:val="BodyText"/>
      </w:pPr>
      <w:r>
        <w:t>Mikael Damberg</w:t>
      </w:r>
    </w:p>
    <w:p w:rsidR="004E1D56" w:rsidRPr="00DB48AB" w:rsidP="00DB48AB">
      <w:pPr>
        <w:pStyle w:val="BodyText"/>
      </w:pPr>
    </w:p>
    <w:p w:rsidR="004E1D56" w:rsidP="00E96532">
      <w:pPr>
        <w:pStyle w:val="BodyText"/>
      </w:pPr>
    </w:p>
    <w:sectPr w:rsidSect="004E1D56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035A89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4E1D56" w:rsidRPr="00B62610" w:rsidP="004E1D56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035A89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4E1D56" w:rsidRPr="00347E11" w:rsidP="004E1D56">
          <w:pPr>
            <w:pStyle w:val="Footer"/>
            <w:spacing w:line="276" w:lineRule="auto"/>
            <w:jc w:val="right"/>
          </w:pPr>
        </w:p>
      </w:tc>
    </w:tr>
  </w:tbl>
  <w:p w:rsidR="004E1D56" w:rsidRPr="005606BC" w:rsidP="004E1D56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E1D5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E1D56" w:rsidRPr="007D73AB" w:rsidP="00340DE0">
          <w:pPr>
            <w:pStyle w:val="Header"/>
          </w:pPr>
        </w:p>
      </w:tc>
      <w:tc>
        <w:tcPr>
          <w:tcW w:w="1134" w:type="dxa"/>
        </w:tcPr>
        <w:p w:rsidR="004E1D5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E1D5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E1D56" w:rsidRPr="00710A6C" w:rsidP="00EE3C0F">
          <w:pPr>
            <w:pStyle w:val="Header"/>
            <w:rPr>
              <w:b/>
            </w:rPr>
          </w:pPr>
        </w:p>
        <w:p w:rsidR="004E1D56" w:rsidP="00EE3C0F">
          <w:pPr>
            <w:pStyle w:val="Header"/>
          </w:pPr>
        </w:p>
        <w:p w:rsidR="004E1D56" w:rsidP="00EE3C0F">
          <w:pPr>
            <w:pStyle w:val="Header"/>
          </w:pPr>
        </w:p>
        <w:p w:rsidR="004E1D5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9FC703C73DA44F09418B0317348425B"/>
            </w:placeholder>
            <w:dataBinding w:xpath="/ns0:DocumentInfo[1]/ns0:BaseInfo[1]/ns0:Dnr[1]" w:storeItemID="{FD380140-DB59-4B7F-9E0E-5205F0F3348C}" w:prefixMappings="xmlns:ns0='http://lp/documentinfo/RK' "/>
            <w:text/>
          </w:sdtPr>
          <w:sdtContent>
            <w:p w:rsidR="004E1D56" w:rsidP="00EE3C0F">
              <w:pPr>
                <w:pStyle w:val="Header"/>
              </w:pPr>
              <w:r>
                <w:t>Fi2021/</w:t>
              </w:r>
              <w:r w:rsidR="00B909A9">
                <w:t>03799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BE65884F61A4748AC82B74819810BC9"/>
            </w:placeholder>
            <w:showingPlcHdr/>
            <w:dataBinding w:xpath="/ns0:DocumentInfo[1]/ns0:BaseInfo[1]/ns0:DocNumber[1]" w:storeItemID="{FD380140-DB59-4B7F-9E0E-5205F0F3348C}" w:prefixMappings="xmlns:ns0='http://lp/documentinfo/RK' "/>
            <w:text/>
          </w:sdtPr>
          <w:sdtContent>
            <w:p w:rsidR="004E1D5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E1D56" w:rsidP="00EE3C0F">
          <w:pPr>
            <w:pStyle w:val="Header"/>
          </w:pPr>
        </w:p>
      </w:tc>
      <w:tc>
        <w:tcPr>
          <w:tcW w:w="1134" w:type="dxa"/>
        </w:tcPr>
        <w:p w:rsidR="004E1D56" w:rsidP="0094502D">
          <w:pPr>
            <w:pStyle w:val="Header"/>
          </w:pPr>
        </w:p>
        <w:p w:rsidR="004E1D5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97505FC6A64401EAC4BACAC02A92A96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552E7" w:rsidRPr="003552E7" w:rsidP="003552E7">
              <w:pPr>
                <w:pStyle w:val="Header"/>
                <w:rPr>
                  <w:b/>
                </w:rPr>
              </w:pPr>
              <w:r w:rsidRPr="003552E7">
                <w:rPr>
                  <w:b/>
                </w:rPr>
                <w:t>Finansdepartementet</w:t>
              </w:r>
            </w:p>
            <w:p w:rsidR="003552E7" w:rsidRPr="003552E7" w:rsidP="003552E7">
              <w:pPr>
                <w:pStyle w:val="Header"/>
              </w:pPr>
              <w:r w:rsidRPr="003552E7">
                <w:t>Finansministern</w:t>
              </w:r>
            </w:p>
            <w:p w:rsidR="003552E7" w:rsidP="003552E7">
              <w:pPr>
                <w:pStyle w:val="Header"/>
              </w:pPr>
            </w:p>
            <w:p w:rsidR="003552E7" w:rsidP="003552E7">
              <w:pPr>
                <w:pStyle w:val="Header"/>
              </w:pPr>
            </w:p>
            <w:p w:rsidR="004E1D56" w:rsidRPr="00340DE0" w:rsidP="00B909A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EFD2204BCEE49D6993ABC54AF073F48"/>
          </w:placeholder>
          <w:dataBinding w:xpath="/ns0:DocumentInfo[1]/ns0:BaseInfo[1]/ns0:Recipient[1]" w:storeItemID="{FD380140-DB59-4B7F-9E0E-5205F0F3348C}" w:prefixMappings="xmlns:ns0='http://lp/documentinfo/RK' "/>
          <w:text w:multiLine="1"/>
        </w:sdtPr>
        <w:sdtContent>
          <w:tc>
            <w:tcPr>
              <w:tcW w:w="3170" w:type="dxa"/>
            </w:tcPr>
            <w:p w:rsidR="004E1D5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E1D5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4E1D56"/>
  </w:style>
  <w:style w:type="paragraph" w:styleId="Heading1">
    <w:name w:val="heading 1"/>
    <w:basedOn w:val="BodyText"/>
    <w:next w:val="BodyText"/>
    <w:link w:val="Rubrik1Char"/>
    <w:uiPriority w:val="1"/>
    <w:qFormat/>
    <w:rsid w:val="004E1D56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4E1D56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4E1D56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4E1D56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4E1D56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4E1D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4E1D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4E1D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4E1D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4E1D56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4E1D56"/>
  </w:style>
  <w:style w:type="paragraph" w:styleId="BodyTextIndent">
    <w:name w:val="Body Text Indent"/>
    <w:basedOn w:val="Normal"/>
    <w:link w:val="BrdtextmedindragChar"/>
    <w:qFormat/>
    <w:rsid w:val="004E1D56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E1D56"/>
  </w:style>
  <w:style w:type="character" w:customStyle="1" w:styleId="Rubrik1Char">
    <w:name w:val="Rubrik 1 Char"/>
    <w:basedOn w:val="DefaultParagraphFont"/>
    <w:link w:val="Heading1"/>
    <w:uiPriority w:val="1"/>
    <w:rsid w:val="004E1D56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4E1D56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4E1D56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4E1D56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4E1D56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4E1D56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4E1D56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4E1D56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4E1D56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4E1D56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E1D56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E1D56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E1D56"/>
  </w:style>
  <w:style w:type="paragraph" w:styleId="Caption">
    <w:name w:val="caption"/>
    <w:basedOn w:val="Bildtext"/>
    <w:next w:val="Normal"/>
    <w:uiPriority w:val="35"/>
    <w:semiHidden/>
    <w:qFormat/>
    <w:rsid w:val="004E1D5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4E1D56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4E1D56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4E1D56"/>
  </w:style>
  <w:style w:type="paragraph" w:styleId="Header">
    <w:name w:val="header"/>
    <w:basedOn w:val="Normal"/>
    <w:link w:val="SidhuvudChar"/>
    <w:uiPriority w:val="99"/>
    <w:rsid w:val="004E1D5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4E1D56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4E1D5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4E1D56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4E1D56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4E1D56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4E1D56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4E1D56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4E1D56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E1D56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4E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4E1D56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4E1D56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D56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4E1D56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4E1D56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4E1D56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4E1D56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4E1D56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4E1D56"/>
    <w:pPr>
      <w:numPr>
        <w:numId w:val="34"/>
      </w:numPr>
    </w:pPr>
  </w:style>
  <w:style w:type="numbering" w:customStyle="1" w:styleId="RKPunktlista">
    <w:name w:val="RK Punktlista"/>
    <w:uiPriority w:val="99"/>
    <w:rsid w:val="004E1D56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4E1D56"/>
    <w:pPr>
      <w:numPr>
        <w:ilvl w:val="1"/>
      </w:numPr>
    </w:pPr>
  </w:style>
  <w:style w:type="numbering" w:customStyle="1" w:styleId="Strecklistan">
    <w:name w:val="Strecklistan"/>
    <w:uiPriority w:val="99"/>
    <w:rsid w:val="004E1D56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4E1D56"/>
    <w:rPr>
      <w:noProof w:val="0"/>
      <w:color w:val="808080"/>
    </w:rPr>
  </w:style>
  <w:style w:type="paragraph" w:styleId="ListNumber3">
    <w:name w:val="List Number 3"/>
    <w:basedOn w:val="Normal"/>
    <w:uiPriority w:val="6"/>
    <w:rsid w:val="004E1D56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4E1D56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4E1D56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4E1D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4E1D56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4E1D56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E1D56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1D5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4E1D56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4E1D56"/>
  </w:style>
  <w:style w:type="character" w:styleId="FollowedHyperlink">
    <w:name w:val="FollowedHyperlink"/>
    <w:basedOn w:val="DefaultParagraphFont"/>
    <w:uiPriority w:val="99"/>
    <w:semiHidden/>
    <w:unhideWhenUsed/>
    <w:rsid w:val="004E1D56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4E1D56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4E1D56"/>
  </w:style>
  <w:style w:type="paragraph" w:styleId="EnvelopeReturn">
    <w:name w:val="envelope return"/>
    <w:basedOn w:val="Normal"/>
    <w:uiPriority w:val="99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4E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4E1D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4E1D56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4E1D56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4E1D56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4E1D56"/>
  </w:style>
  <w:style w:type="paragraph" w:styleId="BodyText3">
    <w:name w:val="Body Text 3"/>
    <w:basedOn w:val="Normal"/>
    <w:link w:val="Brdtext3Char"/>
    <w:uiPriority w:val="99"/>
    <w:semiHidden/>
    <w:unhideWhenUsed/>
    <w:rsid w:val="004E1D5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4E1D56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4E1D5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4E1D56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4E1D5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4E1D56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4E1D5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4E1D56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4E1D5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4E1D56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4E1D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4E1D56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1D56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4E1D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4E1D56"/>
  </w:style>
  <w:style w:type="character" w:customStyle="1" w:styleId="DatumChar">
    <w:name w:val="Datum Char"/>
    <w:basedOn w:val="DefaultParagraphFont"/>
    <w:link w:val="Date"/>
    <w:uiPriority w:val="99"/>
    <w:semiHidden/>
    <w:rsid w:val="004E1D56"/>
  </w:style>
  <w:style w:type="character" w:styleId="SubtleEmphasis">
    <w:name w:val="Subtle Emphasis"/>
    <w:basedOn w:val="DefaultParagraphFont"/>
    <w:uiPriority w:val="19"/>
    <w:semiHidden/>
    <w:qFormat/>
    <w:rsid w:val="004E1D56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4E1D56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4E1D5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4E1D5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4E1D5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4E1D56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4E1D5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4E1D5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1D56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4E1D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4E1D56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4E1D56"/>
  </w:style>
  <w:style w:type="paragraph" w:styleId="TableofFigures">
    <w:name w:val="table of figures"/>
    <w:basedOn w:val="Normal"/>
    <w:next w:val="Normal"/>
    <w:uiPriority w:val="99"/>
    <w:semiHidden/>
    <w:unhideWhenUsed/>
    <w:rsid w:val="004E1D56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4E1D5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4E1D5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4E1D5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4E1D56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4E1D5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4E1D56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4E1D56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4E1D56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4E1D56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4E1D56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4E1D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4E1D56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E1D56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E1D56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E1D56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1D56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1D56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1D56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4E1D56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4E1D56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4E1D56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4E1D56"/>
  </w:style>
  <w:style w:type="paragraph" w:styleId="TOC4">
    <w:name w:val="toc 4"/>
    <w:basedOn w:val="Normal"/>
    <w:next w:val="Normal"/>
    <w:autoRedefine/>
    <w:uiPriority w:val="39"/>
    <w:semiHidden/>
    <w:unhideWhenUsed/>
    <w:rsid w:val="004E1D56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1D56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1D56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1D56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1D56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1D56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4E1D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4E1D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1D56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4E1D56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4E1D56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4E1D5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E1D5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E1D5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E1D5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E1D5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E1D5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1D5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1D5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1D5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1D56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4E1D5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4E1D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4E1D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E1D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4E1D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4E1D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4E1D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4E1D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4E1D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4E1D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4E1D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4E1D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4E1D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E1D56"/>
  </w:style>
  <w:style w:type="table" w:styleId="LightList">
    <w:name w:val="Light List"/>
    <w:basedOn w:val="TableNormal"/>
    <w:uiPriority w:val="61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1D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4E1D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4E1D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4E1D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4E1D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4E1D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4E1D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4E1D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4E1D5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4E1D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4E1D5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4E1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4E1D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E1D5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4E1D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E1D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1D56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4E1D56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1D56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4E1D56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4E1D5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4E1D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4E1D56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D56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4E1D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4E1D56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1D56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D56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4E1D56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4E1D5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4E1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4E1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4E1D56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4E1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4E1D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4E1D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4E1D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E1D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4E1D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4E1D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4E1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4E1D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4E1D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4E1D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4E1D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4E1D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4E1D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4E1D56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4E1D56"/>
  </w:style>
  <w:style w:type="character" w:styleId="EndnoteReference">
    <w:name w:val="endnote reference"/>
    <w:basedOn w:val="DefaultParagraphFont"/>
    <w:uiPriority w:val="99"/>
    <w:semiHidden/>
    <w:unhideWhenUsed/>
    <w:rsid w:val="004E1D56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4E1D5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4E1D56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E1D56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4E1D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4E1D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4E1D5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4E1D5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4E1D56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4E1D56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4E1D56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4E1D56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4E1D56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4E1D5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4E1D5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4E1D56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4E1D5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4E1D56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4E1D5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4E1D56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1D5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E1D5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4E1D5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4E1D5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4E1D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1D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4E1D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1D5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1D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4E1D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4E1D5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4E1D5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4E1D5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4E1D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1D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1D5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1D5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4E1D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E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4E1D5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4E1D5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4E1D5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4E1D5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4E1D5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FC703C73DA44F09418B03173484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93096-7E8D-48AA-94C5-2B9C1A9AD50F}"/>
      </w:docPartPr>
      <w:docPartBody>
        <w:p w:rsidR="009E4EBB" w:rsidP="00870615">
          <w:pPr>
            <w:pStyle w:val="89FC703C73DA44F09418B031734842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65884F61A4748AC82B74819810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4C436-F7EA-4546-ADCF-41927153D1CD}"/>
      </w:docPartPr>
      <w:docPartBody>
        <w:p w:rsidR="009E4EBB" w:rsidP="00870615">
          <w:pPr>
            <w:pStyle w:val="CBE65884F61A4748AC82B74819810B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7505FC6A64401EAC4BACAC02A92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DC9A2-5DC8-4D02-B2F9-F13CF9005FA5}"/>
      </w:docPartPr>
      <w:docPartBody>
        <w:p w:rsidR="009E4EBB" w:rsidP="00870615">
          <w:pPr>
            <w:pStyle w:val="E97505FC6A64401EAC4BACAC02A92A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FD2204BCEE49D6993ABC54AF073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1894A-4F47-4A6C-B0A4-435234D2EB01}"/>
      </w:docPartPr>
      <w:docPartBody>
        <w:p w:rsidR="009E4EBB" w:rsidP="00870615">
          <w:pPr>
            <w:pStyle w:val="CEFD2204BCEE49D6993ABC54AF073F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ADC23648F4494BB87A941E6DE39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DE298-0DF2-4354-8700-F42559DC2000}"/>
      </w:docPartPr>
      <w:docPartBody>
        <w:p w:rsidR="009E4EBB" w:rsidP="00870615">
          <w:pPr>
            <w:pStyle w:val="37ADC23648F4494BB87A941E6DE39F9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F6E39362EA4FD7A3A5E7D4E223375F">
    <w:name w:val="11F6E39362EA4FD7A3A5E7D4E223375F"/>
    <w:rsid w:val="00870615"/>
  </w:style>
  <w:style w:type="character" w:styleId="PlaceholderText">
    <w:name w:val="Placeholder Text"/>
    <w:basedOn w:val="DefaultParagraphFont"/>
    <w:uiPriority w:val="99"/>
    <w:semiHidden/>
    <w:rsid w:val="00870615"/>
    <w:rPr>
      <w:noProof w:val="0"/>
      <w:color w:val="808080"/>
    </w:rPr>
  </w:style>
  <w:style w:type="paragraph" w:customStyle="1" w:styleId="419620A018E74307B1A3E955E22DF3C1">
    <w:name w:val="419620A018E74307B1A3E955E22DF3C1"/>
    <w:rsid w:val="00870615"/>
  </w:style>
  <w:style w:type="paragraph" w:customStyle="1" w:styleId="30B33B2A333C470CB11128DBE8BD9186">
    <w:name w:val="30B33B2A333C470CB11128DBE8BD9186"/>
    <w:rsid w:val="00870615"/>
  </w:style>
  <w:style w:type="paragraph" w:customStyle="1" w:styleId="CA066A1DEFB644C1AD13B648FEBF5C2A">
    <w:name w:val="CA066A1DEFB644C1AD13B648FEBF5C2A"/>
    <w:rsid w:val="00870615"/>
  </w:style>
  <w:style w:type="paragraph" w:customStyle="1" w:styleId="89FC703C73DA44F09418B0317348425B">
    <w:name w:val="89FC703C73DA44F09418B0317348425B"/>
    <w:rsid w:val="00870615"/>
  </w:style>
  <w:style w:type="paragraph" w:customStyle="1" w:styleId="CBE65884F61A4748AC82B74819810BC9">
    <w:name w:val="CBE65884F61A4748AC82B74819810BC9"/>
    <w:rsid w:val="00870615"/>
  </w:style>
  <w:style w:type="paragraph" w:customStyle="1" w:styleId="746C543202144FC79B9BA4EAAF9F22A3">
    <w:name w:val="746C543202144FC79B9BA4EAAF9F22A3"/>
    <w:rsid w:val="00870615"/>
  </w:style>
  <w:style w:type="paragraph" w:customStyle="1" w:styleId="B2B4385FCF7B4B5D9D804A7DF7BD8855">
    <w:name w:val="B2B4385FCF7B4B5D9D804A7DF7BD8855"/>
    <w:rsid w:val="00870615"/>
  </w:style>
  <w:style w:type="paragraph" w:customStyle="1" w:styleId="9907C51FC73E4B65BAE4E404037D7038">
    <w:name w:val="9907C51FC73E4B65BAE4E404037D7038"/>
    <w:rsid w:val="00870615"/>
  </w:style>
  <w:style w:type="paragraph" w:customStyle="1" w:styleId="E97505FC6A64401EAC4BACAC02A92A96">
    <w:name w:val="E97505FC6A64401EAC4BACAC02A92A96"/>
    <w:rsid w:val="00870615"/>
  </w:style>
  <w:style w:type="paragraph" w:customStyle="1" w:styleId="CEFD2204BCEE49D6993ABC54AF073F48">
    <w:name w:val="CEFD2204BCEE49D6993ABC54AF073F48"/>
    <w:rsid w:val="00870615"/>
  </w:style>
  <w:style w:type="paragraph" w:customStyle="1" w:styleId="CBE65884F61A4748AC82B74819810BC91">
    <w:name w:val="CBE65884F61A4748AC82B74819810BC91"/>
    <w:rsid w:val="008706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7505FC6A64401EAC4BACAC02A92A961">
    <w:name w:val="E97505FC6A64401EAC4BACAC02A92A961"/>
    <w:rsid w:val="008706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89F89F432484FD08EDD394FF50AE630">
    <w:name w:val="C89F89F432484FD08EDD394FF50AE630"/>
    <w:rsid w:val="00870615"/>
  </w:style>
  <w:style w:type="paragraph" w:customStyle="1" w:styleId="38FB0350E6E8458589CB60D7815A73D3">
    <w:name w:val="38FB0350E6E8458589CB60D7815A73D3"/>
    <w:rsid w:val="00870615"/>
  </w:style>
  <w:style w:type="paragraph" w:customStyle="1" w:styleId="D751E000EB3C435BAF4A3416FD05DF28">
    <w:name w:val="D751E000EB3C435BAF4A3416FD05DF28"/>
    <w:rsid w:val="00870615"/>
  </w:style>
  <w:style w:type="paragraph" w:customStyle="1" w:styleId="97C2F2DFDD4A42BCB3F9E4A9753AC9DE">
    <w:name w:val="97C2F2DFDD4A42BCB3F9E4A9753AC9DE"/>
    <w:rsid w:val="00870615"/>
  </w:style>
  <w:style w:type="paragraph" w:customStyle="1" w:styleId="04ACAD4B485C4C88A281EE9D491A9EA2">
    <w:name w:val="04ACAD4B485C4C88A281EE9D491A9EA2"/>
    <w:rsid w:val="00870615"/>
  </w:style>
  <w:style w:type="paragraph" w:customStyle="1" w:styleId="37ADC23648F4494BB87A941E6DE39F95">
    <w:name w:val="37ADC23648F4494BB87A941E6DE39F95"/>
    <w:rsid w:val="00870615"/>
  </w:style>
  <w:style w:type="paragraph" w:customStyle="1" w:styleId="8FC925F65ABC41E7A6F5B10946113DC4">
    <w:name w:val="8FC925F65ABC41E7A6F5B10946113DC4"/>
    <w:rsid w:val="008706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d5ce6815-e475-45fd-bed8-67c7bff48752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Mikael Damberg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2021-12-08T00:00:00</HeaderDate>
    <Office/>
    <Dnr>Fi2021/03799</Dnr>
    <ParagrafNr/>
    <DocumentTitle/>
    <VisitingAddress/>
    <Extra1/>
    <Extra2/>
    <Extra3>Sten Bergheden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182F-3C2C-4907-8929-B34C631528BB}"/>
</file>

<file path=customXml/itemProps2.xml><?xml version="1.0" encoding="utf-8"?>
<ds:datastoreItem xmlns:ds="http://schemas.openxmlformats.org/officeDocument/2006/customXml" ds:itemID="{4635271A-E704-4EA3-B00A-BBFF8A782CC9}"/>
</file>

<file path=customXml/itemProps3.xml><?xml version="1.0" encoding="utf-8"?>
<ds:datastoreItem xmlns:ds="http://schemas.openxmlformats.org/officeDocument/2006/customXml" ds:itemID="{E3C18AE4-4D03-4030-AE5D-D7806341683A}"/>
</file>

<file path=customXml/itemProps4.xml><?xml version="1.0" encoding="utf-8"?>
<ds:datastoreItem xmlns:ds="http://schemas.openxmlformats.org/officeDocument/2006/customXml" ds:itemID="{FD380140-DB59-4B7F-9E0E-5205F0F3348C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395.docx</dc:title>
  <cp:revision>1</cp:revision>
  <dcterms:created xsi:type="dcterms:W3CDTF">2021-12-08T11:29:00Z</dcterms:created>
  <dcterms:modified xsi:type="dcterms:W3CDTF">2021-12-08T11:30:00Z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72e6857d-27a1-4601-9de3-10792d527650</vt:lpwstr>
  </property>
</Properties>
</file>