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AC1F64" w:rsidP="00DA0661">
      <w:pPr>
        <w:pStyle w:val="Title"/>
      </w:pPr>
      <w:bookmarkStart w:id="0" w:name="Start"/>
      <w:bookmarkEnd w:id="0"/>
      <w:r>
        <w:t>Svar på fråga 2022/23:675 av Marianne Fundahn (S)</w:t>
      </w:r>
      <w:r>
        <w:br/>
        <w:t>Gasprisstöd</w:t>
      </w:r>
    </w:p>
    <w:p w:rsidR="00AC1F64" w:rsidP="002749F7">
      <w:pPr>
        <w:pStyle w:val="BodyText"/>
      </w:pPr>
      <w:r>
        <w:t xml:space="preserve">Marianne Fundahn har frågat mig varför inte alla som fått ökade kostnader för höga gaspriser kompenseras och om jag avser ta några initiativ i anledning av det </w:t>
      </w:r>
      <w:r w:rsidR="00C50D31">
        <w:t>som anförs i frågan</w:t>
      </w:r>
      <w:r>
        <w:t>.</w:t>
      </w:r>
    </w:p>
    <w:p w:rsidR="00AC1F64" w:rsidP="002749F7">
      <w:pPr>
        <w:pStyle w:val="BodyText"/>
      </w:pPr>
      <w:r>
        <w:t>Jag vill vara tydlig med att de olika stöd som regeringen har tagit fram under energikrisen inte kan kompensera fullt ut för de effekter som de mycket höga energipriserna har haft på hushållens och företagens kostnader. Vi kan lindra effekterna i viss mån, men inte undanröja dem.</w:t>
      </w:r>
    </w:p>
    <w:p w:rsidR="00AC1F64" w:rsidP="002749F7">
      <w:pPr>
        <w:pStyle w:val="BodyText"/>
      </w:pPr>
      <w:r>
        <w:t>Gasprisstödet är utformat så att de hushåll som har egna gasnätsavtal</w:t>
      </w:r>
      <w:r w:rsidRPr="008A331D" w:rsidR="008A331D">
        <w:t xml:space="preserve"> </w:t>
      </w:r>
      <w:r w:rsidR="008A331D">
        <w:t>längs det västsvenska naturgasnätet</w:t>
      </w:r>
      <w:r>
        <w:t xml:space="preserve">, </w:t>
      </w:r>
      <w:r w:rsidR="008A331D">
        <w:t>även</w:t>
      </w:r>
      <w:r>
        <w:t xml:space="preserve"> spiskunder, kan få stöd. Sådana kunder kan finnas även i bostadsrättsföreningar </w:t>
      </w:r>
      <w:r w:rsidR="008A331D">
        <w:t>och</w:t>
      </w:r>
      <w:r>
        <w:t xml:space="preserve"> i hyresrätter. </w:t>
      </w:r>
    </w:p>
    <w:p w:rsidR="00A01C1A" w:rsidP="002749F7">
      <w:pPr>
        <w:pStyle w:val="BodyText"/>
      </w:pPr>
      <w:r>
        <w:t>Juridiska personer,</w:t>
      </w:r>
      <w:r>
        <w:t xml:space="preserve"> </w:t>
      </w:r>
      <w:r>
        <w:t xml:space="preserve">såsom hyresvärdar och bostadsrättsföreningar, är inte berättigade till gasprisstöd. </w:t>
      </w:r>
      <w:r>
        <w:t>Gasnätsföretagen som ska administrera stödet har förklarat att det vore administrativt mycket besvärligt, och därmed kostsamt, att skilja ut vissa typer av juridiska personer för att avgöra vilka kunder som ska få gasprisstöd. Svåra avvägningar måste göras och regeringen har arbetat för att så många som möjligt ska kunna ta del av det välbehövliga gasprisstödet.</w:t>
      </w:r>
    </w:p>
    <w:p w:rsidR="00AC1F64" w:rsidP="006A12F1">
      <w:pPr>
        <w:pStyle w:val="BodyText"/>
      </w:pPr>
      <w:r>
        <w:t xml:space="preserve">Stockholm den </w:t>
      </w:r>
      <w:sdt>
        <w:sdtPr>
          <w:id w:val="-1225218591"/>
          <w:placeholder>
            <w:docPart w:val="907C25D001D045B2AB169145C27F9FBD"/>
          </w:placeholder>
          <w:dataBinding w:xpath="/ns0:DocumentInfo[1]/ns0:BaseInfo[1]/ns0:HeaderDate[1]" w:storeItemID="{709A7605-B598-4F80-82F9-9B35D5331842}" w:prefixMappings="xmlns:ns0='http://lp/documentinfo/RK' "/>
          <w:date w:fullDate="2023-05-24T00:00:00Z">
            <w:dateFormat w:val="d MMMM yyyy"/>
            <w:lid w:val="sv-SE"/>
            <w:storeMappedDataAs w:val="dateTime"/>
            <w:calendar w:val="gregorian"/>
          </w:date>
        </w:sdtPr>
        <w:sdtContent>
          <w:r w:rsidR="003621D3">
            <w:t>24</w:t>
          </w:r>
          <w:r>
            <w:t xml:space="preserve"> maj 2023</w:t>
          </w:r>
        </w:sdtContent>
      </w:sdt>
    </w:p>
    <w:p w:rsidR="00AC1F64" w:rsidP="004E7A8F">
      <w:pPr>
        <w:pStyle w:val="Brdtextutanavstnd"/>
      </w:pPr>
    </w:p>
    <w:p w:rsidR="00AC1F64" w:rsidP="004E7A8F">
      <w:pPr>
        <w:pStyle w:val="Brdtextutanavstnd"/>
      </w:pPr>
    </w:p>
    <w:p w:rsidR="00AC1F64" w:rsidRPr="00DB48AB" w:rsidP="00DB48AB">
      <w:pPr>
        <w:pStyle w:val="BodyText"/>
      </w:pPr>
      <w:r>
        <w:t>Ebba Busch</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AC1F64" w:rsidRPr="007D73AB">
          <w:pPr>
            <w:pStyle w:val="Header"/>
          </w:pPr>
        </w:p>
      </w:tc>
      <w:tc>
        <w:tcPr>
          <w:tcW w:w="3170" w:type="dxa"/>
          <w:vAlign w:val="bottom"/>
        </w:tcPr>
        <w:p w:rsidR="00AC1F64" w:rsidRPr="007D73AB" w:rsidP="00340DE0">
          <w:pPr>
            <w:pStyle w:val="Header"/>
          </w:pPr>
        </w:p>
      </w:tc>
      <w:tc>
        <w:tcPr>
          <w:tcW w:w="1134" w:type="dxa"/>
        </w:tcPr>
        <w:p w:rsidR="00AC1F6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AC1F6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AC1F64" w:rsidRPr="00710A6C" w:rsidP="00EE3C0F">
          <w:pPr>
            <w:pStyle w:val="Header"/>
            <w:rPr>
              <w:b/>
            </w:rPr>
          </w:pPr>
        </w:p>
        <w:p w:rsidR="00AC1F64" w:rsidP="00EE3C0F">
          <w:pPr>
            <w:pStyle w:val="Header"/>
          </w:pPr>
        </w:p>
        <w:p w:rsidR="00AC1F64" w:rsidP="00EE3C0F">
          <w:pPr>
            <w:pStyle w:val="Header"/>
          </w:pPr>
        </w:p>
        <w:p w:rsidR="00AC1F64" w:rsidP="00EE3C0F">
          <w:pPr>
            <w:pStyle w:val="Header"/>
          </w:pPr>
        </w:p>
        <w:sdt>
          <w:sdtPr>
            <w:alias w:val="Dnr"/>
            <w:tag w:val="ccRKShow_Dnr"/>
            <w:id w:val="-829283628"/>
            <w:placeholder>
              <w:docPart w:val="EC69F6D8A9D545DE87E57A7215B89E02"/>
            </w:placeholder>
            <w:dataBinding w:xpath="/ns0:DocumentInfo[1]/ns0:BaseInfo[1]/ns0:Dnr[1]" w:storeItemID="{709A7605-B598-4F80-82F9-9B35D5331842}" w:prefixMappings="xmlns:ns0='http://lp/documentinfo/RK' "/>
            <w:text/>
          </w:sdtPr>
          <w:sdtContent>
            <w:p w:rsidR="00AC1F64" w:rsidP="00EE3C0F">
              <w:pPr>
                <w:pStyle w:val="Header"/>
              </w:pPr>
              <w:r>
                <w:t>KN2023/03125</w:t>
              </w:r>
            </w:p>
          </w:sdtContent>
        </w:sdt>
        <w:sdt>
          <w:sdtPr>
            <w:alias w:val="DocNumber"/>
            <w:tag w:val="DocNumber"/>
            <w:id w:val="1726028884"/>
            <w:placeholder>
              <w:docPart w:val="0943E0674A9E4E0C802AD69F7457C28D"/>
            </w:placeholder>
            <w:showingPlcHdr/>
            <w:dataBinding w:xpath="/ns0:DocumentInfo[1]/ns0:BaseInfo[1]/ns0:DocNumber[1]" w:storeItemID="{709A7605-B598-4F80-82F9-9B35D5331842}" w:prefixMappings="xmlns:ns0='http://lp/documentinfo/RK' "/>
            <w:text/>
          </w:sdtPr>
          <w:sdtContent>
            <w:p w:rsidR="00AC1F64" w:rsidP="00EE3C0F">
              <w:pPr>
                <w:pStyle w:val="Header"/>
              </w:pPr>
              <w:r>
                <w:rPr>
                  <w:rStyle w:val="PlaceholderText"/>
                </w:rPr>
                <w:t xml:space="preserve"> </w:t>
              </w:r>
            </w:p>
          </w:sdtContent>
        </w:sdt>
        <w:p w:rsidR="00AC1F64" w:rsidP="00EE3C0F">
          <w:pPr>
            <w:pStyle w:val="Header"/>
          </w:pPr>
        </w:p>
      </w:tc>
      <w:tc>
        <w:tcPr>
          <w:tcW w:w="1134" w:type="dxa"/>
        </w:tcPr>
        <w:p w:rsidR="00AC1F64" w:rsidP="0094502D">
          <w:pPr>
            <w:pStyle w:val="Header"/>
          </w:pPr>
        </w:p>
        <w:p w:rsidR="00AC1F6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5EFFECF6E474915B4FFD1D533149886"/>
          </w:placeholder>
          <w:richText/>
        </w:sdtPr>
        <w:sdtEndPr>
          <w:rPr>
            <w:b w:val="0"/>
          </w:rPr>
        </w:sdtEndPr>
        <w:sdtContent>
          <w:tc>
            <w:tcPr>
              <w:tcW w:w="5534" w:type="dxa"/>
              <w:tcMar>
                <w:right w:w="1134" w:type="dxa"/>
              </w:tcMar>
            </w:tcPr>
            <w:p w:rsidR="00A01C1A" w:rsidRPr="00A01C1A" w:rsidP="00340DE0">
              <w:pPr>
                <w:pStyle w:val="Header"/>
                <w:rPr>
                  <w:b/>
                </w:rPr>
              </w:pPr>
              <w:r w:rsidRPr="00A01C1A">
                <w:rPr>
                  <w:b/>
                </w:rPr>
                <w:t>Klimat- och näringslivsdepartementet</w:t>
              </w:r>
            </w:p>
            <w:p w:rsidR="00AC1F64" w:rsidRPr="00340DE0" w:rsidP="00340DE0">
              <w:pPr>
                <w:pStyle w:val="Header"/>
              </w:pPr>
              <w:r w:rsidRPr="00A01C1A">
                <w:t>Energi- och näringsministern</w:t>
              </w:r>
            </w:p>
          </w:tc>
        </w:sdtContent>
      </w:sdt>
      <w:sdt>
        <w:sdtPr>
          <w:alias w:val="Recipient"/>
          <w:tag w:val="ccRKShow_Recipient"/>
          <w:id w:val="-28344517"/>
          <w:placeholder>
            <w:docPart w:val="BCD53143491C4102A1396ECE8ACAD8C8"/>
          </w:placeholder>
          <w:dataBinding w:xpath="/ns0:DocumentInfo[1]/ns0:BaseInfo[1]/ns0:Recipient[1]" w:storeItemID="{709A7605-B598-4F80-82F9-9B35D5331842}" w:prefixMappings="xmlns:ns0='http://lp/documentinfo/RK' "/>
          <w:text w:multiLine="1"/>
        </w:sdtPr>
        <w:sdtContent>
          <w:tc>
            <w:tcPr>
              <w:tcW w:w="3170" w:type="dxa"/>
            </w:tcPr>
            <w:p w:rsidR="00AC1F64" w:rsidP="00547B89">
              <w:pPr>
                <w:pStyle w:val="Header"/>
              </w:pPr>
              <w:r>
                <w:t>Till riksdagen</w:t>
              </w:r>
            </w:p>
          </w:tc>
        </w:sdtContent>
      </w:sdt>
      <w:tc>
        <w:tcPr>
          <w:tcW w:w="1134" w:type="dxa"/>
        </w:tcPr>
        <w:p w:rsidR="00AC1F6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C69F6D8A9D545DE87E57A7215B89E02"/>
        <w:category>
          <w:name w:val="Allmänt"/>
          <w:gallery w:val="placeholder"/>
        </w:category>
        <w:types>
          <w:type w:val="bbPlcHdr"/>
        </w:types>
        <w:behaviors>
          <w:behavior w:val="content"/>
        </w:behaviors>
        <w:guid w:val="{1A9FFDBD-6069-403B-840F-B32C18BB7C29}"/>
      </w:docPartPr>
      <w:docPartBody>
        <w:p w:rsidR="004877E5" w:rsidP="001F78C1">
          <w:pPr>
            <w:pStyle w:val="EC69F6D8A9D545DE87E57A7215B89E02"/>
          </w:pPr>
          <w:r>
            <w:rPr>
              <w:rStyle w:val="PlaceholderText"/>
            </w:rPr>
            <w:t xml:space="preserve"> </w:t>
          </w:r>
        </w:p>
      </w:docPartBody>
    </w:docPart>
    <w:docPart>
      <w:docPartPr>
        <w:name w:val="0943E0674A9E4E0C802AD69F7457C28D"/>
        <w:category>
          <w:name w:val="Allmänt"/>
          <w:gallery w:val="placeholder"/>
        </w:category>
        <w:types>
          <w:type w:val="bbPlcHdr"/>
        </w:types>
        <w:behaviors>
          <w:behavior w:val="content"/>
        </w:behaviors>
        <w:guid w:val="{F113403A-C783-4A77-8D43-C8FB312D98BB}"/>
      </w:docPartPr>
      <w:docPartBody>
        <w:p w:rsidR="004877E5" w:rsidP="001F78C1">
          <w:pPr>
            <w:pStyle w:val="0943E0674A9E4E0C802AD69F7457C28D1"/>
          </w:pPr>
          <w:r>
            <w:rPr>
              <w:rStyle w:val="PlaceholderText"/>
            </w:rPr>
            <w:t xml:space="preserve"> </w:t>
          </w:r>
        </w:p>
      </w:docPartBody>
    </w:docPart>
    <w:docPart>
      <w:docPartPr>
        <w:name w:val="B5EFFECF6E474915B4FFD1D533149886"/>
        <w:category>
          <w:name w:val="Allmänt"/>
          <w:gallery w:val="placeholder"/>
        </w:category>
        <w:types>
          <w:type w:val="bbPlcHdr"/>
        </w:types>
        <w:behaviors>
          <w:behavior w:val="content"/>
        </w:behaviors>
        <w:guid w:val="{A4AD7B50-EAB2-44FF-B6F0-F07309E94062}"/>
      </w:docPartPr>
      <w:docPartBody>
        <w:p w:rsidR="004877E5" w:rsidP="001F78C1">
          <w:pPr>
            <w:pStyle w:val="B5EFFECF6E474915B4FFD1D5331498861"/>
          </w:pPr>
          <w:r>
            <w:rPr>
              <w:rStyle w:val="PlaceholderText"/>
            </w:rPr>
            <w:t xml:space="preserve"> </w:t>
          </w:r>
        </w:p>
      </w:docPartBody>
    </w:docPart>
    <w:docPart>
      <w:docPartPr>
        <w:name w:val="BCD53143491C4102A1396ECE8ACAD8C8"/>
        <w:category>
          <w:name w:val="Allmänt"/>
          <w:gallery w:val="placeholder"/>
        </w:category>
        <w:types>
          <w:type w:val="bbPlcHdr"/>
        </w:types>
        <w:behaviors>
          <w:behavior w:val="content"/>
        </w:behaviors>
        <w:guid w:val="{E6EC13BE-6305-44E1-9B7D-13F42FBE736E}"/>
      </w:docPartPr>
      <w:docPartBody>
        <w:p w:rsidR="004877E5" w:rsidP="001F78C1">
          <w:pPr>
            <w:pStyle w:val="BCD53143491C4102A1396ECE8ACAD8C8"/>
          </w:pPr>
          <w:r>
            <w:rPr>
              <w:rStyle w:val="PlaceholderText"/>
            </w:rPr>
            <w:t xml:space="preserve"> </w:t>
          </w:r>
        </w:p>
      </w:docPartBody>
    </w:docPart>
    <w:docPart>
      <w:docPartPr>
        <w:name w:val="907C25D001D045B2AB169145C27F9FBD"/>
        <w:category>
          <w:name w:val="Allmänt"/>
          <w:gallery w:val="placeholder"/>
        </w:category>
        <w:types>
          <w:type w:val="bbPlcHdr"/>
        </w:types>
        <w:behaviors>
          <w:behavior w:val="content"/>
        </w:behaviors>
        <w:guid w:val="{2D16B818-E749-4FAF-8270-5DA4C09334B3}"/>
      </w:docPartPr>
      <w:docPartBody>
        <w:p w:rsidR="004877E5" w:rsidP="001F78C1">
          <w:pPr>
            <w:pStyle w:val="907C25D001D045B2AB169145C27F9FBD"/>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78C1"/>
    <w:rPr>
      <w:noProof w:val="0"/>
      <w:color w:val="808080"/>
    </w:rPr>
  </w:style>
  <w:style w:type="paragraph" w:customStyle="1" w:styleId="EC69F6D8A9D545DE87E57A7215B89E02">
    <w:name w:val="EC69F6D8A9D545DE87E57A7215B89E02"/>
    <w:rsid w:val="001F78C1"/>
  </w:style>
  <w:style w:type="paragraph" w:customStyle="1" w:styleId="BCD53143491C4102A1396ECE8ACAD8C8">
    <w:name w:val="BCD53143491C4102A1396ECE8ACAD8C8"/>
    <w:rsid w:val="001F78C1"/>
  </w:style>
  <w:style w:type="paragraph" w:customStyle="1" w:styleId="0943E0674A9E4E0C802AD69F7457C28D1">
    <w:name w:val="0943E0674A9E4E0C802AD69F7457C28D1"/>
    <w:rsid w:val="001F78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5EFFECF6E474915B4FFD1D5331498861">
    <w:name w:val="B5EFFECF6E474915B4FFD1D5331498861"/>
    <w:rsid w:val="001F78C1"/>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907C25D001D045B2AB169145C27F9FBD">
    <w:name w:val="907C25D001D045B2AB169145C27F9FBD"/>
    <w:rsid w:val="001F78C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f7578c97-8e06-42df-934f-d2c93ae60a9d</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Energi- och näringsministern</TopSender>
    <OrganisationInfo>
      <Organisatoriskenhet1>Klimat- och näringslivsdepartementet</Organisatoriskenhet1>
      <Organisatoriskenhet2> </Organisatoriskenhet2>
      <Organisatoriskenhet3> </Organisatoriskenhet3>
      <Organisatoriskenhet1Id>1793</Organisatoriskenhet1Id>
      <Organisatoriskenhet2Id> </Organisatoriskenhet2Id>
      <Organisatoriskenhet3Id> </Organisatoriskenhet3Id>
    </OrganisationInfo>
    <HeaderDate>2023-05-24T00:00:00</HeaderDate>
    <Office/>
    <Dnr>KN2023/03125</Dnr>
    <ParagrafNr/>
    <DocumentTitle/>
    <VisitingAddress/>
    <Extra1/>
    <Extra2/>
    <Extra3>Marianne Fundahn</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BDF64-E46E-4D4C-82A2-A9585A560015}"/>
</file>

<file path=customXml/itemProps2.xml><?xml version="1.0" encoding="utf-8"?>
<ds:datastoreItem xmlns:ds="http://schemas.openxmlformats.org/officeDocument/2006/customXml" ds:itemID="{A42F7206-2513-4B7A-AA18-A34B28008A62}"/>
</file>

<file path=customXml/itemProps3.xml><?xml version="1.0" encoding="utf-8"?>
<ds:datastoreItem xmlns:ds="http://schemas.openxmlformats.org/officeDocument/2006/customXml" ds:itemID="{709A7605-B598-4F80-82F9-9B35D5331842}"/>
</file>

<file path=customXml/itemProps4.xml><?xml version="1.0" encoding="utf-8"?>
<ds:datastoreItem xmlns:ds="http://schemas.openxmlformats.org/officeDocument/2006/customXml" ds:itemID="{F7056213-490E-4D5D-91CC-D7B6E20FC6F6}"/>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1</Pages>
  <Words>197</Words>
  <Characters>1049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2022 23 675 av Marianne Fundahn (S) Gasprisstöd.docx</dc:title>
  <cp:revision>2</cp:revision>
  <dcterms:created xsi:type="dcterms:W3CDTF">2023-05-17T14:33:00Z</dcterms:created>
  <dcterms:modified xsi:type="dcterms:W3CDTF">2023-05-17T14:33:00Z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d111b0bd-40cc-42da-b1a7-fdf15e1961dd</vt:lpwstr>
  </property>
</Properties>
</file>