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B06C0" w14:textId="0F8F65E8" w:rsidR="0076194C" w:rsidRDefault="0076194C" w:rsidP="00DA0661">
      <w:pPr>
        <w:pStyle w:val="Rubrik"/>
      </w:pPr>
      <w:bookmarkStart w:id="0" w:name="Start"/>
      <w:bookmarkEnd w:id="0"/>
      <w:r>
        <w:t xml:space="preserve">Svar på fråga 2020/21:1764 av </w:t>
      </w:r>
      <w:r w:rsidRPr="0076194C">
        <w:t>Angelica Lundberg</w:t>
      </w:r>
      <w:r>
        <w:t xml:space="preserve"> (SD)</w:t>
      </w:r>
      <w:r>
        <w:br/>
      </w:r>
      <w:r w:rsidRPr="0076194C">
        <w:t>Klädskattens roll i den ekonomiska återhämtningen</w:t>
      </w:r>
    </w:p>
    <w:p w14:paraId="369A4E3C" w14:textId="23125C77" w:rsidR="0076194C" w:rsidRDefault="0076194C" w:rsidP="0076194C">
      <w:pPr>
        <w:pStyle w:val="Brdtext"/>
      </w:pPr>
      <w:r>
        <w:t>Angelica Lundberg har frågat mig om regeringen kommer att ändra planerna på införandet av klädskatten med tanke på kritiken mot den och med tanke på den situation landets modeföretag och samhällsekonomi befinner sig i.</w:t>
      </w:r>
    </w:p>
    <w:p w14:paraId="02BC7466" w14:textId="132769DE" w:rsidR="0076194C" w:rsidRDefault="0076194C" w:rsidP="0076194C">
      <w:pPr>
        <w:pStyle w:val="Brdtext"/>
      </w:pPr>
      <w:r>
        <w:t>Enligt januariavtalet, den sakpolitiska överenskommelsen mellan Socialdemokraterna, Centerpartiet, Liberalerna och Miljöpartiet de gröna, ska en kraftfull grön skatteväxling genomföras med höjda miljöskatter som växlas mot sänkt skatt på jobb och företagande. Enligt januariavtalet ska även en skatt på farliga kemikalier i kläder och skor införas. I budgetpropositionen för 2021 anges att regeringen avser att föreslå att en skatt på skadliga kemikalier i kläder och skor införs 2022.</w:t>
      </w:r>
    </w:p>
    <w:p w14:paraId="12CA240E" w14:textId="77777777" w:rsidR="0076194C" w:rsidRDefault="0076194C" w:rsidP="0076194C">
      <w:pPr>
        <w:pStyle w:val="Brdtext"/>
      </w:pPr>
      <w:r>
        <w:t>Regeringen gav en särskild utredare i uppdrag att analysera och lämna förslag på hur en skatt på skadliga kemikalier i kläder och skor kunde utformas. Syftet med skatten skulle vara att minska förekomsten av eller risken för exponering och spridning av miljö- och hälsofarliga ämnen från kläder och skor på ett kostnadseffektivt sätt. Som jag tidigare har sagt bereds remissvaren när det gäller betänkandet Skatt på modet – för att få bort skadliga kemikalier (SOU 2020:20) för närvarande i Regeringskansliet.</w:t>
      </w:r>
    </w:p>
    <w:p w14:paraId="2119B442" w14:textId="6FD5ED00" w:rsidR="0076194C" w:rsidRDefault="0076194C" w:rsidP="0076194C">
      <w:pPr>
        <w:pStyle w:val="Brdtext"/>
      </w:pPr>
      <w:r>
        <w:t xml:space="preserve">Spridningen av sjukdomen covid-19 har påverkat svenska företag drastiskt. Detta gäller inte minst de företag som drabbats hårt av de restriktioner som beslutas för att minska smittspridningen. Sedan utbrottet har regeringen, Centerpartiet och Liberalerna presenterat historiskt stora åtgärder för att </w:t>
      </w:r>
      <w:proofErr w:type="gramStart"/>
      <w:r>
        <w:t>bl.a.</w:t>
      </w:r>
      <w:proofErr w:type="gramEnd"/>
      <w:r>
        <w:t xml:space="preserve"> begränsa smittspridningen och för att lindra effekterna för jobb och företag. Åtgärderna spänner brett och omfattar en rad områden. Regeringen följer </w:t>
      </w:r>
      <w:r>
        <w:lastRenderedPageBreak/>
        <w:t>utvecklingen noga och är beredd att fatta de beslut som krävs för att motverka krisens negativa effekter på företag, privatpersoner och samhälle.</w:t>
      </w:r>
    </w:p>
    <w:p w14:paraId="58B8314E" w14:textId="0463B39A" w:rsidR="0076194C" w:rsidRDefault="0076194C" w:rsidP="006A12F1">
      <w:pPr>
        <w:pStyle w:val="Brdtext"/>
      </w:pPr>
      <w:r>
        <w:t xml:space="preserve">Stockholm den </w:t>
      </w:r>
      <w:sdt>
        <w:sdtPr>
          <w:id w:val="-1225218591"/>
          <w:placeholder>
            <w:docPart w:val="F84438CF830340539132F66ED2C59B36"/>
          </w:placeholder>
          <w:dataBinding w:prefixMappings="xmlns:ns0='http://lp/documentinfo/RK' " w:xpath="/ns0:DocumentInfo[1]/ns0:BaseInfo[1]/ns0:HeaderDate[1]" w:storeItemID="{56C91007-137D-46EE-BEC8-67D784E2E52B}"/>
          <w:date w:fullDate="2021-02-24T00:00:00Z">
            <w:dateFormat w:val="d MMMM yyyy"/>
            <w:lid w:val="sv-SE"/>
            <w:storeMappedDataAs w:val="dateTime"/>
            <w:calendar w:val="gregorian"/>
          </w:date>
        </w:sdtPr>
        <w:sdtEndPr/>
        <w:sdtContent>
          <w:r>
            <w:t>24 februari 2021</w:t>
          </w:r>
        </w:sdtContent>
      </w:sdt>
    </w:p>
    <w:p w14:paraId="2D48718D" w14:textId="77777777" w:rsidR="0076194C" w:rsidRDefault="0076194C" w:rsidP="004E7A8F">
      <w:pPr>
        <w:pStyle w:val="Brdtextutanavstnd"/>
      </w:pPr>
    </w:p>
    <w:p w14:paraId="4F38FD7F" w14:textId="77777777" w:rsidR="0076194C" w:rsidRDefault="0076194C" w:rsidP="004E7A8F">
      <w:pPr>
        <w:pStyle w:val="Brdtextutanavstnd"/>
      </w:pPr>
    </w:p>
    <w:p w14:paraId="5861D1B8" w14:textId="77777777" w:rsidR="0076194C" w:rsidRDefault="0076194C" w:rsidP="004E7A8F">
      <w:pPr>
        <w:pStyle w:val="Brdtextutanavstnd"/>
      </w:pPr>
    </w:p>
    <w:p w14:paraId="3BB75EDA" w14:textId="256D5EFD" w:rsidR="0076194C" w:rsidRDefault="0076194C" w:rsidP="00422A41">
      <w:pPr>
        <w:pStyle w:val="Brdtext"/>
      </w:pPr>
      <w:r>
        <w:t>Magdalena Andersson</w:t>
      </w:r>
    </w:p>
    <w:p w14:paraId="667EA952" w14:textId="30D32191" w:rsidR="0076194C" w:rsidRPr="00DB48AB" w:rsidRDefault="0076194C" w:rsidP="00DB48AB">
      <w:pPr>
        <w:pStyle w:val="Brdtext"/>
      </w:pPr>
    </w:p>
    <w:sectPr w:rsidR="0076194C"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99D0C" w14:textId="77777777" w:rsidR="0076194C" w:rsidRDefault="0076194C" w:rsidP="00A87A54">
      <w:pPr>
        <w:spacing w:after="0" w:line="240" w:lineRule="auto"/>
      </w:pPr>
      <w:r>
        <w:separator/>
      </w:r>
    </w:p>
  </w:endnote>
  <w:endnote w:type="continuationSeparator" w:id="0">
    <w:p w14:paraId="4582E2EB" w14:textId="77777777" w:rsidR="0076194C" w:rsidRDefault="0076194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55F47D1" w14:textId="77777777" w:rsidTr="006A26EC">
      <w:trPr>
        <w:trHeight w:val="227"/>
        <w:jc w:val="right"/>
      </w:trPr>
      <w:tc>
        <w:tcPr>
          <w:tcW w:w="708" w:type="dxa"/>
          <w:vAlign w:val="bottom"/>
        </w:tcPr>
        <w:p w14:paraId="3BF1C6A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00857ED" w14:textId="77777777" w:rsidTr="006A26EC">
      <w:trPr>
        <w:trHeight w:val="850"/>
        <w:jc w:val="right"/>
      </w:trPr>
      <w:tc>
        <w:tcPr>
          <w:tcW w:w="708" w:type="dxa"/>
          <w:vAlign w:val="bottom"/>
        </w:tcPr>
        <w:p w14:paraId="7352F184" w14:textId="77777777" w:rsidR="005606BC" w:rsidRPr="00347E11" w:rsidRDefault="005606BC" w:rsidP="005606BC">
          <w:pPr>
            <w:pStyle w:val="Sidfot"/>
            <w:spacing w:line="276" w:lineRule="auto"/>
            <w:jc w:val="right"/>
          </w:pPr>
        </w:p>
      </w:tc>
    </w:tr>
  </w:tbl>
  <w:p w14:paraId="6B220C6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EB93836" w14:textId="77777777" w:rsidTr="001F4302">
      <w:trPr>
        <w:trHeight w:val="510"/>
      </w:trPr>
      <w:tc>
        <w:tcPr>
          <w:tcW w:w="8525" w:type="dxa"/>
          <w:gridSpan w:val="2"/>
          <w:vAlign w:val="bottom"/>
        </w:tcPr>
        <w:p w14:paraId="6A3BAF19" w14:textId="77777777" w:rsidR="00347E11" w:rsidRPr="00347E11" w:rsidRDefault="00347E11" w:rsidP="00347E11">
          <w:pPr>
            <w:pStyle w:val="Sidfot"/>
            <w:rPr>
              <w:sz w:val="8"/>
            </w:rPr>
          </w:pPr>
        </w:p>
      </w:tc>
    </w:tr>
    <w:tr w:rsidR="00093408" w:rsidRPr="00EE3C0F" w14:paraId="2A82D88A" w14:textId="77777777" w:rsidTr="00C26068">
      <w:trPr>
        <w:trHeight w:val="227"/>
      </w:trPr>
      <w:tc>
        <w:tcPr>
          <w:tcW w:w="4074" w:type="dxa"/>
        </w:tcPr>
        <w:p w14:paraId="72AE3932" w14:textId="77777777" w:rsidR="00347E11" w:rsidRPr="00F53AEA" w:rsidRDefault="00347E11" w:rsidP="00C26068">
          <w:pPr>
            <w:pStyle w:val="Sidfot"/>
            <w:spacing w:line="276" w:lineRule="auto"/>
          </w:pPr>
        </w:p>
      </w:tc>
      <w:tc>
        <w:tcPr>
          <w:tcW w:w="4451" w:type="dxa"/>
        </w:tcPr>
        <w:p w14:paraId="20D51B3E" w14:textId="77777777" w:rsidR="00093408" w:rsidRPr="00F53AEA" w:rsidRDefault="00093408" w:rsidP="00F53AEA">
          <w:pPr>
            <w:pStyle w:val="Sidfot"/>
            <w:spacing w:line="276" w:lineRule="auto"/>
          </w:pPr>
        </w:p>
      </w:tc>
    </w:tr>
  </w:tbl>
  <w:p w14:paraId="78B9F6C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EA3D7" w14:textId="77777777" w:rsidR="0076194C" w:rsidRDefault="0076194C" w:rsidP="00A87A54">
      <w:pPr>
        <w:spacing w:after="0" w:line="240" w:lineRule="auto"/>
      </w:pPr>
      <w:r>
        <w:separator/>
      </w:r>
    </w:p>
  </w:footnote>
  <w:footnote w:type="continuationSeparator" w:id="0">
    <w:p w14:paraId="0224C74F" w14:textId="77777777" w:rsidR="0076194C" w:rsidRDefault="0076194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6194C" w14:paraId="3039FF04" w14:textId="77777777" w:rsidTr="00C93EBA">
      <w:trPr>
        <w:trHeight w:val="227"/>
      </w:trPr>
      <w:tc>
        <w:tcPr>
          <w:tcW w:w="5534" w:type="dxa"/>
        </w:tcPr>
        <w:p w14:paraId="72DDBD08" w14:textId="77777777" w:rsidR="0076194C" w:rsidRPr="007D73AB" w:rsidRDefault="0076194C">
          <w:pPr>
            <w:pStyle w:val="Sidhuvud"/>
          </w:pPr>
        </w:p>
      </w:tc>
      <w:tc>
        <w:tcPr>
          <w:tcW w:w="3170" w:type="dxa"/>
          <w:vAlign w:val="bottom"/>
        </w:tcPr>
        <w:p w14:paraId="3FA9CCC0" w14:textId="77777777" w:rsidR="0076194C" w:rsidRPr="007D73AB" w:rsidRDefault="0076194C" w:rsidP="00340DE0">
          <w:pPr>
            <w:pStyle w:val="Sidhuvud"/>
          </w:pPr>
        </w:p>
      </w:tc>
      <w:tc>
        <w:tcPr>
          <w:tcW w:w="1134" w:type="dxa"/>
        </w:tcPr>
        <w:p w14:paraId="7020AA81" w14:textId="77777777" w:rsidR="0076194C" w:rsidRDefault="0076194C" w:rsidP="005A703A">
          <w:pPr>
            <w:pStyle w:val="Sidhuvud"/>
          </w:pPr>
        </w:p>
      </w:tc>
    </w:tr>
    <w:tr w:rsidR="0076194C" w14:paraId="5FCC85B7" w14:textId="77777777" w:rsidTr="00C93EBA">
      <w:trPr>
        <w:trHeight w:val="1928"/>
      </w:trPr>
      <w:tc>
        <w:tcPr>
          <w:tcW w:w="5534" w:type="dxa"/>
        </w:tcPr>
        <w:p w14:paraId="3BF90283" w14:textId="77777777" w:rsidR="0076194C" w:rsidRPr="00340DE0" w:rsidRDefault="0076194C" w:rsidP="00340DE0">
          <w:pPr>
            <w:pStyle w:val="Sidhuvud"/>
          </w:pPr>
          <w:r>
            <w:rPr>
              <w:noProof/>
            </w:rPr>
            <w:drawing>
              <wp:inline distT="0" distB="0" distL="0" distR="0" wp14:anchorId="125D1A66" wp14:editId="18CA677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AE22F0F" w14:textId="77777777" w:rsidR="0076194C" w:rsidRPr="00710A6C" w:rsidRDefault="0076194C" w:rsidP="00EE3C0F">
          <w:pPr>
            <w:pStyle w:val="Sidhuvud"/>
            <w:rPr>
              <w:b/>
            </w:rPr>
          </w:pPr>
        </w:p>
        <w:p w14:paraId="323439A0" w14:textId="77777777" w:rsidR="0076194C" w:rsidRDefault="0076194C" w:rsidP="00EE3C0F">
          <w:pPr>
            <w:pStyle w:val="Sidhuvud"/>
          </w:pPr>
        </w:p>
        <w:p w14:paraId="18938D8A" w14:textId="77777777" w:rsidR="0076194C" w:rsidRDefault="0076194C" w:rsidP="00EE3C0F">
          <w:pPr>
            <w:pStyle w:val="Sidhuvud"/>
          </w:pPr>
        </w:p>
        <w:p w14:paraId="6FA99583" w14:textId="77777777" w:rsidR="0076194C" w:rsidRDefault="0076194C" w:rsidP="00EE3C0F">
          <w:pPr>
            <w:pStyle w:val="Sidhuvud"/>
          </w:pPr>
        </w:p>
        <w:sdt>
          <w:sdtPr>
            <w:alias w:val="Dnr"/>
            <w:tag w:val="ccRKShow_Dnr"/>
            <w:id w:val="-829283628"/>
            <w:placeholder>
              <w:docPart w:val="1C6589BE95134F0F88825CC5791210FC"/>
            </w:placeholder>
            <w:dataBinding w:prefixMappings="xmlns:ns0='http://lp/documentinfo/RK' " w:xpath="/ns0:DocumentInfo[1]/ns0:BaseInfo[1]/ns0:Dnr[1]" w:storeItemID="{56C91007-137D-46EE-BEC8-67D784E2E52B}"/>
            <w:text/>
          </w:sdtPr>
          <w:sdtEndPr/>
          <w:sdtContent>
            <w:p w14:paraId="57D9AD23" w14:textId="2F688E05" w:rsidR="0076194C" w:rsidRDefault="0076194C" w:rsidP="00EE3C0F">
              <w:pPr>
                <w:pStyle w:val="Sidhuvud"/>
              </w:pPr>
              <w:r>
                <w:t>Fi2021/00655</w:t>
              </w:r>
            </w:p>
          </w:sdtContent>
        </w:sdt>
        <w:sdt>
          <w:sdtPr>
            <w:alias w:val="DocNumber"/>
            <w:tag w:val="DocNumber"/>
            <w:id w:val="1726028884"/>
            <w:placeholder>
              <w:docPart w:val="97DCF0E9350345D5B59B9D2A332C4558"/>
            </w:placeholder>
            <w:showingPlcHdr/>
            <w:dataBinding w:prefixMappings="xmlns:ns0='http://lp/documentinfo/RK' " w:xpath="/ns0:DocumentInfo[1]/ns0:BaseInfo[1]/ns0:DocNumber[1]" w:storeItemID="{56C91007-137D-46EE-BEC8-67D784E2E52B}"/>
            <w:text/>
          </w:sdtPr>
          <w:sdtEndPr/>
          <w:sdtContent>
            <w:p w14:paraId="54D3FCF1" w14:textId="77777777" w:rsidR="0076194C" w:rsidRDefault="0076194C" w:rsidP="00EE3C0F">
              <w:pPr>
                <w:pStyle w:val="Sidhuvud"/>
              </w:pPr>
              <w:r>
                <w:rPr>
                  <w:rStyle w:val="Platshllartext"/>
                </w:rPr>
                <w:t xml:space="preserve"> </w:t>
              </w:r>
            </w:p>
          </w:sdtContent>
        </w:sdt>
        <w:p w14:paraId="639B9299" w14:textId="77777777" w:rsidR="0076194C" w:rsidRDefault="0076194C" w:rsidP="00EE3C0F">
          <w:pPr>
            <w:pStyle w:val="Sidhuvud"/>
          </w:pPr>
        </w:p>
      </w:tc>
      <w:tc>
        <w:tcPr>
          <w:tcW w:w="1134" w:type="dxa"/>
        </w:tcPr>
        <w:p w14:paraId="6253EABF" w14:textId="77777777" w:rsidR="0076194C" w:rsidRDefault="0076194C" w:rsidP="0094502D">
          <w:pPr>
            <w:pStyle w:val="Sidhuvud"/>
          </w:pPr>
        </w:p>
        <w:p w14:paraId="48618232" w14:textId="77777777" w:rsidR="0076194C" w:rsidRPr="0094502D" w:rsidRDefault="0076194C" w:rsidP="00EC71A6">
          <w:pPr>
            <w:pStyle w:val="Sidhuvud"/>
          </w:pPr>
        </w:p>
      </w:tc>
    </w:tr>
    <w:tr w:rsidR="0076194C" w14:paraId="3EABF000" w14:textId="77777777" w:rsidTr="00C93EBA">
      <w:trPr>
        <w:trHeight w:val="2268"/>
      </w:trPr>
      <w:sdt>
        <w:sdtPr>
          <w:rPr>
            <w:b/>
          </w:rPr>
          <w:alias w:val="SenderText"/>
          <w:tag w:val="ccRKShow_SenderText"/>
          <w:id w:val="1374046025"/>
          <w:placeholder>
            <w:docPart w:val="4C6D2565FF4445BD82E1CED3EA8BF466"/>
          </w:placeholder>
        </w:sdtPr>
        <w:sdtEndPr>
          <w:rPr>
            <w:b w:val="0"/>
          </w:rPr>
        </w:sdtEndPr>
        <w:sdtContent>
          <w:tc>
            <w:tcPr>
              <w:tcW w:w="5534" w:type="dxa"/>
              <w:tcMar>
                <w:right w:w="1134" w:type="dxa"/>
              </w:tcMar>
            </w:tcPr>
            <w:p w14:paraId="2EECAD0A" w14:textId="77777777" w:rsidR="0076194C" w:rsidRPr="0076194C" w:rsidRDefault="0076194C" w:rsidP="00340DE0">
              <w:pPr>
                <w:pStyle w:val="Sidhuvud"/>
                <w:rPr>
                  <w:b/>
                </w:rPr>
              </w:pPr>
              <w:r w:rsidRPr="0076194C">
                <w:rPr>
                  <w:b/>
                </w:rPr>
                <w:t>Finansdepartementet</w:t>
              </w:r>
            </w:p>
            <w:p w14:paraId="52F2A430" w14:textId="77777777" w:rsidR="006E3B94" w:rsidRDefault="0076194C" w:rsidP="00340DE0">
              <w:pPr>
                <w:pStyle w:val="Sidhuvud"/>
              </w:pPr>
              <w:r w:rsidRPr="0076194C">
                <w:t>Finansministern</w:t>
              </w:r>
            </w:p>
            <w:p w14:paraId="0D4A306F" w14:textId="77777777" w:rsidR="006E3B94" w:rsidRDefault="006E3B94" w:rsidP="00340DE0">
              <w:pPr>
                <w:pStyle w:val="Sidhuvud"/>
              </w:pPr>
            </w:p>
            <w:p w14:paraId="4432973F" w14:textId="32A1A0ED" w:rsidR="0076194C" w:rsidRPr="00340DE0" w:rsidRDefault="0076194C" w:rsidP="00340DE0">
              <w:pPr>
                <w:pStyle w:val="Sidhuvud"/>
              </w:pPr>
            </w:p>
          </w:tc>
        </w:sdtContent>
      </w:sdt>
      <w:sdt>
        <w:sdtPr>
          <w:alias w:val="Recipient"/>
          <w:tag w:val="ccRKShow_Recipient"/>
          <w:id w:val="-28344517"/>
          <w:placeholder>
            <w:docPart w:val="B75FCEC308054E3FBF2258858A36D664"/>
          </w:placeholder>
          <w:dataBinding w:prefixMappings="xmlns:ns0='http://lp/documentinfo/RK' " w:xpath="/ns0:DocumentInfo[1]/ns0:BaseInfo[1]/ns0:Recipient[1]" w:storeItemID="{56C91007-137D-46EE-BEC8-67D784E2E52B}"/>
          <w:text w:multiLine="1"/>
        </w:sdtPr>
        <w:sdtEndPr/>
        <w:sdtContent>
          <w:tc>
            <w:tcPr>
              <w:tcW w:w="3170" w:type="dxa"/>
            </w:tcPr>
            <w:p w14:paraId="63E11697" w14:textId="77777777" w:rsidR="0076194C" w:rsidRDefault="0076194C" w:rsidP="00547B89">
              <w:pPr>
                <w:pStyle w:val="Sidhuvud"/>
              </w:pPr>
              <w:r>
                <w:t>Till riksdagen</w:t>
              </w:r>
            </w:p>
          </w:tc>
        </w:sdtContent>
      </w:sdt>
      <w:tc>
        <w:tcPr>
          <w:tcW w:w="1134" w:type="dxa"/>
        </w:tcPr>
        <w:p w14:paraId="4D2C7C5E" w14:textId="77777777" w:rsidR="0076194C" w:rsidRDefault="0076194C" w:rsidP="003E6020">
          <w:pPr>
            <w:pStyle w:val="Sidhuvud"/>
          </w:pPr>
        </w:p>
      </w:tc>
    </w:tr>
  </w:tbl>
  <w:p w14:paraId="6522FF46" w14:textId="2474DF2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4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144"/>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C7103"/>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77"/>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1C8"/>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5C4C"/>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3B94"/>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194C"/>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72B"/>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1BC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FC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6589BE95134F0F88825CC5791210FC"/>
        <w:category>
          <w:name w:val="Allmänt"/>
          <w:gallery w:val="placeholder"/>
        </w:category>
        <w:types>
          <w:type w:val="bbPlcHdr"/>
        </w:types>
        <w:behaviors>
          <w:behavior w:val="content"/>
        </w:behaviors>
        <w:guid w:val="{FDD9DFC1-2F6C-4999-8086-9C17B910BB62}"/>
      </w:docPartPr>
      <w:docPartBody>
        <w:p w:rsidR="0038683A" w:rsidRDefault="002676D6" w:rsidP="002676D6">
          <w:pPr>
            <w:pStyle w:val="1C6589BE95134F0F88825CC5791210FC"/>
          </w:pPr>
          <w:r>
            <w:rPr>
              <w:rStyle w:val="Platshllartext"/>
            </w:rPr>
            <w:t xml:space="preserve"> </w:t>
          </w:r>
        </w:p>
      </w:docPartBody>
    </w:docPart>
    <w:docPart>
      <w:docPartPr>
        <w:name w:val="97DCF0E9350345D5B59B9D2A332C4558"/>
        <w:category>
          <w:name w:val="Allmänt"/>
          <w:gallery w:val="placeholder"/>
        </w:category>
        <w:types>
          <w:type w:val="bbPlcHdr"/>
        </w:types>
        <w:behaviors>
          <w:behavior w:val="content"/>
        </w:behaviors>
        <w:guid w:val="{E3BAA16E-5AD5-4FA5-AA49-0966DBAFC158}"/>
      </w:docPartPr>
      <w:docPartBody>
        <w:p w:rsidR="0038683A" w:rsidRDefault="002676D6" w:rsidP="002676D6">
          <w:pPr>
            <w:pStyle w:val="97DCF0E9350345D5B59B9D2A332C45581"/>
          </w:pPr>
          <w:r>
            <w:rPr>
              <w:rStyle w:val="Platshllartext"/>
            </w:rPr>
            <w:t xml:space="preserve"> </w:t>
          </w:r>
        </w:p>
      </w:docPartBody>
    </w:docPart>
    <w:docPart>
      <w:docPartPr>
        <w:name w:val="4C6D2565FF4445BD82E1CED3EA8BF466"/>
        <w:category>
          <w:name w:val="Allmänt"/>
          <w:gallery w:val="placeholder"/>
        </w:category>
        <w:types>
          <w:type w:val="bbPlcHdr"/>
        </w:types>
        <w:behaviors>
          <w:behavior w:val="content"/>
        </w:behaviors>
        <w:guid w:val="{F51877A0-2440-49E7-88F5-DD06667E2592}"/>
      </w:docPartPr>
      <w:docPartBody>
        <w:p w:rsidR="0038683A" w:rsidRDefault="002676D6" w:rsidP="002676D6">
          <w:pPr>
            <w:pStyle w:val="4C6D2565FF4445BD82E1CED3EA8BF4661"/>
          </w:pPr>
          <w:r>
            <w:rPr>
              <w:rStyle w:val="Platshllartext"/>
            </w:rPr>
            <w:t xml:space="preserve"> </w:t>
          </w:r>
        </w:p>
      </w:docPartBody>
    </w:docPart>
    <w:docPart>
      <w:docPartPr>
        <w:name w:val="B75FCEC308054E3FBF2258858A36D664"/>
        <w:category>
          <w:name w:val="Allmänt"/>
          <w:gallery w:val="placeholder"/>
        </w:category>
        <w:types>
          <w:type w:val="bbPlcHdr"/>
        </w:types>
        <w:behaviors>
          <w:behavior w:val="content"/>
        </w:behaviors>
        <w:guid w:val="{D9A2DECB-97DC-4689-8248-C5A10107AF06}"/>
      </w:docPartPr>
      <w:docPartBody>
        <w:p w:rsidR="0038683A" w:rsidRDefault="002676D6" w:rsidP="002676D6">
          <w:pPr>
            <w:pStyle w:val="B75FCEC308054E3FBF2258858A36D664"/>
          </w:pPr>
          <w:r>
            <w:rPr>
              <w:rStyle w:val="Platshllartext"/>
            </w:rPr>
            <w:t xml:space="preserve"> </w:t>
          </w:r>
        </w:p>
      </w:docPartBody>
    </w:docPart>
    <w:docPart>
      <w:docPartPr>
        <w:name w:val="F84438CF830340539132F66ED2C59B36"/>
        <w:category>
          <w:name w:val="Allmänt"/>
          <w:gallery w:val="placeholder"/>
        </w:category>
        <w:types>
          <w:type w:val="bbPlcHdr"/>
        </w:types>
        <w:behaviors>
          <w:behavior w:val="content"/>
        </w:behaviors>
        <w:guid w:val="{19408EF8-E6A8-4F67-8E32-D25C63EDC9D8}"/>
      </w:docPartPr>
      <w:docPartBody>
        <w:p w:rsidR="0038683A" w:rsidRDefault="002676D6" w:rsidP="002676D6">
          <w:pPr>
            <w:pStyle w:val="F84438CF830340539132F66ED2C59B3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D6"/>
    <w:rsid w:val="002676D6"/>
    <w:rsid w:val="003868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CC2C64807A54FF5BDFFB7F21A898D0A">
    <w:name w:val="ACC2C64807A54FF5BDFFB7F21A898D0A"/>
    <w:rsid w:val="002676D6"/>
  </w:style>
  <w:style w:type="character" w:styleId="Platshllartext">
    <w:name w:val="Placeholder Text"/>
    <w:basedOn w:val="Standardstycketeckensnitt"/>
    <w:uiPriority w:val="99"/>
    <w:semiHidden/>
    <w:rsid w:val="002676D6"/>
    <w:rPr>
      <w:noProof w:val="0"/>
      <w:color w:val="808080"/>
    </w:rPr>
  </w:style>
  <w:style w:type="paragraph" w:customStyle="1" w:styleId="8D629CEA7E5949CCB6471181A2B8B8F3">
    <w:name w:val="8D629CEA7E5949CCB6471181A2B8B8F3"/>
    <w:rsid w:val="002676D6"/>
  </w:style>
  <w:style w:type="paragraph" w:customStyle="1" w:styleId="E82DE362F58E4022B12CD5527D77E497">
    <w:name w:val="E82DE362F58E4022B12CD5527D77E497"/>
    <w:rsid w:val="002676D6"/>
  </w:style>
  <w:style w:type="paragraph" w:customStyle="1" w:styleId="8480F2B101BA4B9D92634264F6235A58">
    <w:name w:val="8480F2B101BA4B9D92634264F6235A58"/>
    <w:rsid w:val="002676D6"/>
  </w:style>
  <w:style w:type="paragraph" w:customStyle="1" w:styleId="1C6589BE95134F0F88825CC5791210FC">
    <w:name w:val="1C6589BE95134F0F88825CC5791210FC"/>
    <w:rsid w:val="002676D6"/>
  </w:style>
  <w:style w:type="paragraph" w:customStyle="1" w:styleId="97DCF0E9350345D5B59B9D2A332C4558">
    <w:name w:val="97DCF0E9350345D5B59B9D2A332C4558"/>
    <w:rsid w:val="002676D6"/>
  </w:style>
  <w:style w:type="paragraph" w:customStyle="1" w:styleId="ACCA02DBFB1045A599CE977B19F9CF31">
    <w:name w:val="ACCA02DBFB1045A599CE977B19F9CF31"/>
    <w:rsid w:val="002676D6"/>
  </w:style>
  <w:style w:type="paragraph" w:customStyle="1" w:styleId="5986E4E04C2C43E2B411F7CD87772652">
    <w:name w:val="5986E4E04C2C43E2B411F7CD87772652"/>
    <w:rsid w:val="002676D6"/>
  </w:style>
  <w:style w:type="paragraph" w:customStyle="1" w:styleId="F13EACBECB4F4DB192B34C17714375CD">
    <w:name w:val="F13EACBECB4F4DB192B34C17714375CD"/>
    <w:rsid w:val="002676D6"/>
  </w:style>
  <w:style w:type="paragraph" w:customStyle="1" w:styleId="4C6D2565FF4445BD82E1CED3EA8BF466">
    <w:name w:val="4C6D2565FF4445BD82E1CED3EA8BF466"/>
    <w:rsid w:val="002676D6"/>
  </w:style>
  <w:style w:type="paragraph" w:customStyle="1" w:styleId="B75FCEC308054E3FBF2258858A36D664">
    <w:name w:val="B75FCEC308054E3FBF2258858A36D664"/>
    <w:rsid w:val="002676D6"/>
  </w:style>
  <w:style w:type="paragraph" w:customStyle="1" w:styleId="97DCF0E9350345D5B59B9D2A332C45581">
    <w:name w:val="97DCF0E9350345D5B59B9D2A332C45581"/>
    <w:rsid w:val="002676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6D2565FF4445BD82E1CED3EA8BF4661">
    <w:name w:val="4C6D2565FF4445BD82E1CED3EA8BF4661"/>
    <w:rsid w:val="002676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56096AE2114497AB94FAEE6801FC8D">
    <w:name w:val="AD56096AE2114497AB94FAEE6801FC8D"/>
    <w:rsid w:val="002676D6"/>
  </w:style>
  <w:style w:type="paragraph" w:customStyle="1" w:styleId="C041262FE31C44FB9B089C764A361E68">
    <w:name w:val="C041262FE31C44FB9B089C764A361E68"/>
    <w:rsid w:val="002676D6"/>
  </w:style>
  <w:style w:type="paragraph" w:customStyle="1" w:styleId="DD34B34C28CC483293660D5D36D4772D">
    <w:name w:val="DD34B34C28CC483293660D5D36D4772D"/>
    <w:rsid w:val="002676D6"/>
  </w:style>
  <w:style w:type="paragraph" w:customStyle="1" w:styleId="62FDCB8898014E4099C7D6BCE33A3858">
    <w:name w:val="62FDCB8898014E4099C7D6BCE33A3858"/>
    <w:rsid w:val="002676D6"/>
  </w:style>
  <w:style w:type="paragraph" w:customStyle="1" w:styleId="3593EBBB56A0419CA25150BDF4A1F063">
    <w:name w:val="3593EBBB56A0419CA25150BDF4A1F063"/>
    <w:rsid w:val="002676D6"/>
  </w:style>
  <w:style w:type="paragraph" w:customStyle="1" w:styleId="F84438CF830340539132F66ED2C59B36">
    <w:name w:val="F84438CF830340539132F66ED2C59B36"/>
    <w:rsid w:val="002676D6"/>
  </w:style>
  <w:style w:type="paragraph" w:customStyle="1" w:styleId="A7A8703D28D84A1CB44D5DBF768DFE96">
    <w:name w:val="A7A8703D28D84A1CB44D5DBF768DFE96"/>
    <w:rsid w:val="00267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2021-02-24T00:00:00</HeaderDate>
    <Office/>
    <Dnr>Fi2021/00655</Dnr>
    <ParagrafNr/>
    <DocumentTitle/>
    <VisitingAddress/>
    <Extra1/>
    <Extra2/>
    <Extra3>Angelica Lundberg</Extra3>
    <Number/>
    <Recipient>Till riksdagen</Recipient>
    <SenderText/>
    <DocNumber/>
    <Doclanguage>1053</Doclanguage>
    <Appendix/>
    <LogotypeName>RK_LOGO_SV_BW.emf</LogotypeName>
  </BaseInfo>
</DocumentInfo>
</file>

<file path=customXml/item2.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2021-02-24T00:00:00</HeaderDate>
    <Office/>
    <Dnr>Fi2021/00655</Dnr>
    <ParagrafNr/>
    <DocumentTitle/>
    <VisitingAddress/>
    <Extra1/>
    <Extra2/>
    <Extra3>Angelica Lundberg</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3" ma:contentTypeDescription="Skapa ett nytt dokument." ma:contentTypeScope="" ma:versionID="ac23f9c1e18bc0e503e190b95e23156f">
  <xsd:schema xmlns:xsd="http://www.w3.org/2001/XMLSchema" xmlns:xs="http://www.w3.org/2001/XMLSchema" xmlns:p="http://schemas.microsoft.com/office/2006/metadata/properties" xmlns:ns2="84a146bb-e433-4be7-93e4-049a36845c6a" xmlns:ns3="cc625d36-bb37-4650-91b9-0c96159295ba" xmlns:ns5="4e9c2f0c-7bf8-49af-8356-cbf363fc78a7" xmlns:ns6="18f3d968-6251-40b0-9f11-012b293496c2" targetNamespace="http://schemas.microsoft.com/office/2006/metadata/properties" ma:root="true" ma:fieldsID="f2ca2379630c84be98383cfbe01c437e" ns2:_="" ns3:_="" ns5:_="" ns6:_="">
    <xsd:import namespace="84a146bb-e433-4be7-93e4-049a36845c6a"/>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21f475fc-ec49-4725-9b14-92c70d1a68db</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C91007-137D-46EE-BEC8-67D784E2E52B}">
  <ds:schemaRefs>
    <ds:schemaRef ds:uri="http://lp/documentinfo/RK"/>
  </ds:schemaRefs>
</ds:datastoreItem>
</file>

<file path=customXml/itemProps2.xml><?xml version="1.0" encoding="utf-8"?>
<ds:datastoreItem xmlns:ds="http://schemas.openxmlformats.org/officeDocument/2006/customXml" ds:itemID="{56C91007-137D-46EE-BEC8-67D784E2E52B}"/>
</file>

<file path=customXml/itemProps3.xml><?xml version="1.0" encoding="utf-8"?>
<ds:datastoreItem xmlns:ds="http://schemas.openxmlformats.org/officeDocument/2006/customXml" ds:itemID="{31D8CC66-B5A6-488E-99A4-6C20659E4223}"/>
</file>

<file path=customXml/itemProps4.xml><?xml version="1.0" encoding="utf-8"?>
<ds:datastoreItem xmlns:ds="http://schemas.openxmlformats.org/officeDocument/2006/customXml" ds:itemID="{8E1EA870-B3F1-409A-8B8B-7EB4179E1A27}"/>
</file>

<file path=customXml/itemProps5.xml><?xml version="1.0" encoding="utf-8"?>
<ds:datastoreItem xmlns:ds="http://schemas.openxmlformats.org/officeDocument/2006/customXml" ds:itemID="{7CC9D9DD-A363-4183-AEA6-8AD622CF41BB}"/>
</file>

<file path=customXml/itemProps6.xml><?xml version="1.0" encoding="utf-8"?>
<ds:datastoreItem xmlns:ds="http://schemas.openxmlformats.org/officeDocument/2006/customXml" ds:itemID="{D7C85A3A-061B-4586-9B04-05C04FA96BEA}"/>
</file>

<file path=customXml/itemProps7.xml><?xml version="1.0" encoding="utf-8"?>
<ds:datastoreItem xmlns:ds="http://schemas.openxmlformats.org/officeDocument/2006/customXml" ds:itemID="{8E1EA870-B3F1-409A-8B8B-7EB4179E1A27}"/>
</file>

<file path=customXml/itemProps8.xml><?xml version="1.0" encoding="utf-8"?>
<ds:datastoreItem xmlns:ds="http://schemas.openxmlformats.org/officeDocument/2006/customXml" ds:itemID="{DC024D8B-1EDC-4825-93CD-B44D807A28BD}"/>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1665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1764 Slutlig.docx</dc:title>
  <dc:subject/>
  <dc:creator/>
  <cp:keywords/>
  <dc:description/>
  <cp:lastModifiedBy/>
  <cp:revision>1</cp:revision>
  <dcterms:created xsi:type="dcterms:W3CDTF">2021-02-24T10:20:00Z</dcterms:created>
  <dcterms:modified xsi:type="dcterms:W3CDTF">2021-02-24T10:20:00Z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c0031a19-16ca-4662-942b-dfc684f88ae7</vt:lpwstr>
  </property>
</Properties>
</file>