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5FFE3" w14:textId="47D86501" w:rsidR="00D7720C" w:rsidRDefault="00D7720C" w:rsidP="00D7720C">
      <w:pPr>
        <w:pStyle w:val="Rubrik"/>
      </w:pPr>
      <w:bookmarkStart w:id="0" w:name="Start"/>
      <w:bookmarkEnd w:id="0"/>
      <w:r>
        <w:t xml:space="preserve">Svar på fråga 2020/21:1402 av </w:t>
      </w:r>
      <w:proofErr w:type="spellStart"/>
      <w:r w:rsidRPr="00D7720C">
        <w:t>Marléne</w:t>
      </w:r>
      <w:proofErr w:type="spellEnd"/>
      <w:r w:rsidRPr="00D7720C">
        <w:t xml:space="preserve"> Lund Kopparklint</w:t>
      </w:r>
      <w:r>
        <w:t xml:space="preserve"> (M)</w:t>
      </w:r>
      <w:r>
        <w:br/>
        <w:t>Åtgärder mot organisationer som bidrar till extremistiska och våldsbejakande budskap</w:t>
      </w:r>
    </w:p>
    <w:p w14:paraId="425CB064" w14:textId="5BB1B7B3" w:rsidR="00D7720C" w:rsidRDefault="00D7720C" w:rsidP="00D7720C">
      <w:pPr>
        <w:pStyle w:val="Brdtext"/>
      </w:pPr>
      <w:proofErr w:type="spellStart"/>
      <w:r>
        <w:t>Marléne</w:t>
      </w:r>
      <w:proofErr w:type="spellEnd"/>
      <w:r>
        <w:t xml:space="preserve"> Lund Kopparklint har frågat inrikesministern hur han ämnar verka så att skattefinansierade bidrag till organisationer som bidrar till extremistiska och våldsbejakande budskap stoppas.</w:t>
      </w:r>
    </w:p>
    <w:p w14:paraId="78E7CACF" w14:textId="50CF7818" w:rsidR="00D7720C" w:rsidRDefault="00D7720C" w:rsidP="006A12F1">
      <w:pPr>
        <w:pStyle w:val="Brdtext"/>
      </w:pPr>
      <w:r>
        <w:t>Arbetet inom regeringen är så fördelat att det är jag som ska svara på frågan.</w:t>
      </w:r>
    </w:p>
    <w:p w14:paraId="013A7C36" w14:textId="57AFF0A0" w:rsidR="007A6B0D" w:rsidRPr="007A6B0D" w:rsidRDefault="007A6B0D" w:rsidP="007A6B0D">
      <w:pPr>
        <w:pStyle w:val="Brdtext"/>
      </w:pPr>
      <w:r w:rsidRPr="007A6B0D">
        <w:t xml:space="preserve">Låt mig slå fast att statsbidrag inte ska gå till några organisationer som agerar i strid mot samhällets grundläggande värderingar, så som de uttrycks i regeringsformen och i de internationella konventionerna om mänskliga rättigheter. Det handlar inte bara om att dessa organisationer inte ska få </w:t>
      </w:r>
      <w:r w:rsidR="00C245E9">
        <w:t>stats</w:t>
      </w:r>
      <w:r w:rsidRPr="007A6B0D">
        <w:t xml:space="preserve">bidrag utan även att </w:t>
      </w:r>
      <w:r w:rsidR="00C245E9">
        <w:t xml:space="preserve">sådan bidragsgivning </w:t>
      </w:r>
      <w:r w:rsidRPr="007A6B0D">
        <w:t xml:space="preserve">riskerar att urholka trovärdigheten för hela stödsystemet. </w:t>
      </w:r>
    </w:p>
    <w:p w14:paraId="0A1AB654" w14:textId="3892B9E7" w:rsidR="00D7720C" w:rsidRDefault="00D7720C" w:rsidP="006A12F1">
      <w:pPr>
        <w:pStyle w:val="Brdtext"/>
      </w:pPr>
      <w:r>
        <w:t xml:space="preserve">Precis som </w:t>
      </w:r>
      <w:proofErr w:type="spellStart"/>
      <w:r w:rsidRPr="00D7720C">
        <w:t>Marléne</w:t>
      </w:r>
      <w:proofErr w:type="spellEnd"/>
      <w:r w:rsidRPr="00D7720C">
        <w:t xml:space="preserve"> Lund Kopparklint</w:t>
      </w:r>
      <w:r>
        <w:t xml:space="preserve"> skriver i frågan så pågår ett arbete inom Regeringskansliet</w:t>
      </w:r>
      <w:r w:rsidR="00C245E9">
        <w:t xml:space="preserve"> med</w:t>
      </w:r>
      <w:r>
        <w:t xml:space="preserve"> att ta fram</w:t>
      </w:r>
      <w:r w:rsidR="00C245E9">
        <w:t xml:space="preserve"> ett</w:t>
      </w:r>
      <w:r>
        <w:t xml:space="preserve"> </w:t>
      </w:r>
      <w:r w:rsidR="00C245E9">
        <w:t xml:space="preserve">tydligt, </w:t>
      </w:r>
      <w:r>
        <w:t>enhetlig</w:t>
      </w:r>
      <w:r w:rsidR="00C245E9">
        <w:t>t</w:t>
      </w:r>
      <w:r>
        <w:t xml:space="preserve"> och </w:t>
      </w:r>
      <w:r w:rsidR="00C245E9">
        <w:t>rättssäkert</w:t>
      </w:r>
      <w:r>
        <w:t xml:space="preserve"> demokrativillkor i de förordningar som styr den statliga bidragsgivningen. Som jag redogjort för tidigare så har detta </w:t>
      </w:r>
      <w:r w:rsidR="007A6B0D">
        <w:t>arbete</w:t>
      </w:r>
      <w:r>
        <w:t xml:space="preserve"> blivit försenat. </w:t>
      </w:r>
    </w:p>
    <w:p w14:paraId="3DD52625" w14:textId="2CD08CA2" w:rsidR="007A6B0D" w:rsidRPr="007A6B0D" w:rsidRDefault="007A6B0D" w:rsidP="007A6B0D">
      <w:pPr>
        <w:pStyle w:val="Brdtext"/>
      </w:pPr>
      <w:r w:rsidRPr="007A6B0D">
        <w:t>Under beredningen av betänkandet</w:t>
      </w:r>
      <w:r w:rsidR="007F355C">
        <w:t xml:space="preserve"> </w:t>
      </w:r>
      <w:r w:rsidR="007F355C" w:rsidRPr="007F355C">
        <w:t>Demokrativillkor för bidrag till civilsamhället</w:t>
      </w:r>
      <w:r w:rsidR="007F355C">
        <w:t xml:space="preserve"> (SOU 2019:35)</w:t>
      </w:r>
      <w:r w:rsidRPr="007A6B0D">
        <w:t xml:space="preserve"> har ett behov av att analysera frågor om personuppgiftsbehandling och sekretess i ärenden om stöd till det civila samhället konstaterats. Vidare har Säkerhetspolisen lyft fram att det bör inrättas ett kunskapscentrum med kompetens om aktörer, våldsbejakande extremism och antidemokratiska miljöer som kan bistå myndigheter med att göra fördjupade granskningar. Därför har regeringen även beslutat om direktiv till en utredning som bland annat ska analysera och ta ställning till inrättande av en stödfunktion som ska kunna bistå vid en fördjupad granskning av en bidragssökande organisation eller annan offentligt finansierad verksamhet. </w:t>
      </w:r>
    </w:p>
    <w:p w14:paraId="35253A40" w14:textId="0BFDF1B7" w:rsidR="007A6B0D" w:rsidRDefault="007A6B0D" w:rsidP="007A6B0D">
      <w:pPr>
        <w:pStyle w:val="Brdtext"/>
      </w:pPr>
      <w:r w:rsidRPr="007A6B0D">
        <w:t xml:space="preserve">Regeringen har genomfört flera olika insatser parallellt med processen för ett nytt demokrativillkor. Bland annat har Myndigheten för ungdoms- och civilsamhällesfrågor fr.o.m. 2020 fått ökade medel till sitt förvaltningsanslag i syfte att stärka bidragshanteringen. Detta har underlättat för myndigheten att tillämpa befintligt demokrativillkor. </w:t>
      </w:r>
    </w:p>
    <w:p w14:paraId="282EC276" w14:textId="04B38AF8" w:rsidR="00CE5EF6" w:rsidRPr="007A6B0D" w:rsidRDefault="00CE5EF6" w:rsidP="007A6B0D">
      <w:pPr>
        <w:pStyle w:val="Brdtext"/>
      </w:pPr>
      <w:r w:rsidRPr="00CE5EF6">
        <w:t>Regeringen har vidare tydliggjort i bland annat regleringsbrevet för Myndigheten för ungdoms- och civilsamhällsfrågor att myndigheten ska redovisa hur den säkerställer att de statsbidrag myndigheten utbetalar går till verksamheter som uppfyller demokrativillkoren i statsbidragsförordningarna.</w:t>
      </w:r>
    </w:p>
    <w:p w14:paraId="0AC62203" w14:textId="572BFCE8" w:rsidR="007B5E7A" w:rsidRDefault="007B5E7A" w:rsidP="007A6B0D">
      <w:pPr>
        <w:pStyle w:val="Brdtext"/>
      </w:pPr>
      <w:r>
        <w:t xml:space="preserve">Frågan om enhetliga och tydliga demokrativillkor är viktig för regeringen och det är prioriterat att få en ny reglering på plats under mandatperioden. Min ambition är fortsatt att vi ska att ha det, trots de nya behov som uppstått under processen. </w:t>
      </w:r>
    </w:p>
    <w:p w14:paraId="0E52AFC2" w14:textId="77777777" w:rsidR="007A6B0D" w:rsidRDefault="007A6B0D" w:rsidP="006A12F1">
      <w:pPr>
        <w:pStyle w:val="Brdtext"/>
      </w:pPr>
    </w:p>
    <w:p w14:paraId="6C490E46" w14:textId="77777777" w:rsidR="00D7720C" w:rsidRDefault="00D7720C" w:rsidP="006A12F1">
      <w:pPr>
        <w:pStyle w:val="Brdtext"/>
      </w:pPr>
    </w:p>
    <w:p w14:paraId="6F5C6946" w14:textId="1A513CA4" w:rsidR="00D7720C" w:rsidRDefault="00D7720C" w:rsidP="006A12F1">
      <w:pPr>
        <w:pStyle w:val="Brdtext"/>
      </w:pPr>
      <w:r>
        <w:t xml:space="preserve">Stockholm den </w:t>
      </w:r>
      <w:sdt>
        <w:sdtPr>
          <w:id w:val="2032990546"/>
          <w:placeholder>
            <w:docPart w:val="3AEF9AEF5011485292CB2938DC242841"/>
          </w:placeholder>
          <w:dataBinding w:prefixMappings="xmlns:ns0='http://lp/documentinfo/RK' " w:xpath="/ns0:DocumentInfo[1]/ns0:BaseInfo[1]/ns0:HeaderDate[1]" w:storeItemID="{0AF17BDA-A5E0-4694-8213-BBC972E1889D}"/>
          <w:date w:fullDate="2021-02-03T00:00:00Z">
            <w:dateFormat w:val="d MMMM yyyy"/>
            <w:lid w:val="sv-SE"/>
            <w:storeMappedDataAs w:val="dateTime"/>
            <w:calendar w:val="gregorian"/>
          </w:date>
        </w:sdtPr>
        <w:sdtEndPr/>
        <w:sdtContent>
          <w:r w:rsidR="00F32C87">
            <w:t>3 februari 2021</w:t>
          </w:r>
        </w:sdtContent>
      </w:sdt>
    </w:p>
    <w:p w14:paraId="473F88DB" w14:textId="77777777" w:rsidR="00D7720C" w:rsidRDefault="00D7720C" w:rsidP="00471B06">
      <w:pPr>
        <w:pStyle w:val="Brdtextutanavstnd"/>
      </w:pPr>
    </w:p>
    <w:p w14:paraId="6B721F16" w14:textId="77777777" w:rsidR="00D7720C" w:rsidRDefault="00D7720C" w:rsidP="00471B06">
      <w:pPr>
        <w:pStyle w:val="Brdtextutanavstnd"/>
      </w:pPr>
    </w:p>
    <w:p w14:paraId="141F6D8E" w14:textId="77777777" w:rsidR="00D7720C" w:rsidRDefault="00D7720C" w:rsidP="00471B06">
      <w:pPr>
        <w:pStyle w:val="Brdtextutanavstnd"/>
      </w:pPr>
    </w:p>
    <w:sdt>
      <w:sdtPr>
        <w:alias w:val="Klicka på listpilen"/>
        <w:tag w:val="run-loadAllMinistersFromDep"/>
        <w:id w:val="908118230"/>
        <w:placeholder>
          <w:docPart w:val="37C16D50D18A48BFA07AB32DBB45C76D"/>
        </w:placeholder>
        <w:dataBinding w:prefixMappings="xmlns:ns0='http://lp/documentinfo/RK' " w:xpath="/ns0:DocumentInfo[1]/ns0:BaseInfo[1]/ns0:TopSender[1]" w:storeItemID="{0AF17BDA-A5E0-4694-8213-BBC972E1889D}"/>
        <w:comboBox w:lastValue="Kultur- och demokratiministern samt ministern med ansvar för idrottsfrågorna">
          <w:listItem w:displayText="Amanda Lind" w:value="Kultur- och demokratiministern samt ministern med ansvar för idrottsfrågorna"/>
        </w:comboBox>
      </w:sdtPr>
      <w:sdtEndPr/>
      <w:sdtContent>
        <w:p w14:paraId="14BA9D0E" w14:textId="66D5E75A" w:rsidR="00D7720C" w:rsidRDefault="007A6B0D" w:rsidP="00422A41">
          <w:pPr>
            <w:pStyle w:val="Brdtext"/>
          </w:pPr>
          <w:r>
            <w:t>Amanda Lind</w:t>
          </w:r>
        </w:p>
      </w:sdtContent>
    </w:sdt>
    <w:p w14:paraId="7016A6D7" w14:textId="45280EAC" w:rsidR="00D7720C" w:rsidRPr="00DB48AB" w:rsidRDefault="00D7720C" w:rsidP="00DB48AB">
      <w:pPr>
        <w:pStyle w:val="Brdtext"/>
      </w:pPr>
    </w:p>
    <w:sectPr w:rsidR="00D7720C"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3B663" w14:textId="77777777" w:rsidR="00112B0A" w:rsidRDefault="00112B0A" w:rsidP="00A87A54">
      <w:pPr>
        <w:spacing w:after="0" w:line="240" w:lineRule="auto"/>
      </w:pPr>
      <w:r>
        <w:separator/>
      </w:r>
    </w:p>
  </w:endnote>
  <w:endnote w:type="continuationSeparator" w:id="0">
    <w:p w14:paraId="58AAA9F8" w14:textId="77777777" w:rsidR="00112B0A" w:rsidRDefault="00112B0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5F166"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F45C336" w14:textId="77777777" w:rsidTr="006A26EC">
      <w:trPr>
        <w:trHeight w:val="227"/>
        <w:jc w:val="right"/>
      </w:trPr>
      <w:tc>
        <w:tcPr>
          <w:tcW w:w="708" w:type="dxa"/>
          <w:vAlign w:val="bottom"/>
        </w:tcPr>
        <w:p w14:paraId="6EBC779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A177859" w14:textId="77777777" w:rsidTr="006A26EC">
      <w:trPr>
        <w:trHeight w:val="850"/>
        <w:jc w:val="right"/>
      </w:trPr>
      <w:tc>
        <w:tcPr>
          <w:tcW w:w="708" w:type="dxa"/>
          <w:vAlign w:val="bottom"/>
        </w:tcPr>
        <w:p w14:paraId="425ECE27" w14:textId="77777777" w:rsidR="005606BC" w:rsidRPr="00347E11" w:rsidRDefault="005606BC" w:rsidP="005606BC">
          <w:pPr>
            <w:pStyle w:val="Sidfot"/>
            <w:spacing w:line="276" w:lineRule="auto"/>
            <w:jc w:val="right"/>
          </w:pPr>
        </w:p>
      </w:tc>
    </w:tr>
  </w:tbl>
  <w:p w14:paraId="0170C16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D1A5F3B" w14:textId="77777777" w:rsidTr="001F4302">
      <w:trPr>
        <w:trHeight w:val="510"/>
      </w:trPr>
      <w:tc>
        <w:tcPr>
          <w:tcW w:w="8525" w:type="dxa"/>
          <w:gridSpan w:val="2"/>
          <w:vAlign w:val="bottom"/>
        </w:tcPr>
        <w:p w14:paraId="54347FDF" w14:textId="77777777" w:rsidR="00347E11" w:rsidRPr="00347E11" w:rsidRDefault="00347E11" w:rsidP="00347E11">
          <w:pPr>
            <w:pStyle w:val="Sidfot"/>
            <w:rPr>
              <w:sz w:val="8"/>
            </w:rPr>
          </w:pPr>
        </w:p>
      </w:tc>
    </w:tr>
    <w:tr w:rsidR="00093408" w:rsidRPr="00EE3C0F" w14:paraId="3E3C6B7C" w14:textId="77777777" w:rsidTr="00C26068">
      <w:trPr>
        <w:trHeight w:val="227"/>
      </w:trPr>
      <w:tc>
        <w:tcPr>
          <w:tcW w:w="4074" w:type="dxa"/>
        </w:tcPr>
        <w:p w14:paraId="77C456BD" w14:textId="77777777" w:rsidR="00347E11" w:rsidRPr="00F53AEA" w:rsidRDefault="00347E11" w:rsidP="00C26068">
          <w:pPr>
            <w:pStyle w:val="Sidfot"/>
            <w:spacing w:line="276" w:lineRule="auto"/>
          </w:pPr>
        </w:p>
      </w:tc>
      <w:tc>
        <w:tcPr>
          <w:tcW w:w="4451" w:type="dxa"/>
        </w:tcPr>
        <w:p w14:paraId="424077B0" w14:textId="77777777" w:rsidR="00093408" w:rsidRPr="00F53AEA" w:rsidRDefault="00093408" w:rsidP="00F53AEA">
          <w:pPr>
            <w:pStyle w:val="Sidfot"/>
            <w:spacing w:line="276" w:lineRule="auto"/>
          </w:pPr>
        </w:p>
      </w:tc>
    </w:tr>
  </w:tbl>
  <w:p w14:paraId="2EF4580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27B94" w14:textId="77777777" w:rsidR="00112B0A" w:rsidRDefault="00112B0A" w:rsidP="00A87A54">
      <w:pPr>
        <w:spacing w:after="0" w:line="240" w:lineRule="auto"/>
      </w:pPr>
      <w:r>
        <w:separator/>
      </w:r>
    </w:p>
  </w:footnote>
  <w:footnote w:type="continuationSeparator" w:id="0">
    <w:p w14:paraId="0325B1CB" w14:textId="77777777" w:rsidR="00112B0A" w:rsidRDefault="00112B0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D4937"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77861"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7720C" w14:paraId="33CF596F" w14:textId="77777777" w:rsidTr="00C93EBA">
      <w:trPr>
        <w:trHeight w:val="227"/>
      </w:trPr>
      <w:tc>
        <w:tcPr>
          <w:tcW w:w="5534" w:type="dxa"/>
        </w:tcPr>
        <w:p w14:paraId="2B3CF944" w14:textId="77777777" w:rsidR="00D7720C" w:rsidRPr="007D73AB" w:rsidRDefault="00D7720C">
          <w:pPr>
            <w:pStyle w:val="Sidhuvud"/>
          </w:pPr>
        </w:p>
      </w:tc>
      <w:tc>
        <w:tcPr>
          <w:tcW w:w="3170" w:type="dxa"/>
          <w:vAlign w:val="bottom"/>
        </w:tcPr>
        <w:p w14:paraId="5D335DAC" w14:textId="77777777" w:rsidR="00D7720C" w:rsidRPr="007D73AB" w:rsidRDefault="00D7720C" w:rsidP="00340DE0">
          <w:pPr>
            <w:pStyle w:val="Sidhuvud"/>
          </w:pPr>
        </w:p>
      </w:tc>
      <w:tc>
        <w:tcPr>
          <w:tcW w:w="1134" w:type="dxa"/>
        </w:tcPr>
        <w:p w14:paraId="169D83A0" w14:textId="77777777" w:rsidR="00D7720C" w:rsidRDefault="00D7720C" w:rsidP="005A703A">
          <w:pPr>
            <w:pStyle w:val="Sidhuvud"/>
          </w:pPr>
        </w:p>
      </w:tc>
    </w:tr>
    <w:tr w:rsidR="00D7720C" w14:paraId="680CB3A7" w14:textId="77777777" w:rsidTr="00C93EBA">
      <w:trPr>
        <w:trHeight w:val="1928"/>
      </w:trPr>
      <w:tc>
        <w:tcPr>
          <w:tcW w:w="5534" w:type="dxa"/>
        </w:tcPr>
        <w:p w14:paraId="34A6B5AA" w14:textId="77777777" w:rsidR="00D7720C" w:rsidRPr="00340DE0" w:rsidRDefault="00D7720C" w:rsidP="00340DE0">
          <w:pPr>
            <w:pStyle w:val="Sidhuvud"/>
          </w:pPr>
          <w:r>
            <w:rPr>
              <w:noProof/>
            </w:rPr>
            <w:drawing>
              <wp:inline distT="0" distB="0" distL="0" distR="0" wp14:anchorId="31236469" wp14:editId="35CFCCD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A941964" w14:textId="77777777" w:rsidR="00D7720C" w:rsidRPr="00710A6C" w:rsidRDefault="00D7720C" w:rsidP="00EE3C0F">
          <w:pPr>
            <w:pStyle w:val="Sidhuvud"/>
            <w:rPr>
              <w:b/>
            </w:rPr>
          </w:pPr>
        </w:p>
        <w:p w14:paraId="1E9EFAFB" w14:textId="77777777" w:rsidR="00D7720C" w:rsidRDefault="00D7720C" w:rsidP="00EE3C0F">
          <w:pPr>
            <w:pStyle w:val="Sidhuvud"/>
          </w:pPr>
        </w:p>
        <w:p w14:paraId="540F2727" w14:textId="77777777" w:rsidR="00D7720C" w:rsidRDefault="00D7720C" w:rsidP="00EE3C0F">
          <w:pPr>
            <w:pStyle w:val="Sidhuvud"/>
          </w:pPr>
        </w:p>
        <w:p w14:paraId="645DF74E" w14:textId="77777777" w:rsidR="00D7720C" w:rsidRDefault="00D7720C" w:rsidP="00EE3C0F">
          <w:pPr>
            <w:pStyle w:val="Sidhuvud"/>
          </w:pPr>
        </w:p>
        <w:sdt>
          <w:sdtPr>
            <w:alias w:val="Dnr"/>
            <w:tag w:val="ccRKShow_Dnr"/>
            <w:id w:val="-829283628"/>
            <w:placeholder>
              <w:docPart w:val="4D45C8EDEA214229AD9D095D67617D7F"/>
            </w:placeholder>
            <w:dataBinding w:prefixMappings="xmlns:ns0='http://lp/documentinfo/RK' " w:xpath="/ns0:DocumentInfo[1]/ns0:BaseInfo[1]/ns0:Dnr[1]" w:storeItemID="{0AF17BDA-A5E0-4694-8213-BBC972E1889D}"/>
            <w:text/>
          </w:sdtPr>
          <w:sdtEndPr/>
          <w:sdtContent>
            <w:p w14:paraId="03E55A02" w14:textId="23786983" w:rsidR="00D7720C" w:rsidRDefault="00D7720C" w:rsidP="00EE3C0F">
              <w:pPr>
                <w:pStyle w:val="Sidhuvud"/>
              </w:pPr>
              <w:r>
                <w:t>Ku2021/</w:t>
              </w:r>
              <w:r w:rsidR="004A4084">
                <w:t>00251</w:t>
              </w:r>
            </w:p>
          </w:sdtContent>
        </w:sdt>
        <w:sdt>
          <w:sdtPr>
            <w:alias w:val="DocNumber"/>
            <w:tag w:val="DocNumber"/>
            <w:id w:val="1726028884"/>
            <w:placeholder>
              <w:docPart w:val="AD841C35A3EE42F9822C38C5A6B8D046"/>
            </w:placeholder>
            <w:showingPlcHdr/>
            <w:dataBinding w:prefixMappings="xmlns:ns0='http://lp/documentinfo/RK' " w:xpath="/ns0:DocumentInfo[1]/ns0:BaseInfo[1]/ns0:DocNumber[1]" w:storeItemID="{0AF17BDA-A5E0-4694-8213-BBC972E1889D}"/>
            <w:text/>
          </w:sdtPr>
          <w:sdtEndPr/>
          <w:sdtContent>
            <w:p w14:paraId="10BABD12" w14:textId="77777777" w:rsidR="00D7720C" w:rsidRDefault="00D7720C" w:rsidP="00EE3C0F">
              <w:pPr>
                <w:pStyle w:val="Sidhuvud"/>
              </w:pPr>
              <w:r>
                <w:rPr>
                  <w:rStyle w:val="Platshllartext"/>
                </w:rPr>
                <w:t xml:space="preserve"> </w:t>
              </w:r>
            </w:p>
          </w:sdtContent>
        </w:sdt>
        <w:p w14:paraId="66F413CF" w14:textId="77777777" w:rsidR="00D7720C" w:rsidRDefault="00D7720C" w:rsidP="00EE3C0F">
          <w:pPr>
            <w:pStyle w:val="Sidhuvud"/>
          </w:pPr>
        </w:p>
      </w:tc>
      <w:tc>
        <w:tcPr>
          <w:tcW w:w="1134" w:type="dxa"/>
        </w:tcPr>
        <w:p w14:paraId="3CA8D5D9" w14:textId="77777777" w:rsidR="00D7720C" w:rsidRDefault="00D7720C" w:rsidP="0094502D">
          <w:pPr>
            <w:pStyle w:val="Sidhuvud"/>
          </w:pPr>
        </w:p>
        <w:p w14:paraId="3420C405" w14:textId="77777777" w:rsidR="00D7720C" w:rsidRPr="0094502D" w:rsidRDefault="00D7720C" w:rsidP="00EC71A6">
          <w:pPr>
            <w:pStyle w:val="Sidhuvud"/>
          </w:pPr>
        </w:p>
      </w:tc>
    </w:tr>
    <w:tr w:rsidR="00D7720C" w14:paraId="0682DFD1" w14:textId="77777777" w:rsidTr="00C93EBA">
      <w:trPr>
        <w:trHeight w:val="2268"/>
      </w:trPr>
      <w:sdt>
        <w:sdtPr>
          <w:rPr>
            <w:b/>
          </w:rPr>
          <w:alias w:val="SenderText"/>
          <w:tag w:val="ccRKShow_SenderText"/>
          <w:id w:val="1374046025"/>
          <w:placeholder>
            <w:docPart w:val="4FA9EC9F39464B0CBFF9E47E49D01F51"/>
          </w:placeholder>
        </w:sdtPr>
        <w:sdtEndPr>
          <w:rPr>
            <w:b w:val="0"/>
          </w:rPr>
        </w:sdtEndPr>
        <w:sdtContent>
          <w:tc>
            <w:tcPr>
              <w:tcW w:w="5534" w:type="dxa"/>
              <w:tcMar>
                <w:right w:w="1134" w:type="dxa"/>
              </w:tcMar>
            </w:tcPr>
            <w:p w14:paraId="20F131D3" w14:textId="77777777" w:rsidR="007A6B0D" w:rsidRPr="007A6B0D" w:rsidRDefault="007A6B0D" w:rsidP="00340DE0">
              <w:pPr>
                <w:pStyle w:val="Sidhuvud"/>
                <w:rPr>
                  <w:b/>
                </w:rPr>
              </w:pPr>
              <w:r w:rsidRPr="007A6B0D">
                <w:rPr>
                  <w:b/>
                </w:rPr>
                <w:t>Kulturdepartementet</w:t>
              </w:r>
            </w:p>
            <w:p w14:paraId="4A550494" w14:textId="1D3C3A8F" w:rsidR="00D7720C" w:rsidRPr="004A4084" w:rsidRDefault="004A4084" w:rsidP="00340DE0">
              <w:pPr>
                <w:pStyle w:val="Sidhuvud"/>
                <w:rPr>
                  <w:rFonts w:asciiTheme="minorHAnsi" w:hAnsiTheme="minorHAnsi"/>
                  <w:sz w:val="25"/>
                </w:rPr>
              </w:pPr>
              <w:r>
                <w:rPr>
                  <w:rFonts w:asciiTheme="minorHAnsi" w:hAnsiTheme="minorHAnsi"/>
                  <w:sz w:val="25"/>
                </w:rPr>
                <w:t>Kultur- och demokratiministern samt ministern med ansvar för idrottsfrågorna</w:t>
              </w:r>
            </w:p>
          </w:tc>
        </w:sdtContent>
      </w:sdt>
      <w:sdt>
        <w:sdtPr>
          <w:alias w:val="Recipient"/>
          <w:tag w:val="ccRKShow_Recipient"/>
          <w:id w:val="-28344517"/>
          <w:placeholder>
            <w:docPart w:val="A0A58553873B4D9297DCE86DEDB2861E"/>
          </w:placeholder>
          <w:dataBinding w:prefixMappings="xmlns:ns0='http://lp/documentinfo/RK' " w:xpath="/ns0:DocumentInfo[1]/ns0:BaseInfo[1]/ns0:Recipient[1]" w:storeItemID="{0AF17BDA-A5E0-4694-8213-BBC972E1889D}"/>
          <w:text w:multiLine="1"/>
        </w:sdtPr>
        <w:sdtEndPr/>
        <w:sdtContent>
          <w:tc>
            <w:tcPr>
              <w:tcW w:w="3170" w:type="dxa"/>
            </w:tcPr>
            <w:p w14:paraId="3A9D85B8" w14:textId="77777777" w:rsidR="00D7720C" w:rsidRDefault="00D7720C" w:rsidP="00547B89">
              <w:pPr>
                <w:pStyle w:val="Sidhuvud"/>
              </w:pPr>
              <w:r>
                <w:t>Till riksdagen</w:t>
              </w:r>
            </w:p>
          </w:tc>
        </w:sdtContent>
      </w:sdt>
      <w:tc>
        <w:tcPr>
          <w:tcW w:w="1134" w:type="dxa"/>
        </w:tcPr>
        <w:p w14:paraId="481FC985" w14:textId="77777777" w:rsidR="00D7720C" w:rsidRDefault="00D7720C" w:rsidP="003E6020">
          <w:pPr>
            <w:pStyle w:val="Sidhuvud"/>
          </w:pPr>
        </w:p>
      </w:tc>
    </w:tr>
  </w:tbl>
  <w:p w14:paraId="65D1090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0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087F"/>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2B0A"/>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5B6"/>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4084"/>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6B0D"/>
    <w:rsid w:val="007B023C"/>
    <w:rsid w:val="007B03CC"/>
    <w:rsid w:val="007B2F08"/>
    <w:rsid w:val="007B5E7A"/>
    <w:rsid w:val="007C44FF"/>
    <w:rsid w:val="007C6456"/>
    <w:rsid w:val="007C7BDB"/>
    <w:rsid w:val="007D2FF5"/>
    <w:rsid w:val="007D4BCF"/>
    <w:rsid w:val="007D73AB"/>
    <w:rsid w:val="007D790E"/>
    <w:rsid w:val="007E2712"/>
    <w:rsid w:val="007E4A9C"/>
    <w:rsid w:val="007E5516"/>
    <w:rsid w:val="007E7EE2"/>
    <w:rsid w:val="007F06CA"/>
    <w:rsid w:val="007F0DD0"/>
    <w:rsid w:val="007F355C"/>
    <w:rsid w:val="007F61D0"/>
    <w:rsid w:val="0080228F"/>
    <w:rsid w:val="00804C1B"/>
    <w:rsid w:val="0080595A"/>
    <w:rsid w:val="0080608A"/>
    <w:rsid w:val="008076BB"/>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0CEA"/>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45E9"/>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5EF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20C"/>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C8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52EE"/>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76845"/>
  <w15:docId w15:val="{33BD422F-8FAF-45BE-B6CA-D2DC1780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0913153">
      <w:bodyDiv w:val="1"/>
      <w:marLeft w:val="0"/>
      <w:marRight w:val="0"/>
      <w:marTop w:val="0"/>
      <w:marBottom w:val="0"/>
      <w:divBdr>
        <w:top w:val="none" w:sz="0" w:space="0" w:color="auto"/>
        <w:left w:val="none" w:sz="0" w:space="0" w:color="auto"/>
        <w:bottom w:val="none" w:sz="0" w:space="0" w:color="auto"/>
        <w:right w:val="none" w:sz="0" w:space="0" w:color="auto"/>
      </w:divBdr>
    </w:div>
    <w:div w:id="176325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D45C8EDEA214229AD9D095D67617D7F"/>
        <w:category>
          <w:name w:val="Allmänt"/>
          <w:gallery w:val="placeholder"/>
        </w:category>
        <w:types>
          <w:type w:val="bbPlcHdr"/>
        </w:types>
        <w:behaviors>
          <w:behavior w:val="content"/>
        </w:behaviors>
        <w:guid w:val="{9413415E-4A8E-4315-B98C-FA13F6D4853A}"/>
      </w:docPartPr>
      <w:docPartBody>
        <w:p w:rsidR="002C19C7" w:rsidRDefault="00845CA3" w:rsidP="00845CA3">
          <w:pPr>
            <w:pStyle w:val="4D45C8EDEA214229AD9D095D67617D7F"/>
          </w:pPr>
          <w:r>
            <w:rPr>
              <w:rStyle w:val="Platshllartext"/>
            </w:rPr>
            <w:t xml:space="preserve"> </w:t>
          </w:r>
        </w:p>
      </w:docPartBody>
    </w:docPart>
    <w:docPart>
      <w:docPartPr>
        <w:name w:val="AD841C35A3EE42F9822C38C5A6B8D046"/>
        <w:category>
          <w:name w:val="Allmänt"/>
          <w:gallery w:val="placeholder"/>
        </w:category>
        <w:types>
          <w:type w:val="bbPlcHdr"/>
        </w:types>
        <w:behaviors>
          <w:behavior w:val="content"/>
        </w:behaviors>
        <w:guid w:val="{A3DF18DE-785D-4224-B4DD-1F9BBEDDC45B}"/>
      </w:docPartPr>
      <w:docPartBody>
        <w:p w:rsidR="002C19C7" w:rsidRDefault="00845CA3" w:rsidP="00845CA3">
          <w:pPr>
            <w:pStyle w:val="AD841C35A3EE42F9822C38C5A6B8D0461"/>
          </w:pPr>
          <w:r>
            <w:rPr>
              <w:rStyle w:val="Platshllartext"/>
            </w:rPr>
            <w:t xml:space="preserve"> </w:t>
          </w:r>
        </w:p>
      </w:docPartBody>
    </w:docPart>
    <w:docPart>
      <w:docPartPr>
        <w:name w:val="4FA9EC9F39464B0CBFF9E47E49D01F51"/>
        <w:category>
          <w:name w:val="Allmänt"/>
          <w:gallery w:val="placeholder"/>
        </w:category>
        <w:types>
          <w:type w:val="bbPlcHdr"/>
        </w:types>
        <w:behaviors>
          <w:behavior w:val="content"/>
        </w:behaviors>
        <w:guid w:val="{0EB801F1-876E-4EC2-8DCD-CABD6E24DA78}"/>
      </w:docPartPr>
      <w:docPartBody>
        <w:p w:rsidR="002C19C7" w:rsidRDefault="00845CA3" w:rsidP="00845CA3">
          <w:pPr>
            <w:pStyle w:val="4FA9EC9F39464B0CBFF9E47E49D01F511"/>
          </w:pPr>
          <w:r>
            <w:rPr>
              <w:rStyle w:val="Platshllartext"/>
            </w:rPr>
            <w:t xml:space="preserve"> </w:t>
          </w:r>
        </w:p>
      </w:docPartBody>
    </w:docPart>
    <w:docPart>
      <w:docPartPr>
        <w:name w:val="A0A58553873B4D9297DCE86DEDB2861E"/>
        <w:category>
          <w:name w:val="Allmänt"/>
          <w:gallery w:val="placeholder"/>
        </w:category>
        <w:types>
          <w:type w:val="bbPlcHdr"/>
        </w:types>
        <w:behaviors>
          <w:behavior w:val="content"/>
        </w:behaviors>
        <w:guid w:val="{F55BF611-976F-4F7F-AD13-F2B9CA7D68BC}"/>
      </w:docPartPr>
      <w:docPartBody>
        <w:p w:rsidR="002C19C7" w:rsidRDefault="00845CA3" w:rsidP="00845CA3">
          <w:pPr>
            <w:pStyle w:val="A0A58553873B4D9297DCE86DEDB2861E"/>
          </w:pPr>
          <w:r>
            <w:rPr>
              <w:rStyle w:val="Platshllartext"/>
            </w:rPr>
            <w:t xml:space="preserve"> </w:t>
          </w:r>
        </w:p>
      </w:docPartBody>
    </w:docPart>
    <w:docPart>
      <w:docPartPr>
        <w:name w:val="3AEF9AEF5011485292CB2938DC242841"/>
        <w:category>
          <w:name w:val="Allmänt"/>
          <w:gallery w:val="placeholder"/>
        </w:category>
        <w:types>
          <w:type w:val="bbPlcHdr"/>
        </w:types>
        <w:behaviors>
          <w:behavior w:val="content"/>
        </w:behaviors>
        <w:guid w:val="{A34080A3-00DD-4FBF-870B-185E0D625239}"/>
      </w:docPartPr>
      <w:docPartBody>
        <w:p w:rsidR="002C19C7" w:rsidRDefault="00845CA3" w:rsidP="00845CA3">
          <w:pPr>
            <w:pStyle w:val="3AEF9AEF5011485292CB2938DC242841"/>
          </w:pPr>
          <w:r>
            <w:rPr>
              <w:rStyle w:val="Platshllartext"/>
            </w:rPr>
            <w:t>Klicka här för att ange datum.</w:t>
          </w:r>
        </w:p>
      </w:docPartBody>
    </w:docPart>
    <w:docPart>
      <w:docPartPr>
        <w:name w:val="37C16D50D18A48BFA07AB32DBB45C76D"/>
        <w:category>
          <w:name w:val="Allmänt"/>
          <w:gallery w:val="placeholder"/>
        </w:category>
        <w:types>
          <w:type w:val="bbPlcHdr"/>
        </w:types>
        <w:behaviors>
          <w:behavior w:val="content"/>
        </w:behaviors>
        <w:guid w:val="{193D0BB6-678B-4861-9194-5D655BD77646}"/>
      </w:docPartPr>
      <w:docPartBody>
        <w:p w:rsidR="002C19C7" w:rsidRDefault="00845CA3" w:rsidP="00845CA3">
          <w:pPr>
            <w:pStyle w:val="37C16D50D18A48BFA07AB32DBB45C76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A3"/>
    <w:rsid w:val="002C19C7"/>
    <w:rsid w:val="00471C49"/>
    <w:rsid w:val="00845CA3"/>
    <w:rsid w:val="00C005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333C3AE084E489C814442EF90BA4BEB">
    <w:name w:val="9333C3AE084E489C814442EF90BA4BEB"/>
    <w:rsid w:val="00845CA3"/>
  </w:style>
  <w:style w:type="character" w:styleId="Platshllartext">
    <w:name w:val="Placeholder Text"/>
    <w:basedOn w:val="Standardstycketeckensnitt"/>
    <w:uiPriority w:val="99"/>
    <w:semiHidden/>
    <w:rsid w:val="00845CA3"/>
    <w:rPr>
      <w:noProof w:val="0"/>
      <w:color w:val="808080"/>
    </w:rPr>
  </w:style>
  <w:style w:type="paragraph" w:customStyle="1" w:styleId="9CD775FFDE2F4454A49C2E69B7367399">
    <w:name w:val="9CD775FFDE2F4454A49C2E69B7367399"/>
    <w:rsid w:val="00845CA3"/>
  </w:style>
  <w:style w:type="paragraph" w:customStyle="1" w:styleId="2B69735121034410AF24BD5605E41131">
    <w:name w:val="2B69735121034410AF24BD5605E41131"/>
    <w:rsid w:val="00845CA3"/>
  </w:style>
  <w:style w:type="paragraph" w:customStyle="1" w:styleId="B7F589B7746D4730B849E9AB3B1ED26C">
    <w:name w:val="B7F589B7746D4730B849E9AB3B1ED26C"/>
    <w:rsid w:val="00845CA3"/>
  </w:style>
  <w:style w:type="paragraph" w:customStyle="1" w:styleId="4D45C8EDEA214229AD9D095D67617D7F">
    <w:name w:val="4D45C8EDEA214229AD9D095D67617D7F"/>
    <w:rsid w:val="00845CA3"/>
  </w:style>
  <w:style w:type="paragraph" w:customStyle="1" w:styleId="AD841C35A3EE42F9822C38C5A6B8D046">
    <w:name w:val="AD841C35A3EE42F9822C38C5A6B8D046"/>
    <w:rsid w:val="00845CA3"/>
  </w:style>
  <w:style w:type="paragraph" w:customStyle="1" w:styleId="5B0FAFAEC0444552A9BCB4E13BEF8354">
    <w:name w:val="5B0FAFAEC0444552A9BCB4E13BEF8354"/>
    <w:rsid w:val="00845CA3"/>
  </w:style>
  <w:style w:type="paragraph" w:customStyle="1" w:styleId="EE97F737413349A8A6420E3125D549BA">
    <w:name w:val="EE97F737413349A8A6420E3125D549BA"/>
    <w:rsid w:val="00845CA3"/>
  </w:style>
  <w:style w:type="paragraph" w:customStyle="1" w:styleId="EDB482789A16443C9708DD5591EAE310">
    <w:name w:val="EDB482789A16443C9708DD5591EAE310"/>
    <w:rsid w:val="00845CA3"/>
  </w:style>
  <w:style w:type="paragraph" w:customStyle="1" w:styleId="4FA9EC9F39464B0CBFF9E47E49D01F51">
    <w:name w:val="4FA9EC9F39464B0CBFF9E47E49D01F51"/>
    <w:rsid w:val="00845CA3"/>
  </w:style>
  <w:style w:type="paragraph" w:customStyle="1" w:styleId="A0A58553873B4D9297DCE86DEDB2861E">
    <w:name w:val="A0A58553873B4D9297DCE86DEDB2861E"/>
    <w:rsid w:val="00845CA3"/>
  </w:style>
  <w:style w:type="paragraph" w:customStyle="1" w:styleId="AD841C35A3EE42F9822C38C5A6B8D0461">
    <w:name w:val="AD841C35A3EE42F9822C38C5A6B8D0461"/>
    <w:rsid w:val="00845CA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FA9EC9F39464B0CBFF9E47E49D01F511">
    <w:name w:val="4FA9EC9F39464B0CBFF9E47E49D01F511"/>
    <w:rsid w:val="00845CA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BBE28EDEAAC4166935EA2F44833607E">
    <w:name w:val="3BBE28EDEAAC4166935EA2F44833607E"/>
    <w:rsid w:val="00845CA3"/>
  </w:style>
  <w:style w:type="paragraph" w:customStyle="1" w:styleId="1F8A9A62FCAB4B8084DF579EF83877A3">
    <w:name w:val="1F8A9A62FCAB4B8084DF579EF83877A3"/>
    <w:rsid w:val="00845CA3"/>
  </w:style>
  <w:style w:type="paragraph" w:customStyle="1" w:styleId="E761CEC7AFD64D7AB180B82F576AC319">
    <w:name w:val="E761CEC7AFD64D7AB180B82F576AC319"/>
    <w:rsid w:val="00845CA3"/>
  </w:style>
  <w:style w:type="paragraph" w:customStyle="1" w:styleId="3B515B036AA04267B89B0B9D4F82BE5F">
    <w:name w:val="3B515B036AA04267B89B0B9D4F82BE5F"/>
    <w:rsid w:val="00845CA3"/>
  </w:style>
  <w:style w:type="paragraph" w:customStyle="1" w:styleId="AA763C64CB774779B4638BB833398CC6">
    <w:name w:val="AA763C64CB774779B4638BB833398CC6"/>
    <w:rsid w:val="00845CA3"/>
  </w:style>
  <w:style w:type="paragraph" w:customStyle="1" w:styleId="2C3AEA1543D84D718D2748310F03AE9E">
    <w:name w:val="2C3AEA1543D84D718D2748310F03AE9E"/>
    <w:rsid w:val="00845CA3"/>
  </w:style>
  <w:style w:type="paragraph" w:customStyle="1" w:styleId="A5274BAE0810409CA22E5000C25773C9">
    <w:name w:val="A5274BAE0810409CA22E5000C25773C9"/>
    <w:rsid w:val="00845CA3"/>
  </w:style>
  <w:style w:type="paragraph" w:customStyle="1" w:styleId="3AEF9AEF5011485292CB2938DC242841">
    <w:name w:val="3AEF9AEF5011485292CB2938DC242841"/>
    <w:rsid w:val="00845CA3"/>
  </w:style>
  <w:style w:type="paragraph" w:customStyle="1" w:styleId="37C16D50D18A48BFA07AB32DBB45C76D">
    <w:name w:val="37C16D50D18A48BFA07AB32DBB45C76D"/>
    <w:rsid w:val="00845CA3"/>
  </w:style>
  <w:style w:type="paragraph" w:customStyle="1" w:styleId="9255042E60294E1ABB87AC4F08D8D3A7">
    <w:name w:val="9255042E60294E1ABB87AC4F08D8D3A7"/>
    <w:rsid w:val="00845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2021-02-03T00:00:00</HeaderDate>
    <Office/>
    <Dnr>Ku2021/00251</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2021-02-03T00:00:00</HeaderDate>
    <Office/>
    <Dnr>Ku2021/00251</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7CE365927190AF41B2548FAD78CC61CF" ma:contentTypeVersion="26" ma:contentTypeDescription="Skapa nytt dokument med möjlighet att välja RK-mall" ma:contentTypeScope="" ma:versionID="f31e3aae92e30406091f2899723963e6">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38179e15-f8e4-47ca-afec-e12b64b60bb3</RD_Svarsid>
  </documentManagement>
</p:properties>
</file>

<file path=customXml/itemProps1.xml><?xml version="1.0" encoding="utf-8"?>
<ds:datastoreItem xmlns:ds="http://schemas.openxmlformats.org/officeDocument/2006/customXml" ds:itemID="{16590310-5D90-4FA9-A2BC-301EAE777587}"/>
</file>

<file path=customXml/itemProps2.xml><?xml version="1.0" encoding="utf-8"?>
<ds:datastoreItem xmlns:ds="http://schemas.openxmlformats.org/officeDocument/2006/customXml" ds:itemID="{0AF17BDA-A5E0-4694-8213-BBC972E1889D}"/>
</file>

<file path=customXml/itemProps3.xml><?xml version="1.0" encoding="utf-8"?>
<ds:datastoreItem xmlns:ds="http://schemas.openxmlformats.org/officeDocument/2006/customXml" ds:itemID="{02165FE1-2FC5-4731-BD15-CEA3160CE492}"/>
</file>

<file path=customXml/itemProps4.xml><?xml version="1.0" encoding="utf-8"?>
<ds:datastoreItem xmlns:ds="http://schemas.openxmlformats.org/officeDocument/2006/customXml" ds:itemID="{0AF17BDA-A5E0-4694-8213-BBC972E1889D}">
  <ds:schemaRefs>
    <ds:schemaRef ds:uri="http://lp/documentinfo/RK"/>
  </ds:schemaRefs>
</ds:datastoreItem>
</file>

<file path=customXml/itemProps5.xml><?xml version="1.0" encoding="utf-8"?>
<ds:datastoreItem xmlns:ds="http://schemas.openxmlformats.org/officeDocument/2006/customXml" ds:itemID="{56241D29-8E2F-4F1A-B3AC-60CA69503D83}">
  <ds:schemaRefs>
    <ds:schemaRef ds:uri="http://schemas.microsoft.com/office/2006/metadata/customXsn"/>
  </ds:schemaRefs>
</ds:datastoreItem>
</file>

<file path=customXml/itemProps6.xml><?xml version="1.0" encoding="utf-8"?>
<ds:datastoreItem xmlns:ds="http://schemas.openxmlformats.org/officeDocument/2006/customXml" ds:itemID="{42D560A8-F53C-41DF-B255-A6253E617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D944897-CD4A-4807-82CE-6739F63CE520}"/>
</file>

<file path=customXml/itemProps8.xml><?xml version="1.0" encoding="utf-8"?>
<ds:datastoreItem xmlns:ds="http://schemas.openxmlformats.org/officeDocument/2006/customXml" ds:itemID="{34EC9F2B-E28C-4DB9-B981-5F3C4CB0F63B}"/>
</file>

<file path=docProps/app.xml><?xml version="1.0" encoding="utf-8"?>
<Properties xmlns="http://schemas.openxmlformats.org/officeDocument/2006/extended-properties" xmlns:vt="http://schemas.openxmlformats.org/officeDocument/2006/docPropsVTypes">
  <Template>RK Basmall.dotx</Template>
  <TotalTime>0</TotalTime>
  <Pages>1</Pages>
  <Words>442</Words>
  <Characters>2348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1402 Utländsk finansiering av extrema religiösa samfund.docx</dc:title>
  <dc:subject/>
  <dc:creator>Kent Eriksson</dc:creator>
  <cp:keywords/>
  <dc:description/>
  <cp:lastModifiedBy>Susanne Levin</cp:lastModifiedBy>
  <cp:revision>2</cp:revision>
  <cp:lastPrinted>2021-02-03T08:32:00Z</cp:lastPrinted>
  <dcterms:created xsi:type="dcterms:W3CDTF">2021-02-02T10:05:00Z</dcterms:created>
  <dcterms:modified xsi:type="dcterms:W3CDTF">2021-02-02T10:05:00Z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bd67a8c9-822c-4898-9175-b35e04ed7533</vt:lpwstr>
  </property>
  <property fmtid="{D5CDD505-2E9C-101B-9397-08002B2CF9AE}" pid="7" name="TaxKeyword">
    <vt:lpwstr/>
  </property>
  <property fmtid="{D5CDD505-2E9C-101B-9397-08002B2CF9AE}" pid="8" name="TaxKeywordTaxHTField">
    <vt:lpwstr/>
  </property>
</Properties>
</file>