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82416" w14:textId="34C0D79A" w:rsidR="00020D5B" w:rsidRDefault="00020D5B" w:rsidP="00DA0661">
      <w:pPr>
        <w:pStyle w:val="Rubrik"/>
      </w:pPr>
      <w:bookmarkStart w:id="0" w:name="Start"/>
      <w:bookmarkEnd w:id="0"/>
      <w:r>
        <w:t>Svar på fråga 20</w:t>
      </w:r>
      <w:r w:rsidR="00283CF9">
        <w:t>20/21:646</w:t>
      </w:r>
      <w:r>
        <w:t xml:space="preserve"> av </w:t>
      </w:r>
      <w:r w:rsidR="00283CF9">
        <w:t>Maria Nilsson</w:t>
      </w:r>
      <w:r>
        <w:t xml:space="preserve"> (</w:t>
      </w:r>
      <w:r w:rsidR="00283CF9">
        <w:t>L</w:t>
      </w:r>
      <w:r>
        <w:t>)</w:t>
      </w:r>
      <w:r w:rsidR="00283CF9">
        <w:t xml:space="preserve"> </w:t>
      </w:r>
      <w:r>
        <w:br/>
      </w:r>
      <w:r w:rsidR="00283CF9">
        <w:t>Skydd av religiösa lokaler</w:t>
      </w:r>
    </w:p>
    <w:p w14:paraId="12D1D979" w14:textId="6ED85BF9" w:rsidR="00283CF9" w:rsidRDefault="00283CF9" w:rsidP="006A12F1">
      <w:pPr>
        <w:pStyle w:val="Brdtext"/>
      </w:pPr>
      <w:r>
        <w:t xml:space="preserve">Maria Nilsson har frågat kultur- och demokratiministern med ansvar för idrottsfrågorna hur </w:t>
      </w:r>
      <w:r w:rsidR="00541BBC">
        <w:t>hon</w:t>
      </w:r>
      <w:r>
        <w:t xml:space="preserve"> avser att stärka skyddet för religiösa lokaler i Sverige, bland annat med hjälp av de EU-medel som avsatts</w:t>
      </w:r>
      <w:r w:rsidR="00EC5ED5">
        <w:t>.</w:t>
      </w:r>
      <w:r>
        <w:t xml:space="preserve"> Frågan har överlämnats till mig.</w:t>
      </w:r>
    </w:p>
    <w:p w14:paraId="11185BBE" w14:textId="0C898E0E" w:rsidR="00801607" w:rsidRDefault="00801607" w:rsidP="00801607">
      <w:pPr>
        <w:pStyle w:val="Brdtext"/>
        <w:rPr>
          <w:rFonts w:eastAsia="Times New Roman" w:cs="Times New Roman"/>
        </w:rPr>
      </w:pPr>
      <w:r>
        <w:t>Inledningsvis vill jag understryka att alla ska känna trygghet att utöva sin religion</w:t>
      </w:r>
      <w:r w:rsidR="00A03E94">
        <w:t xml:space="preserve"> oavsett trosinriktning</w:t>
      </w:r>
      <w:r>
        <w:t>. H</w:t>
      </w:r>
      <w:r w:rsidRPr="00B127CD">
        <w:rPr>
          <w:rFonts w:cs="TimesNewRomanPSMT"/>
        </w:rPr>
        <w:t>atbrott</w:t>
      </w:r>
      <w:r w:rsidR="0093595F">
        <w:rPr>
          <w:rFonts w:cs="TimesNewRomanPSMT"/>
        </w:rPr>
        <w:t xml:space="preserve"> </w:t>
      </w:r>
      <w:r>
        <w:rPr>
          <w:rFonts w:cs="TimesNewRomanPSMT"/>
        </w:rPr>
        <w:t xml:space="preserve">kan </w:t>
      </w:r>
      <w:r w:rsidRPr="00B127CD">
        <w:rPr>
          <w:rFonts w:cs="TimesNewRomanPSMT"/>
        </w:rPr>
        <w:t>aldrig accepteras i ett demokratiskt samhälle</w:t>
      </w:r>
      <w:r>
        <w:rPr>
          <w:rFonts w:cs="TimesNewRomanPSMT"/>
        </w:rPr>
        <w:t xml:space="preserve">. </w:t>
      </w:r>
      <w:r>
        <w:t>F</w:t>
      </w:r>
      <w:r w:rsidRPr="001552E8">
        <w:rPr>
          <w:rFonts w:eastAsia="Times New Roman" w:cs="Times New Roman"/>
        </w:rPr>
        <w:t>lera insatser pågår</w:t>
      </w:r>
      <w:r>
        <w:rPr>
          <w:rFonts w:eastAsia="Times New Roman" w:cs="Times New Roman"/>
        </w:rPr>
        <w:t xml:space="preserve"> för att förebygga och bekämpa hatbrotten – insatser som </w:t>
      </w:r>
      <w:r w:rsidRPr="001552E8">
        <w:rPr>
          <w:rFonts w:eastAsia="Times New Roman" w:cs="Times New Roman"/>
        </w:rPr>
        <w:t xml:space="preserve">utförs av </w:t>
      </w:r>
      <w:r>
        <w:rPr>
          <w:rFonts w:eastAsia="Times New Roman" w:cs="Times New Roman"/>
        </w:rPr>
        <w:t xml:space="preserve">såväl </w:t>
      </w:r>
      <w:r w:rsidRPr="001552E8">
        <w:rPr>
          <w:rFonts w:eastAsia="Times New Roman" w:cs="Times New Roman"/>
        </w:rPr>
        <w:t>regeringen som av myndigheter på uppdrag av regeringen.</w:t>
      </w:r>
    </w:p>
    <w:p w14:paraId="49B73008" w14:textId="092CA857" w:rsidR="00801607" w:rsidRPr="00DA20F9" w:rsidRDefault="00801607" w:rsidP="00801607">
      <w:pPr>
        <w:pStyle w:val="Brdtext"/>
      </w:pPr>
      <w:r w:rsidRPr="00845B12">
        <w:t>För att bekämpa rasism och hatbrott krävs</w:t>
      </w:r>
      <w:r>
        <w:t xml:space="preserve"> gemensamma ansträngningar, långsiktighet och uthållighet</w:t>
      </w:r>
      <w:r w:rsidRPr="00845B12">
        <w:t>.</w:t>
      </w:r>
      <w:r>
        <w:t xml:space="preserve"> </w:t>
      </w:r>
      <w:r w:rsidR="00B46D6C">
        <w:t xml:space="preserve">Regeringen tar med den nationella planen mot rasism, liknande former av fientlighet och hatbrott ett samlat grepp om det viktiga arbete </w:t>
      </w:r>
      <w:r w:rsidR="00C27D5B">
        <w:t xml:space="preserve">som utförs </w:t>
      </w:r>
      <w:r w:rsidR="00B46D6C">
        <w:t xml:space="preserve">i dessa frågor </w:t>
      </w:r>
      <w:r w:rsidR="00C27D5B">
        <w:t xml:space="preserve">av såväl </w:t>
      </w:r>
      <w:r w:rsidR="00B46D6C">
        <w:t xml:space="preserve">myndigheter, regionala och lokala aktörer </w:t>
      </w:r>
      <w:r w:rsidR="00C27D5B">
        <w:t>som</w:t>
      </w:r>
      <w:r w:rsidR="00B46D6C">
        <w:t xml:space="preserve"> organisationer inom det civila samhället. </w:t>
      </w:r>
      <w:r>
        <w:t>R</w:t>
      </w:r>
      <w:r w:rsidRPr="00005B8B">
        <w:t>egeringen förstärk</w:t>
      </w:r>
      <w:r>
        <w:t>er</w:t>
      </w:r>
      <w:r w:rsidRPr="00005B8B">
        <w:t xml:space="preserve"> den nationella planen mot rasism och liknande former av fientlighet och hatbrott</w:t>
      </w:r>
      <w:r w:rsidRPr="003A4CE8">
        <w:t xml:space="preserve"> </w:t>
      </w:r>
      <w:r>
        <w:t xml:space="preserve">med 10 </w:t>
      </w:r>
      <w:r w:rsidRPr="00005B8B">
        <w:t>miljoner kronor per år fr.o.m. 2020</w:t>
      </w:r>
      <w:r>
        <w:t>.</w:t>
      </w:r>
      <w:r w:rsidRPr="003A4CE8">
        <w:t xml:space="preserve"> </w:t>
      </w:r>
      <w:r w:rsidRPr="00005B8B">
        <w:t>En förstärkning ger utrymme för fortsatta och nya insatser inom ramen för planens fokusområden</w:t>
      </w:r>
      <w:r>
        <w:t>, däribland ett mer aktivt rättsväsende.</w:t>
      </w:r>
      <w:r w:rsidR="002B6E4D" w:rsidRPr="002B6E4D">
        <w:t xml:space="preserve"> </w:t>
      </w:r>
      <w:r w:rsidR="002B6E4D">
        <w:t xml:space="preserve">Inom ramen för planen har </w:t>
      </w:r>
      <w:r w:rsidR="00C27D5B">
        <w:t xml:space="preserve">exempelvis </w:t>
      </w:r>
      <w:r w:rsidR="002B6E4D">
        <w:t>M</w:t>
      </w:r>
      <w:r w:rsidR="002B6E4D" w:rsidRPr="00EC331A">
        <w:t xml:space="preserve">yndigheten för stöd till trossamfund </w:t>
      </w:r>
      <w:r w:rsidR="00D13F3D">
        <w:t>i uppdrag att</w:t>
      </w:r>
      <w:r w:rsidR="00D13F3D" w:rsidRPr="00EC331A">
        <w:t xml:space="preserve"> </w:t>
      </w:r>
      <w:r w:rsidR="002B6E4D" w:rsidRPr="00EC331A">
        <w:t>arbeta</w:t>
      </w:r>
      <w:r w:rsidR="00D13F3D">
        <w:t xml:space="preserve"> </w:t>
      </w:r>
      <w:r w:rsidR="002B6E4D" w:rsidRPr="00EC331A">
        <w:t xml:space="preserve">med att höja kunskapen om säkerhet för moskéer och muslimska församlingar samt aktörers utsatthet för islamofobi och hatbrott. </w:t>
      </w:r>
    </w:p>
    <w:p w14:paraId="13BA8238" w14:textId="77777777" w:rsidR="00801607" w:rsidRDefault="00801607" w:rsidP="00801607">
      <w:pPr>
        <w:pStyle w:val="Brdtext"/>
        <w:rPr>
          <w:rFonts w:eastAsia="Times New Roman" w:cs="Times New Roman"/>
        </w:rPr>
      </w:pPr>
      <w:r>
        <w:t xml:space="preserve">En av de myndigheter som har höjt ambitionsnivån avseende hatbrott är Polismyndigheten. </w:t>
      </w:r>
      <w:r>
        <w:rPr>
          <w:rFonts w:eastAsia="Times New Roman" w:cs="Times New Roman"/>
        </w:rPr>
        <w:t xml:space="preserve">Myndigheten har bland annat inrättat </w:t>
      </w:r>
      <w:r w:rsidRPr="001552E8">
        <w:rPr>
          <w:rFonts w:eastAsia="Times New Roman" w:cs="Times New Roman"/>
        </w:rPr>
        <w:t xml:space="preserve">en nationell kontaktpunkt för dessa frågor liksom så kallade demokrati- och hatbrottsgrupper i Stockholm, Göteborg och Malmö. </w:t>
      </w:r>
      <w:r>
        <w:rPr>
          <w:rFonts w:eastAsia="Times New Roman" w:cs="Times New Roman"/>
        </w:rPr>
        <w:t xml:space="preserve">Även övriga polisregioner har avsatta resurser för ändamålet. </w:t>
      </w:r>
    </w:p>
    <w:p w14:paraId="6828277E" w14:textId="42AEE724" w:rsidR="00801607" w:rsidRPr="0084032D" w:rsidRDefault="00801607" w:rsidP="00801607">
      <w:pPr>
        <w:pStyle w:val="Brdtext"/>
      </w:pPr>
      <w:r w:rsidRPr="00754001">
        <w:rPr>
          <w:bCs/>
        </w:rPr>
        <w:t>Polismyndigheten för en löpande dialog med trossamfunden kring frågor om trygghet och säkerhet</w:t>
      </w:r>
      <w:r>
        <w:rPr>
          <w:bCs/>
        </w:rPr>
        <w:t xml:space="preserve">. </w:t>
      </w:r>
      <w:r w:rsidRPr="00754001">
        <w:rPr>
          <w:bCs/>
        </w:rPr>
        <w:t xml:space="preserve">Bedömningar av hotbilden sker kontinuerligt och beslut om relevanta skyddsåtgärder fattas därefter i varje enskilt fall. Dessa </w:t>
      </w:r>
      <w:r w:rsidR="007E7269">
        <w:rPr>
          <w:bCs/>
        </w:rPr>
        <w:t xml:space="preserve">åtgärder </w:t>
      </w:r>
      <w:r w:rsidRPr="00754001">
        <w:rPr>
          <w:bCs/>
        </w:rPr>
        <w:t xml:space="preserve">kan bestå av </w:t>
      </w:r>
      <w:r w:rsidR="007E7269">
        <w:rPr>
          <w:bCs/>
        </w:rPr>
        <w:t xml:space="preserve">olika </w:t>
      </w:r>
      <w:r w:rsidR="007E7269" w:rsidRPr="00754001">
        <w:rPr>
          <w:bCs/>
        </w:rPr>
        <w:t xml:space="preserve">trygghetsskapande </w:t>
      </w:r>
      <w:r w:rsidR="007E7269">
        <w:rPr>
          <w:bCs/>
        </w:rPr>
        <w:t xml:space="preserve">och </w:t>
      </w:r>
      <w:r w:rsidR="007E7269" w:rsidRPr="00754001">
        <w:rPr>
          <w:bCs/>
        </w:rPr>
        <w:t>proaktiva åtgärder</w:t>
      </w:r>
      <w:r w:rsidR="007E7269">
        <w:rPr>
          <w:bCs/>
        </w:rPr>
        <w:t xml:space="preserve"> såsom till exempel ö</w:t>
      </w:r>
      <w:r w:rsidRPr="00754001">
        <w:rPr>
          <w:bCs/>
        </w:rPr>
        <w:t>kad tillsyn och bevakning</w:t>
      </w:r>
      <w:r w:rsidR="004C316D">
        <w:rPr>
          <w:bCs/>
        </w:rPr>
        <w:t xml:space="preserve"> av kyrkor, synagogor </w:t>
      </w:r>
      <w:r w:rsidR="002113A4">
        <w:rPr>
          <w:bCs/>
        </w:rPr>
        <w:t>och</w:t>
      </w:r>
      <w:r w:rsidR="002113A4" w:rsidRPr="00754001">
        <w:rPr>
          <w:bCs/>
        </w:rPr>
        <w:t xml:space="preserve"> </w:t>
      </w:r>
      <w:r w:rsidR="004C316D">
        <w:rPr>
          <w:bCs/>
        </w:rPr>
        <w:t>moskéer</w:t>
      </w:r>
      <w:r w:rsidRPr="00754001">
        <w:rPr>
          <w:bCs/>
        </w:rPr>
        <w:t xml:space="preserve">. </w:t>
      </w:r>
      <w:r w:rsidRPr="0084032D">
        <w:t xml:space="preserve">Regeringen vill att Polismyndigheten fortsatt ska utveckla och förbättra arbetet för att bekämpa hatbrotten. I regleringsbrevet för 2020 fick Polismyndigheten därför ett nytt uppdrag på området. </w:t>
      </w:r>
    </w:p>
    <w:p w14:paraId="1FE51FDE" w14:textId="77777777" w:rsidR="00F421C9" w:rsidRDefault="00F421C9" w:rsidP="00801607">
      <w:pPr>
        <w:pStyle w:val="Brdtext"/>
      </w:pPr>
      <w:r w:rsidRPr="00F421C9">
        <w:t>Kamerabevakning kan vara ett viktigt verktyg för att förebygga och bekämpa brott. Den nya kamerabevakningslag som trädde i kraft den 1 augusti 2018 innebär att kamerabevakning av religiösa samfunds lokaler numera är tillståndsfri. Sedan den 1 januari 2020 får även polisen bedriva kamerabevakning utan tillstånd av Datainspektionen.</w:t>
      </w:r>
    </w:p>
    <w:p w14:paraId="6698339A" w14:textId="30B6CB7B" w:rsidR="00801607" w:rsidRDefault="00801607" w:rsidP="00801607">
      <w:pPr>
        <w:pStyle w:val="Brdtext"/>
      </w:pPr>
      <w:r w:rsidRPr="002032A0">
        <w:t>Utöver det arbete som de rättsvårdande myndigheter</w:t>
      </w:r>
      <w:r>
        <w:t>na</w:t>
      </w:r>
      <w:r w:rsidRPr="002032A0">
        <w:t xml:space="preserve"> bidrar med kan trossamfund och ideella föreningar söka statsbidrag för säkerhetshöjande åtgärder, enligt förordning</w:t>
      </w:r>
      <w:r w:rsidR="00C12749">
        <w:t>en</w:t>
      </w:r>
      <w:r w:rsidRPr="002032A0">
        <w:t xml:space="preserve"> (2018:1533) om statsbidrag för säkerhetshöjande åtgärder till organisationer inom det civila samhället. </w:t>
      </w:r>
      <w:r w:rsidRPr="00D4220A">
        <w:t>Det är Kammarkollegiet som ansvarar för att handlägga ärende</w:t>
      </w:r>
      <w:r>
        <w:t>n</w:t>
      </w:r>
      <w:r w:rsidRPr="00D4220A">
        <w:t xml:space="preserve"> enligt</w:t>
      </w:r>
      <w:r>
        <w:t xml:space="preserve"> </w:t>
      </w:r>
      <w:r w:rsidRPr="00D4220A">
        <w:t>förordning</w:t>
      </w:r>
      <w:r>
        <w:t xml:space="preserve">en. </w:t>
      </w:r>
      <w:r w:rsidR="00041654">
        <w:t>För</w:t>
      </w:r>
      <w:r w:rsidRPr="009C080C">
        <w:t xml:space="preserve"> åren 2019</w:t>
      </w:r>
      <w:r w:rsidR="00C21B7B">
        <w:t>–</w:t>
      </w:r>
      <w:r>
        <w:t>202</w:t>
      </w:r>
      <w:r w:rsidRPr="009C080C">
        <w:t>0</w:t>
      </w:r>
      <w:r w:rsidR="00041654">
        <w:t xml:space="preserve"> uppgår statsbidraget till</w:t>
      </w:r>
      <w:bookmarkStart w:id="1" w:name="_GoBack"/>
      <w:bookmarkEnd w:id="1"/>
      <w:r w:rsidR="00041654">
        <w:t xml:space="preserve"> </w:t>
      </w:r>
      <w:r w:rsidRPr="009C080C">
        <w:t>22 miljoner kronor</w:t>
      </w:r>
      <w:r w:rsidR="00041654">
        <w:t xml:space="preserve"> och s</w:t>
      </w:r>
      <w:r w:rsidRPr="009C080C">
        <w:t xml:space="preserve">amma summa beräknas för </w:t>
      </w:r>
      <w:r w:rsidR="00041654">
        <w:t>2021</w:t>
      </w:r>
      <w:r w:rsidRPr="009C080C">
        <w:t>.</w:t>
      </w:r>
      <w:r>
        <w:t xml:space="preserve"> </w:t>
      </w:r>
    </w:p>
    <w:p w14:paraId="6DF82533" w14:textId="31DA44BC" w:rsidR="00E758C7" w:rsidRDefault="00E758C7" w:rsidP="006A12F1">
      <w:pPr>
        <w:pStyle w:val="Brdtext"/>
      </w:pPr>
      <w:r>
        <w:t>I det gemensamma uttalandet från E</w:t>
      </w:r>
      <w:r w:rsidR="00E317D3">
        <w:t>U</w:t>
      </w:r>
      <w:r>
        <w:t xml:space="preserve">:s inrikesministrar understryks vikten av åtgärder för att stärka skyddet av </w:t>
      </w:r>
      <w:r w:rsidR="00192A81">
        <w:t>religiösa lokaler</w:t>
      </w:r>
      <w:r w:rsidR="00505611">
        <w:t>,</w:t>
      </w:r>
      <w:r w:rsidR="00192A81">
        <w:t xml:space="preserve"> som en del av </w:t>
      </w:r>
      <w:r w:rsidR="00D93197">
        <w:t>offentliga miljöer</w:t>
      </w:r>
      <w:r w:rsidR="00254E20">
        <w:t xml:space="preserve">. </w:t>
      </w:r>
      <w:r w:rsidR="00192A81">
        <w:t>I uttalandet nämns också att regionalfonden kan användas för detta.</w:t>
      </w:r>
      <w:r w:rsidR="00F5661A">
        <w:t xml:space="preserve"> Regeringen kan idag inte svara på hur medlen kan </w:t>
      </w:r>
      <w:r w:rsidR="00E317D3">
        <w:t xml:space="preserve">komma att </w:t>
      </w:r>
      <w:r w:rsidR="00F5661A">
        <w:t>användas eftersom f</w:t>
      </w:r>
      <w:r w:rsidR="00F5661A" w:rsidRPr="00F5661A">
        <w:t>örberedelser inför kommande programperiod</w:t>
      </w:r>
      <w:r w:rsidR="00F5661A">
        <w:t xml:space="preserve"> fortfarande</w:t>
      </w:r>
      <w:r w:rsidR="00F5661A" w:rsidRPr="00F5661A">
        <w:t xml:space="preserve"> pågår</w:t>
      </w:r>
      <w:r w:rsidR="00F5661A">
        <w:t>.</w:t>
      </w:r>
      <w:r w:rsidR="00F5661A" w:rsidRPr="00F5661A">
        <w:t xml:space="preserve"> </w:t>
      </w:r>
      <w:r w:rsidR="00D93197" w:rsidRPr="00D93197">
        <w:t xml:space="preserve"> </w:t>
      </w:r>
    </w:p>
    <w:p w14:paraId="4FCE5A3D" w14:textId="77777777" w:rsidR="000E6308" w:rsidRDefault="000E6308" w:rsidP="000E6308">
      <w:pPr>
        <w:pStyle w:val="Brdtext"/>
      </w:pPr>
      <w:r>
        <w:t xml:space="preserve">Som synes är dessa frågor högt prioriterade av regeringen och flera insatser pågår för att förebygga och bekämpa hatbrotten och stärka skyddet för religiösa lokaler. </w:t>
      </w:r>
    </w:p>
    <w:p w14:paraId="1790A916" w14:textId="0AF03EE4" w:rsidR="00283CF9" w:rsidRDefault="00283CF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B49D6C7EFF3C45A396AC7572F62F39DE"/>
          </w:placeholder>
          <w:dataBinding w:prefixMappings="xmlns:ns0='http://lp/documentinfo/RK' " w:xpath="/ns0:DocumentInfo[1]/ns0:BaseInfo[1]/ns0:HeaderDate[1]" w:storeItemID="{26F0A332-9A72-4DBC-8000-A1CDA9DDD27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55CD">
            <w:t>2 december 2020</w:t>
          </w:r>
        </w:sdtContent>
      </w:sdt>
    </w:p>
    <w:p w14:paraId="23B37853" w14:textId="77777777" w:rsidR="00283CF9" w:rsidRDefault="00283CF9" w:rsidP="00471B06">
      <w:pPr>
        <w:pStyle w:val="Brdtextutanavstnd"/>
      </w:pPr>
    </w:p>
    <w:p w14:paraId="371BDEFF" w14:textId="77777777" w:rsidR="00283CF9" w:rsidRDefault="00283CF9" w:rsidP="00471B06">
      <w:pPr>
        <w:pStyle w:val="Brdtextutanavstnd"/>
      </w:pPr>
    </w:p>
    <w:p w14:paraId="4346A41E" w14:textId="77777777" w:rsidR="00283CF9" w:rsidRDefault="00283CF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E5B1E13441D42938A403CFBCAE47365"/>
        </w:placeholder>
        <w:dataBinding w:prefixMappings="xmlns:ns0='http://lp/documentinfo/RK' " w:xpath="/ns0:DocumentInfo[1]/ns0:BaseInfo[1]/ns0:TopSender[1]" w:storeItemID="{26F0A332-9A72-4DBC-8000-A1CDA9DDD27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812F7AE" w14:textId="422D00A4" w:rsidR="00283CF9" w:rsidRDefault="003A55CD" w:rsidP="00422A41">
          <w:pPr>
            <w:pStyle w:val="Brdtext"/>
          </w:pPr>
          <w:r>
            <w:t>Mikael Damberg</w:t>
          </w:r>
        </w:p>
      </w:sdtContent>
    </w:sdt>
    <w:p w14:paraId="78DD564D" w14:textId="4DECE7D1" w:rsidR="00020D5B" w:rsidRPr="00DB48AB" w:rsidRDefault="00020D5B" w:rsidP="00DB48AB">
      <w:pPr>
        <w:pStyle w:val="Brdtext"/>
      </w:pPr>
    </w:p>
    <w:p w14:paraId="5E44C0E8" w14:textId="77777777" w:rsidR="00020D5B" w:rsidRDefault="00020D5B" w:rsidP="00E96532">
      <w:pPr>
        <w:pStyle w:val="Brdtext"/>
      </w:pPr>
    </w:p>
    <w:sectPr w:rsidR="00020D5B" w:rsidSect="00020D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E3D61" w14:textId="77777777" w:rsidR="00020D5B" w:rsidRDefault="00020D5B" w:rsidP="00A87A54">
      <w:pPr>
        <w:spacing w:after="0" w:line="240" w:lineRule="auto"/>
      </w:pPr>
      <w:r>
        <w:separator/>
      </w:r>
    </w:p>
  </w:endnote>
  <w:endnote w:type="continuationSeparator" w:id="0">
    <w:p w14:paraId="5E2F3AD9" w14:textId="77777777" w:rsidR="00020D5B" w:rsidRDefault="00020D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00EFE" w14:textId="77777777" w:rsidR="00F15550" w:rsidRDefault="00F155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20D5B" w:rsidRPr="00347E11" w14:paraId="27F933A9" w14:textId="77777777" w:rsidTr="003160C8">
      <w:trPr>
        <w:trHeight w:val="227"/>
        <w:jc w:val="right"/>
      </w:trPr>
      <w:tc>
        <w:tcPr>
          <w:tcW w:w="708" w:type="dxa"/>
          <w:vAlign w:val="bottom"/>
        </w:tcPr>
        <w:p w14:paraId="796EBA97" w14:textId="77777777" w:rsidR="00020D5B" w:rsidRPr="00B62610" w:rsidRDefault="00020D5B" w:rsidP="00020D5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20D5B" w:rsidRPr="00347E11" w14:paraId="0A5191BC" w14:textId="77777777" w:rsidTr="003160C8">
      <w:trPr>
        <w:trHeight w:val="850"/>
        <w:jc w:val="right"/>
      </w:trPr>
      <w:tc>
        <w:tcPr>
          <w:tcW w:w="708" w:type="dxa"/>
          <w:vAlign w:val="bottom"/>
        </w:tcPr>
        <w:p w14:paraId="1E3FA2B4" w14:textId="77777777" w:rsidR="00020D5B" w:rsidRPr="00347E11" w:rsidRDefault="00020D5B" w:rsidP="00020D5B">
          <w:pPr>
            <w:pStyle w:val="Sidfot"/>
            <w:spacing w:line="276" w:lineRule="auto"/>
            <w:jc w:val="right"/>
          </w:pPr>
        </w:p>
      </w:tc>
    </w:tr>
  </w:tbl>
  <w:p w14:paraId="76509191" w14:textId="77777777" w:rsidR="00020D5B" w:rsidRPr="005606BC" w:rsidRDefault="00020D5B" w:rsidP="00020D5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349E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6CA6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ECCA3E" w14:textId="77777777" w:rsidTr="00C26068">
      <w:trPr>
        <w:trHeight w:val="227"/>
      </w:trPr>
      <w:tc>
        <w:tcPr>
          <w:tcW w:w="4074" w:type="dxa"/>
        </w:tcPr>
        <w:p w14:paraId="62B0AB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B6E1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176C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18276" w14:textId="77777777" w:rsidR="00020D5B" w:rsidRDefault="00020D5B" w:rsidP="00020D5B">
      <w:pPr>
        <w:spacing w:after="0" w:line="240" w:lineRule="auto"/>
      </w:pPr>
      <w:r>
        <w:separator/>
      </w:r>
    </w:p>
  </w:footnote>
  <w:footnote w:type="continuationSeparator" w:id="0">
    <w:p w14:paraId="7F64E3AA" w14:textId="77777777" w:rsidR="00020D5B" w:rsidRDefault="00020D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B997" w14:textId="77777777" w:rsidR="00F15550" w:rsidRDefault="00F155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A18F" w14:textId="77777777" w:rsidR="00F15550" w:rsidRDefault="00F155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0D5B" w14:paraId="220D0ABB" w14:textId="77777777" w:rsidTr="00C93EBA">
      <w:trPr>
        <w:trHeight w:val="227"/>
      </w:trPr>
      <w:tc>
        <w:tcPr>
          <w:tcW w:w="5534" w:type="dxa"/>
        </w:tcPr>
        <w:p w14:paraId="2A55BB7D" w14:textId="77777777" w:rsidR="00020D5B" w:rsidRPr="007D73AB" w:rsidRDefault="00020D5B">
          <w:pPr>
            <w:pStyle w:val="Sidhuvud"/>
          </w:pPr>
        </w:p>
      </w:tc>
      <w:tc>
        <w:tcPr>
          <w:tcW w:w="3170" w:type="dxa"/>
          <w:vAlign w:val="bottom"/>
        </w:tcPr>
        <w:p w14:paraId="36067830" w14:textId="77777777" w:rsidR="00020D5B" w:rsidRPr="007D73AB" w:rsidRDefault="00020D5B" w:rsidP="00340DE0">
          <w:pPr>
            <w:pStyle w:val="Sidhuvud"/>
          </w:pPr>
        </w:p>
      </w:tc>
      <w:tc>
        <w:tcPr>
          <w:tcW w:w="1134" w:type="dxa"/>
        </w:tcPr>
        <w:p w14:paraId="313D91BF" w14:textId="77777777" w:rsidR="00020D5B" w:rsidRDefault="00020D5B" w:rsidP="005A703A">
          <w:pPr>
            <w:pStyle w:val="Sidhuvud"/>
          </w:pPr>
        </w:p>
      </w:tc>
    </w:tr>
    <w:tr w:rsidR="00020D5B" w14:paraId="0B5336D2" w14:textId="77777777" w:rsidTr="00C93EBA">
      <w:trPr>
        <w:trHeight w:val="1928"/>
      </w:trPr>
      <w:tc>
        <w:tcPr>
          <w:tcW w:w="5534" w:type="dxa"/>
        </w:tcPr>
        <w:p w14:paraId="69616034" w14:textId="77777777" w:rsidR="00020D5B" w:rsidRPr="00340DE0" w:rsidRDefault="00020D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6D4D69" wp14:editId="7B3F7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B4948A" w14:textId="77777777" w:rsidR="00020D5B" w:rsidRPr="00710A6C" w:rsidRDefault="00020D5B" w:rsidP="00EE3C0F">
          <w:pPr>
            <w:pStyle w:val="Sidhuvud"/>
            <w:rPr>
              <w:b/>
            </w:rPr>
          </w:pPr>
        </w:p>
        <w:p w14:paraId="45B35051" w14:textId="77777777" w:rsidR="00020D5B" w:rsidRDefault="00020D5B" w:rsidP="00EE3C0F">
          <w:pPr>
            <w:pStyle w:val="Sidhuvud"/>
          </w:pPr>
        </w:p>
        <w:p w14:paraId="0B1D19A2" w14:textId="77777777" w:rsidR="00020D5B" w:rsidRDefault="00020D5B" w:rsidP="00EE3C0F">
          <w:pPr>
            <w:pStyle w:val="Sidhuvud"/>
          </w:pPr>
        </w:p>
        <w:p w14:paraId="766D0608" w14:textId="77777777" w:rsidR="00020D5B" w:rsidRDefault="00020D5B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7F3EE05790ED4540A30845350BC2672F"/>
            </w:placeholder>
            <w:dataBinding w:prefixMappings="xmlns:ns0='http://lp/documentinfo/RK' " w:xpath="/ns0:DocumentInfo[1]/ns0:BaseInfo[1]/ns0:Dnr[1]" w:storeItemID="{26F0A332-9A72-4DBC-8000-A1CDA9DDD270}"/>
            <w:text/>
          </w:sdtPr>
          <w:sdtEndPr/>
          <w:sdtContent>
            <w:p w14:paraId="4F8D6B39" w14:textId="7CC1AD64" w:rsidR="00020D5B" w:rsidRDefault="00F15550" w:rsidP="00EE3C0F">
              <w:pPr>
                <w:pStyle w:val="Sidhuvud"/>
              </w:pPr>
              <w:r w:rsidRPr="00F15550">
                <w:rPr>
                  <w:rFonts w:ascii="Arial" w:hAnsi="Arial" w:cs="Arial"/>
                  <w:sz w:val="20"/>
                  <w:szCs w:val="20"/>
                </w:rPr>
                <w:t>Ju2020/04315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625E50F67C4EDF96070A70E4F7CD3A"/>
            </w:placeholder>
            <w:showingPlcHdr/>
            <w:dataBinding w:prefixMappings="xmlns:ns0='http://lp/documentinfo/RK' " w:xpath="/ns0:DocumentInfo[1]/ns0:BaseInfo[1]/ns0:DocNumber[1]" w:storeItemID="{26F0A332-9A72-4DBC-8000-A1CDA9DDD270}"/>
            <w:text/>
          </w:sdtPr>
          <w:sdtEndPr/>
          <w:sdtContent>
            <w:p w14:paraId="7F574F88" w14:textId="77777777" w:rsidR="00020D5B" w:rsidRDefault="00020D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930ED7" w14:textId="77777777" w:rsidR="00020D5B" w:rsidRDefault="00020D5B" w:rsidP="00EE3C0F">
          <w:pPr>
            <w:pStyle w:val="Sidhuvud"/>
          </w:pPr>
        </w:p>
      </w:tc>
      <w:tc>
        <w:tcPr>
          <w:tcW w:w="1134" w:type="dxa"/>
        </w:tcPr>
        <w:p w14:paraId="4BAD2074" w14:textId="77777777" w:rsidR="00020D5B" w:rsidRDefault="00020D5B" w:rsidP="0094502D">
          <w:pPr>
            <w:pStyle w:val="Sidhuvud"/>
          </w:pPr>
        </w:p>
        <w:p w14:paraId="4BC2CD85" w14:textId="77777777" w:rsidR="00020D5B" w:rsidRPr="0094502D" w:rsidRDefault="00020D5B" w:rsidP="00EC71A6">
          <w:pPr>
            <w:pStyle w:val="Sidhuvud"/>
          </w:pPr>
        </w:p>
      </w:tc>
    </w:tr>
    <w:tr w:rsidR="00020D5B" w14:paraId="44CF7F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9B232BAFA2414BAD9A80545DE524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844732" w14:textId="77777777" w:rsidR="003A55CD" w:rsidRPr="003A55CD" w:rsidRDefault="003A55CD" w:rsidP="00340DE0">
              <w:pPr>
                <w:pStyle w:val="Sidhuvud"/>
                <w:rPr>
                  <w:b/>
                </w:rPr>
              </w:pPr>
              <w:r w:rsidRPr="003A55CD">
                <w:rPr>
                  <w:b/>
                </w:rPr>
                <w:t>Justitiedepartementet</w:t>
              </w:r>
            </w:p>
            <w:p w14:paraId="126ABF0E" w14:textId="3CABF91E" w:rsidR="00020D5B" w:rsidRPr="00340DE0" w:rsidRDefault="003A55CD" w:rsidP="00340DE0">
              <w:pPr>
                <w:pStyle w:val="Sidhuvud"/>
              </w:pPr>
              <w:r w:rsidRPr="003A55C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75673D76134CF699DBC35609DCF91F"/>
          </w:placeholder>
          <w:dataBinding w:prefixMappings="xmlns:ns0='http://lp/documentinfo/RK' " w:xpath="/ns0:DocumentInfo[1]/ns0:BaseInfo[1]/ns0:Recipient[1]" w:storeItemID="{26F0A332-9A72-4DBC-8000-A1CDA9DDD270}"/>
          <w:text w:multiLine="1"/>
        </w:sdtPr>
        <w:sdtEndPr/>
        <w:sdtContent>
          <w:tc>
            <w:tcPr>
              <w:tcW w:w="3170" w:type="dxa"/>
            </w:tcPr>
            <w:p w14:paraId="2430285F" w14:textId="77777777" w:rsidR="00020D5B" w:rsidRDefault="00020D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898566" w14:textId="77777777" w:rsidR="00020D5B" w:rsidRDefault="00020D5B" w:rsidP="003E6020">
          <w:pPr>
            <w:pStyle w:val="Sidhuvud"/>
          </w:pPr>
        </w:p>
      </w:tc>
    </w:tr>
  </w:tbl>
  <w:p w14:paraId="675895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D5B"/>
    <w:rsid w:val="00025992"/>
    <w:rsid w:val="00026711"/>
    <w:rsid w:val="0003679E"/>
    <w:rsid w:val="00041654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99E"/>
    <w:rsid w:val="000B70D9"/>
    <w:rsid w:val="000C61D1"/>
    <w:rsid w:val="000D31A9"/>
    <w:rsid w:val="000E12D9"/>
    <w:rsid w:val="000E59A9"/>
    <w:rsid w:val="000E6308"/>
    <w:rsid w:val="000E638A"/>
    <w:rsid w:val="000E752F"/>
    <w:rsid w:val="000F00B8"/>
    <w:rsid w:val="000F1680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A81"/>
    <w:rsid w:val="00192E34"/>
    <w:rsid w:val="00192F8C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3A4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E20"/>
    <w:rsid w:val="00260D2D"/>
    <w:rsid w:val="00264503"/>
    <w:rsid w:val="00271D00"/>
    <w:rsid w:val="00275872"/>
    <w:rsid w:val="00281106"/>
    <w:rsid w:val="00282417"/>
    <w:rsid w:val="00282D27"/>
    <w:rsid w:val="00283CF9"/>
    <w:rsid w:val="00287F0D"/>
    <w:rsid w:val="00292420"/>
    <w:rsid w:val="00296B7A"/>
    <w:rsid w:val="002A6820"/>
    <w:rsid w:val="002B6849"/>
    <w:rsid w:val="002B6E4D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B9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D13"/>
    <w:rsid w:val="003853E3"/>
    <w:rsid w:val="0038587E"/>
    <w:rsid w:val="00392ED4"/>
    <w:rsid w:val="00393680"/>
    <w:rsid w:val="00394D4C"/>
    <w:rsid w:val="003A1315"/>
    <w:rsid w:val="003A2E73"/>
    <w:rsid w:val="003A3071"/>
    <w:rsid w:val="003A55CD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717"/>
    <w:rsid w:val="004C316D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611"/>
    <w:rsid w:val="00505905"/>
    <w:rsid w:val="00511A1B"/>
    <w:rsid w:val="00511A68"/>
    <w:rsid w:val="00513E7D"/>
    <w:rsid w:val="0052127C"/>
    <w:rsid w:val="005302E0"/>
    <w:rsid w:val="00541BBC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6C57"/>
    <w:rsid w:val="005850D7"/>
    <w:rsid w:val="0058522F"/>
    <w:rsid w:val="00586266"/>
    <w:rsid w:val="00595EDE"/>
    <w:rsid w:val="00596E2B"/>
    <w:rsid w:val="005A07D8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4C62"/>
    <w:rsid w:val="006358C8"/>
    <w:rsid w:val="00647FD7"/>
    <w:rsid w:val="00650080"/>
    <w:rsid w:val="00651F17"/>
    <w:rsid w:val="00654B4D"/>
    <w:rsid w:val="0065559D"/>
    <w:rsid w:val="006555AF"/>
    <w:rsid w:val="00660D84"/>
    <w:rsid w:val="0066378C"/>
    <w:rsid w:val="006700F0"/>
    <w:rsid w:val="00670A48"/>
    <w:rsid w:val="00670CF8"/>
    <w:rsid w:val="00672F6F"/>
    <w:rsid w:val="00674C2F"/>
    <w:rsid w:val="00674C8B"/>
    <w:rsid w:val="00686843"/>
    <w:rsid w:val="0069523C"/>
    <w:rsid w:val="006962CA"/>
    <w:rsid w:val="006A09DA"/>
    <w:rsid w:val="006A1835"/>
    <w:rsid w:val="006A50E7"/>
    <w:rsid w:val="006B4A30"/>
    <w:rsid w:val="006B7569"/>
    <w:rsid w:val="006C28EE"/>
    <w:rsid w:val="006D2998"/>
    <w:rsid w:val="006D3188"/>
    <w:rsid w:val="006E08FC"/>
    <w:rsid w:val="006F2588"/>
    <w:rsid w:val="007025C7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C17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269"/>
    <w:rsid w:val="007E7D5E"/>
    <w:rsid w:val="007E7EE2"/>
    <w:rsid w:val="007F06CA"/>
    <w:rsid w:val="00801607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E29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93F"/>
    <w:rsid w:val="009036E7"/>
    <w:rsid w:val="0091053B"/>
    <w:rsid w:val="00912945"/>
    <w:rsid w:val="00915D4C"/>
    <w:rsid w:val="009279B2"/>
    <w:rsid w:val="0093018D"/>
    <w:rsid w:val="00935814"/>
    <w:rsid w:val="0093595F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80C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A69"/>
    <w:rsid w:val="00A00AE4"/>
    <w:rsid w:val="00A00D24"/>
    <w:rsid w:val="00A01F5C"/>
    <w:rsid w:val="00A03E94"/>
    <w:rsid w:val="00A2019A"/>
    <w:rsid w:val="00A2416A"/>
    <w:rsid w:val="00A27B9F"/>
    <w:rsid w:val="00A3270B"/>
    <w:rsid w:val="00A3706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42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889"/>
    <w:rsid w:val="00AB0B6F"/>
    <w:rsid w:val="00AB5033"/>
    <w:rsid w:val="00AB5519"/>
    <w:rsid w:val="00AB6313"/>
    <w:rsid w:val="00AB71DD"/>
    <w:rsid w:val="00AC15C5"/>
    <w:rsid w:val="00AD0E75"/>
    <w:rsid w:val="00AE6BE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120"/>
    <w:rsid w:val="00B316CA"/>
    <w:rsid w:val="00B31BFB"/>
    <w:rsid w:val="00B32D95"/>
    <w:rsid w:val="00B3528F"/>
    <w:rsid w:val="00B357AB"/>
    <w:rsid w:val="00B41F72"/>
    <w:rsid w:val="00B44E90"/>
    <w:rsid w:val="00B45324"/>
    <w:rsid w:val="00B46D6C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2749"/>
    <w:rsid w:val="00C141C6"/>
    <w:rsid w:val="00C16F5A"/>
    <w:rsid w:val="00C2071A"/>
    <w:rsid w:val="00C20ACB"/>
    <w:rsid w:val="00C21B7B"/>
    <w:rsid w:val="00C23703"/>
    <w:rsid w:val="00C26068"/>
    <w:rsid w:val="00C271A8"/>
    <w:rsid w:val="00C27D5B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93B"/>
    <w:rsid w:val="00CC41BA"/>
    <w:rsid w:val="00CD145C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3F3D"/>
    <w:rsid w:val="00D20DA7"/>
    <w:rsid w:val="00D279D8"/>
    <w:rsid w:val="00D27C8E"/>
    <w:rsid w:val="00D4141B"/>
    <w:rsid w:val="00D4145D"/>
    <w:rsid w:val="00D4220A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197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1947"/>
    <w:rsid w:val="00DF5BFB"/>
    <w:rsid w:val="00DF5CD6"/>
    <w:rsid w:val="00E022DA"/>
    <w:rsid w:val="00E03BCB"/>
    <w:rsid w:val="00E124DC"/>
    <w:rsid w:val="00E26DDF"/>
    <w:rsid w:val="00E30167"/>
    <w:rsid w:val="00E317D3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64F"/>
    <w:rsid w:val="00E758C7"/>
    <w:rsid w:val="00E77B7E"/>
    <w:rsid w:val="00E82DF1"/>
    <w:rsid w:val="00E96532"/>
    <w:rsid w:val="00E973A0"/>
    <w:rsid w:val="00EA1688"/>
    <w:rsid w:val="00EA4C83"/>
    <w:rsid w:val="00EC1DA0"/>
    <w:rsid w:val="00EC329B"/>
    <w:rsid w:val="00EC5ED5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550"/>
    <w:rsid w:val="00F24297"/>
    <w:rsid w:val="00F25761"/>
    <w:rsid w:val="00F259D7"/>
    <w:rsid w:val="00F32D05"/>
    <w:rsid w:val="00F35263"/>
    <w:rsid w:val="00F403BF"/>
    <w:rsid w:val="00F421C9"/>
    <w:rsid w:val="00F4342F"/>
    <w:rsid w:val="00F45227"/>
    <w:rsid w:val="00F5045C"/>
    <w:rsid w:val="00F53AEA"/>
    <w:rsid w:val="00F55FC9"/>
    <w:rsid w:val="00F5661A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BED5B5"/>
  <w15:docId w15:val="{F1108EF1-72FA-453F-87C3-B4B98385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20D5B"/>
  </w:style>
  <w:style w:type="paragraph" w:styleId="Rubrik1">
    <w:name w:val="heading 1"/>
    <w:basedOn w:val="Brdtext"/>
    <w:next w:val="Brdtext"/>
    <w:link w:val="Rubrik1Char"/>
    <w:uiPriority w:val="1"/>
    <w:qFormat/>
    <w:rsid w:val="00020D5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20D5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20D5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20D5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20D5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20D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20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20D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20D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20D5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0D5B"/>
  </w:style>
  <w:style w:type="paragraph" w:styleId="Brdtextmedindrag">
    <w:name w:val="Body Text Indent"/>
    <w:basedOn w:val="Normal"/>
    <w:link w:val="BrdtextmedindragChar"/>
    <w:qFormat/>
    <w:rsid w:val="00020D5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20D5B"/>
  </w:style>
  <w:style w:type="character" w:customStyle="1" w:styleId="Rubrik1Char">
    <w:name w:val="Rubrik 1 Char"/>
    <w:basedOn w:val="Standardstycketeckensnitt"/>
    <w:link w:val="Rubrik1"/>
    <w:uiPriority w:val="1"/>
    <w:rsid w:val="00020D5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20D5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20D5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20D5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20D5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20D5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20D5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20D5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20D5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20D5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20D5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20D5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20D5B"/>
  </w:style>
  <w:style w:type="paragraph" w:styleId="Beskrivning">
    <w:name w:val="caption"/>
    <w:basedOn w:val="Bildtext"/>
    <w:next w:val="Normal"/>
    <w:uiPriority w:val="35"/>
    <w:semiHidden/>
    <w:qFormat/>
    <w:rsid w:val="00020D5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20D5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20D5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20D5B"/>
  </w:style>
  <w:style w:type="paragraph" w:styleId="Sidhuvud">
    <w:name w:val="header"/>
    <w:basedOn w:val="Normal"/>
    <w:link w:val="SidhuvudChar"/>
    <w:uiPriority w:val="99"/>
    <w:rsid w:val="00020D5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20D5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20D5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20D5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20D5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20D5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20D5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20D5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20D5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20D5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2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20D5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20D5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20D5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20D5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20D5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20D5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20D5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20D5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20D5B"/>
    <w:pPr>
      <w:numPr>
        <w:numId w:val="34"/>
      </w:numPr>
    </w:pPr>
  </w:style>
  <w:style w:type="numbering" w:customStyle="1" w:styleId="RKPunktlista">
    <w:name w:val="RK Punktlista"/>
    <w:uiPriority w:val="99"/>
    <w:rsid w:val="00020D5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20D5B"/>
    <w:pPr>
      <w:numPr>
        <w:ilvl w:val="1"/>
      </w:numPr>
    </w:pPr>
  </w:style>
  <w:style w:type="numbering" w:customStyle="1" w:styleId="Strecklistan">
    <w:name w:val="Strecklistan"/>
    <w:uiPriority w:val="99"/>
    <w:rsid w:val="00020D5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20D5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20D5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20D5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20D5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20D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20D5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20D5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20D5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20D5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20D5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20D5B"/>
  </w:style>
  <w:style w:type="character" w:styleId="AnvndHyperlnk">
    <w:name w:val="FollowedHyperlink"/>
    <w:basedOn w:val="Standardstycketeckensnitt"/>
    <w:uiPriority w:val="99"/>
    <w:semiHidden/>
    <w:unhideWhenUsed/>
    <w:rsid w:val="00020D5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20D5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0D5B"/>
  </w:style>
  <w:style w:type="paragraph" w:styleId="Avsndaradress-brev">
    <w:name w:val="envelope return"/>
    <w:basedOn w:val="Normal"/>
    <w:uiPriority w:val="99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0D5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20D5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20D5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20D5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20D5B"/>
  </w:style>
  <w:style w:type="paragraph" w:styleId="Brdtext3">
    <w:name w:val="Body Text 3"/>
    <w:basedOn w:val="Normal"/>
    <w:link w:val="Brdtext3Char"/>
    <w:uiPriority w:val="99"/>
    <w:semiHidden/>
    <w:unhideWhenUsed/>
    <w:rsid w:val="00020D5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20D5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20D5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20D5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20D5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20D5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20D5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20D5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20D5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20D5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20D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20D5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20D5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20D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20D5B"/>
  </w:style>
  <w:style w:type="character" w:customStyle="1" w:styleId="DatumChar">
    <w:name w:val="Datum Char"/>
    <w:basedOn w:val="Standardstycketeckensnitt"/>
    <w:link w:val="Datum"/>
    <w:uiPriority w:val="99"/>
    <w:semiHidden/>
    <w:rsid w:val="00020D5B"/>
  </w:style>
  <w:style w:type="character" w:styleId="Diskretbetoning">
    <w:name w:val="Subtle Emphasis"/>
    <w:basedOn w:val="Standardstycketeckensnitt"/>
    <w:uiPriority w:val="19"/>
    <w:semiHidden/>
    <w:qFormat/>
    <w:rsid w:val="00020D5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20D5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20D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20D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20D5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20D5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20D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20D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20D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20D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20D5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20D5B"/>
  </w:style>
  <w:style w:type="paragraph" w:styleId="Figurfrteckning">
    <w:name w:val="table of figures"/>
    <w:basedOn w:val="Normal"/>
    <w:next w:val="Normal"/>
    <w:uiPriority w:val="99"/>
    <w:semiHidden/>
    <w:unhideWhenUsed/>
    <w:rsid w:val="00020D5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20D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20D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20D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20D5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20D5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20D5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20D5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20D5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20D5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20D5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20D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20D5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20D5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20D5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20D5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20D5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0D5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20D5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20D5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20D5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20D5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20D5B"/>
  </w:style>
  <w:style w:type="paragraph" w:styleId="Innehll4">
    <w:name w:val="toc 4"/>
    <w:basedOn w:val="Normal"/>
    <w:next w:val="Normal"/>
    <w:autoRedefine/>
    <w:uiPriority w:val="39"/>
    <w:semiHidden/>
    <w:unhideWhenUsed/>
    <w:rsid w:val="00020D5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20D5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20D5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20D5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20D5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20D5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20D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0D5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0D5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0D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0D5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20D5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20D5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20D5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20D5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20D5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20D5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20D5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20D5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20D5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20D5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20D5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20D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20D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20D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20D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20D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20D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20D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20D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20D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20D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20D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20D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20D5B"/>
  </w:style>
  <w:style w:type="table" w:styleId="Ljuslista">
    <w:name w:val="Light List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20D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20D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20D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20D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20D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20D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20D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20D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20D5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20D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20D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20D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20D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20D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20D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20D5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20D5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20D5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20D5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20D5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20D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20D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20D5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20D5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20D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20D5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20D5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20D5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0D5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0D5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0D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0D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20D5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20D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20D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20D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20D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20D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20D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20D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20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20D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20D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20D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20D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20D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20D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20D5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20D5B"/>
  </w:style>
  <w:style w:type="character" w:styleId="Slutnotsreferens">
    <w:name w:val="endnote reference"/>
    <w:basedOn w:val="Standardstycketeckensnitt"/>
    <w:uiPriority w:val="99"/>
    <w:semiHidden/>
    <w:unhideWhenUsed/>
    <w:rsid w:val="00020D5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20D5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20D5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20D5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20D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20D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20D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20D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20D5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20D5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20D5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20D5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20D5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20D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20D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20D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20D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20D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20D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20D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20D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20D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20D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20D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20D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20D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20D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20D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20D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20D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20D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20D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20D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20D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20D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20D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20D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20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2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20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20D5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20D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20D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20D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3EE05790ED4540A30845350BC2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A4645-3290-411F-A69C-BDE05BF5CBBC}"/>
      </w:docPartPr>
      <w:docPartBody>
        <w:p w:rsidR="000161CE" w:rsidRDefault="00977C9F" w:rsidP="00977C9F">
          <w:pPr>
            <w:pStyle w:val="7F3EE05790ED4540A30845350BC267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625E50F67C4EDF96070A70E4F7C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26378-E6D6-4406-BA61-112CBB236F36}"/>
      </w:docPartPr>
      <w:docPartBody>
        <w:p w:rsidR="000161CE" w:rsidRDefault="00977C9F" w:rsidP="00977C9F">
          <w:pPr>
            <w:pStyle w:val="F9625E50F67C4EDF96070A70E4F7CD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B232BAFA2414BAD9A80545DE52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B4152-6486-4852-947D-7683CD28A303}"/>
      </w:docPartPr>
      <w:docPartBody>
        <w:p w:rsidR="000161CE" w:rsidRDefault="00977C9F" w:rsidP="00977C9F">
          <w:pPr>
            <w:pStyle w:val="4B9B232BAFA2414BAD9A80545DE524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5673D76134CF699DBC35609DCF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5B879-C391-4781-8EA1-D00CE2BBF027}"/>
      </w:docPartPr>
      <w:docPartBody>
        <w:p w:rsidR="000161CE" w:rsidRDefault="00977C9F" w:rsidP="00977C9F">
          <w:pPr>
            <w:pStyle w:val="9F75673D76134CF699DBC35609DCF9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D6C7EFF3C45A396AC7572F62F3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2B825-6D9D-456D-8DB4-BDFA39C9EC8E}"/>
      </w:docPartPr>
      <w:docPartBody>
        <w:p w:rsidR="000161CE" w:rsidRDefault="00977C9F" w:rsidP="00977C9F">
          <w:pPr>
            <w:pStyle w:val="B49D6C7EFF3C45A396AC7572F62F39D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E5B1E13441D42938A403CFBCAE47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9A332-152A-498E-BC8A-B4F58A3AFF57}"/>
      </w:docPartPr>
      <w:docPartBody>
        <w:p w:rsidR="000161CE" w:rsidRDefault="00977C9F" w:rsidP="00977C9F">
          <w:pPr>
            <w:pStyle w:val="8E5B1E13441D42938A403CFBCAE4736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9F"/>
    <w:rsid w:val="000161CE"/>
    <w:rsid w:val="009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6E1385A27A4D00A80FF904E4380CDF">
    <w:name w:val="3D6E1385A27A4D00A80FF904E4380CDF"/>
    <w:rsid w:val="00977C9F"/>
  </w:style>
  <w:style w:type="character" w:styleId="Platshllartext">
    <w:name w:val="Placeholder Text"/>
    <w:basedOn w:val="Standardstycketeckensnitt"/>
    <w:uiPriority w:val="99"/>
    <w:semiHidden/>
    <w:rsid w:val="00977C9F"/>
    <w:rPr>
      <w:noProof w:val="0"/>
      <w:color w:val="808080"/>
    </w:rPr>
  </w:style>
  <w:style w:type="paragraph" w:customStyle="1" w:styleId="DE10786A8FED42C6ACE3CA2B39C1F84D">
    <w:name w:val="DE10786A8FED42C6ACE3CA2B39C1F84D"/>
    <w:rsid w:val="00977C9F"/>
  </w:style>
  <w:style w:type="paragraph" w:customStyle="1" w:styleId="AA4F6A9FE38C4C63AE4C5B5379C9B50F">
    <w:name w:val="AA4F6A9FE38C4C63AE4C5B5379C9B50F"/>
    <w:rsid w:val="00977C9F"/>
  </w:style>
  <w:style w:type="paragraph" w:customStyle="1" w:styleId="7F16D860A91C4ED9AE812A119BD39826">
    <w:name w:val="7F16D860A91C4ED9AE812A119BD39826"/>
    <w:rsid w:val="00977C9F"/>
  </w:style>
  <w:style w:type="paragraph" w:customStyle="1" w:styleId="7F3EE05790ED4540A30845350BC2672F">
    <w:name w:val="7F3EE05790ED4540A30845350BC2672F"/>
    <w:rsid w:val="00977C9F"/>
  </w:style>
  <w:style w:type="paragraph" w:customStyle="1" w:styleId="F9625E50F67C4EDF96070A70E4F7CD3A">
    <w:name w:val="F9625E50F67C4EDF96070A70E4F7CD3A"/>
    <w:rsid w:val="00977C9F"/>
  </w:style>
  <w:style w:type="paragraph" w:customStyle="1" w:styleId="60A1BB37F08743D5B60A1390135749D6">
    <w:name w:val="60A1BB37F08743D5B60A1390135749D6"/>
    <w:rsid w:val="00977C9F"/>
  </w:style>
  <w:style w:type="paragraph" w:customStyle="1" w:styleId="E8F4961702D04940AA3F5C529E6EFC92">
    <w:name w:val="E8F4961702D04940AA3F5C529E6EFC92"/>
    <w:rsid w:val="00977C9F"/>
  </w:style>
  <w:style w:type="paragraph" w:customStyle="1" w:styleId="3BB7C523C4E34F9DBBC2DEC6D9857B88">
    <w:name w:val="3BB7C523C4E34F9DBBC2DEC6D9857B88"/>
    <w:rsid w:val="00977C9F"/>
  </w:style>
  <w:style w:type="paragraph" w:customStyle="1" w:styleId="4B9B232BAFA2414BAD9A80545DE52489">
    <w:name w:val="4B9B232BAFA2414BAD9A80545DE52489"/>
    <w:rsid w:val="00977C9F"/>
  </w:style>
  <w:style w:type="paragraph" w:customStyle="1" w:styleId="9F75673D76134CF699DBC35609DCF91F">
    <w:name w:val="9F75673D76134CF699DBC35609DCF91F"/>
    <w:rsid w:val="00977C9F"/>
  </w:style>
  <w:style w:type="paragraph" w:customStyle="1" w:styleId="F9625E50F67C4EDF96070A70E4F7CD3A1">
    <w:name w:val="F9625E50F67C4EDF96070A70E4F7CD3A1"/>
    <w:rsid w:val="00977C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9B232BAFA2414BAD9A80545DE524891">
    <w:name w:val="4B9B232BAFA2414BAD9A80545DE524891"/>
    <w:rsid w:val="00977C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D3EEF56C534B869FBF8F5A461BB6D4">
    <w:name w:val="47D3EEF56C534B869FBF8F5A461BB6D4"/>
    <w:rsid w:val="00977C9F"/>
  </w:style>
  <w:style w:type="paragraph" w:customStyle="1" w:styleId="AA26F11D222B47979878F9B3130C4E8B">
    <w:name w:val="AA26F11D222B47979878F9B3130C4E8B"/>
    <w:rsid w:val="00977C9F"/>
  </w:style>
  <w:style w:type="paragraph" w:customStyle="1" w:styleId="E36E03440F674A34A84D518682A6A3EF">
    <w:name w:val="E36E03440F674A34A84D518682A6A3EF"/>
    <w:rsid w:val="00977C9F"/>
  </w:style>
  <w:style w:type="paragraph" w:customStyle="1" w:styleId="67DDC6F5AFC7411686EA07DF8A5803CD">
    <w:name w:val="67DDC6F5AFC7411686EA07DF8A5803CD"/>
    <w:rsid w:val="00977C9F"/>
  </w:style>
  <w:style w:type="paragraph" w:customStyle="1" w:styleId="4115841AA46A41F1B02701CA2AF21B5B">
    <w:name w:val="4115841AA46A41F1B02701CA2AF21B5B"/>
    <w:rsid w:val="00977C9F"/>
  </w:style>
  <w:style w:type="paragraph" w:customStyle="1" w:styleId="9FA8B4C4DAD149F5859372B80C2657B7">
    <w:name w:val="9FA8B4C4DAD149F5859372B80C2657B7"/>
    <w:rsid w:val="00977C9F"/>
  </w:style>
  <w:style w:type="paragraph" w:customStyle="1" w:styleId="C3C3D8CB95AE441BB7FCBCD7553AEDB0">
    <w:name w:val="C3C3D8CB95AE441BB7FCBCD7553AEDB0"/>
    <w:rsid w:val="00977C9F"/>
  </w:style>
  <w:style w:type="paragraph" w:customStyle="1" w:styleId="B49D6C7EFF3C45A396AC7572F62F39DE">
    <w:name w:val="B49D6C7EFF3C45A396AC7572F62F39DE"/>
    <w:rsid w:val="00977C9F"/>
  </w:style>
  <w:style w:type="paragraph" w:customStyle="1" w:styleId="8E5B1E13441D42938A403CFBCAE47365">
    <w:name w:val="8E5B1E13441D42938A403CFBCAE47365"/>
    <w:rsid w:val="00977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Ju2020/04315</Dnr>
    <ParagrafNr/>
    <DocumentTitle/>
    <VisitingAddress/>
    <Extra1/>
    <Extra2/>
    <Extra3>Maria Nilsson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2aa9ef38-589e-4471-867e-505147e67932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Ju2020/04315</Dnr>
    <ParagrafNr/>
    <DocumentTitle/>
    <VisitingAddress/>
    <Extra1/>
    <Extra2/>
    <Extra3>Maria Nilsson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BCAB-C80A-48E4-ADB1-EFCB35C6E6B7}"/>
</file>

<file path=customXml/itemProps2.xml><?xml version="1.0" encoding="utf-8"?>
<ds:datastoreItem xmlns:ds="http://schemas.openxmlformats.org/officeDocument/2006/customXml" ds:itemID="{26F0A332-9A72-4DBC-8000-A1CDA9DDD270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26F0A332-9A72-4DBC-8000-A1CDA9DDD27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B0BD1DC-753F-4FA6-9F04-A042C83ECB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71A5ED-64EB-4585-B548-D7C888A6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516AAEDD-3E50-41ED-B274-8535A2A49C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597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646 Skydd av religiösa lokaler.docx</dc:title>
  <dc:subject/>
  <dc:creator>Kristina Bram</dc:creator>
  <cp:keywords/>
  <dc:description/>
  <cp:lastModifiedBy>Kristina Bram</cp:lastModifiedBy>
  <cp:revision>3</cp:revision>
  <dcterms:created xsi:type="dcterms:W3CDTF">2020-12-01T15:11:00Z</dcterms:created>
  <dcterms:modified xsi:type="dcterms:W3CDTF">2020-12-01T15:13:00Z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507c6f3a-2edd-44ff-b52c-2004c03fcece</vt:lpwstr>
  </property>
</Properties>
</file>