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8F12" w14:textId="04A33BCF" w:rsidR="007723A7" w:rsidRDefault="007723A7" w:rsidP="00DA0661">
      <w:pPr>
        <w:pStyle w:val="Rubrik"/>
      </w:pPr>
      <w:bookmarkStart w:id="0" w:name="Start"/>
      <w:bookmarkEnd w:id="0"/>
      <w:r>
        <w:t>Svar på fråga 2020/21:916 av Jessica Thunander (V)</w:t>
      </w:r>
      <w:r>
        <w:br/>
        <w:t>Lysekilsbanans framtid</w:t>
      </w:r>
    </w:p>
    <w:p w14:paraId="6F706BE5" w14:textId="6F9BFE37" w:rsidR="007723A7" w:rsidRDefault="007723A7" w:rsidP="007723A7">
      <w:pPr>
        <w:pStyle w:val="Brdtext"/>
      </w:pPr>
      <w:r>
        <w:t>Jessica Thunander har frågat mig om jag avser att vidta åtgärder för att det ska göras en ny utredning, utifrån målsättningar om utsläppsminskningar och om att hela Sverige ska leva, gällande nedläggningen av Lysekilsbanan.</w:t>
      </w:r>
    </w:p>
    <w:p w14:paraId="46E81F89" w14:textId="4899D54D" w:rsidR="007723A7" w:rsidRDefault="00044E45" w:rsidP="007723A7">
      <w:pPr>
        <w:pStyle w:val="Brdtext"/>
      </w:pPr>
      <w:r>
        <w:t xml:space="preserve">I mitt svar på riksdagsfråga 2020/21:915 redogör jag för Jessica Thunander om regeringens satsningar på järnvägen och återupprepar därför inte det </w:t>
      </w:r>
      <w:r w:rsidR="00904676">
        <w:t>i detta svar.</w:t>
      </w:r>
    </w:p>
    <w:p w14:paraId="5AC6C926" w14:textId="60813F3D" w:rsidR="00044E45" w:rsidRDefault="006B21ED" w:rsidP="007723A7">
      <w:pPr>
        <w:pStyle w:val="Brdtext"/>
      </w:pPr>
      <w:r w:rsidRPr="006B21ED">
        <w:t>Jessica Thunander framställer det i</w:t>
      </w:r>
      <w:r>
        <w:t xml:space="preserve"> sin fråga som om Lysekilsbanan är nedlagd. Det är inte fallet, däremot så har Trafikverket</w:t>
      </w:r>
      <w:r w:rsidR="003C7229">
        <w:t>s styrelse</w:t>
      </w:r>
      <w:r>
        <w:t xml:space="preserve"> </w:t>
      </w:r>
      <w:r w:rsidR="0026125D">
        <w:t xml:space="preserve">2018 </w:t>
      </w:r>
      <w:r>
        <w:t>i enlighet med järnvägsförordningen (2004:526)</w:t>
      </w:r>
      <w:r w:rsidR="005E1E54">
        <w:t xml:space="preserve"> </w:t>
      </w:r>
      <w:r>
        <w:t>fattat beslut om att upphöra med underhållet</w:t>
      </w:r>
      <w:r w:rsidR="00E05B11">
        <w:t xml:space="preserve"> av banan</w:t>
      </w:r>
      <w:r>
        <w:t xml:space="preserve">. </w:t>
      </w:r>
      <w:r w:rsidR="00BD1812">
        <w:t>Beslutet grundar sig på att trafikeringen på banan var av sådan obetydlig omfattning att det inte längre var samhällsekonomiskt försvarbart att fortsatt bedriva underhåll.</w:t>
      </w:r>
      <w:r w:rsidR="00953CAB">
        <w:t xml:space="preserve"> Enligt Trafikverket så upphörde godstrafiken 2010 och sedan dess finns det ingen ordinarie trafik på banan.</w:t>
      </w:r>
    </w:p>
    <w:p w14:paraId="4F490608" w14:textId="45411B07" w:rsidR="00BD1812" w:rsidRPr="00BD1812" w:rsidRDefault="00BD1812" w:rsidP="00BD1812">
      <w:pPr>
        <w:pStyle w:val="Brdtext"/>
      </w:pPr>
      <w:r w:rsidRPr="00BD1812">
        <w:t xml:space="preserve">Trafikverket </w:t>
      </w:r>
      <w:r>
        <w:t>bedriver</w:t>
      </w:r>
      <w:r w:rsidRPr="00BD1812">
        <w:t xml:space="preserve"> en ständig översyn av järnvägsnätet </w:t>
      </w:r>
      <w:r>
        <w:t xml:space="preserve">i syfte att anpassa det utifrån dagens och framtidens förväntade förutsättningar. Syftet är </w:t>
      </w:r>
      <w:r w:rsidRPr="00BD1812">
        <w:t xml:space="preserve">att </w:t>
      </w:r>
      <w:r>
        <w:t>säkerställa</w:t>
      </w:r>
      <w:r w:rsidRPr="00BD1812">
        <w:t xml:space="preserve"> att </w:t>
      </w:r>
      <w:r>
        <w:t xml:space="preserve">de </w:t>
      </w:r>
      <w:r w:rsidRPr="00BD1812">
        <w:t>med</w:t>
      </w:r>
      <w:r>
        <w:t>el</w:t>
      </w:r>
      <w:r w:rsidRPr="00BD1812">
        <w:t xml:space="preserve"> som finns för drift och underhåll används där de ger </w:t>
      </w:r>
      <w:r>
        <w:t xml:space="preserve">mest </w:t>
      </w:r>
      <w:r w:rsidRPr="00BD1812">
        <w:t>nytta för resenärer och transporter.</w:t>
      </w:r>
      <w:r w:rsidR="00953CAB">
        <w:t xml:space="preserve"> Om det </w:t>
      </w:r>
      <w:r w:rsidR="003C7229">
        <w:t>inkommer förfrågningar till Trafikverket om att återigen trafikera</w:t>
      </w:r>
      <w:r w:rsidR="00953CAB">
        <w:t xml:space="preserve"> Lysekilsbanan</w:t>
      </w:r>
      <w:r w:rsidR="003C7229">
        <w:t xml:space="preserve"> och</w:t>
      </w:r>
      <w:r w:rsidR="00953CAB">
        <w:t xml:space="preserve"> </w:t>
      </w:r>
      <w:r w:rsidR="003C7229" w:rsidRPr="003C7229">
        <w:t xml:space="preserve">det kan antas att trafik i tillräcklig omfattning kommer att drivas på </w:t>
      </w:r>
      <w:r w:rsidR="003C7229">
        <w:t>banan</w:t>
      </w:r>
      <w:r w:rsidR="003C7229" w:rsidRPr="003C7229">
        <w:t xml:space="preserve"> </w:t>
      </w:r>
      <w:r w:rsidR="00953CAB">
        <w:t xml:space="preserve">så </w:t>
      </w:r>
      <w:r w:rsidR="00FC6882">
        <w:t>kan</w:t>
      </w:r>
      <w:r w:rsidR="003C7229" w:rsidRPr="003C7229">
        <w:t xml:space="preserve"> Trafikverket</w:t>
      </w:r>
      <w:r w:rsidR="00FC6882">
        <w:t xml:space="preserve"> t</w:t>
      </w:r>
      <w:r w:rsidR="00FC6882" w:rsidRPr="00FC6882">
        <w:t>a upp frågan för nytt beslut</w:t>
      </w:r>
      <w:r w:rsidR="003C7229" w:rsidRPr="003C7229">
        <w:t xml:space="preserve"> </w:t>
      </w:r>
      <w:r w:rsidR="00FC6882">
        <w:t>om</w:t>
      </w:r>
      <w:r w:rsidR="003C7229" w:rsidRPr="003C7229">
        <w:t xml:space="preserve"> att återuppta underhållet.</w:t>
      </w:r>
    </w:p>
    <w:p w14:paraId="520EA19C" w14:textId="0532A82C" w:rsidR="007723A7" w:rsidRPr="00BD1812" w:rsidRDefault="007723A7" w:rsidP="006A12F1">
      <w:pPr>
        <w:pStyle w:val="Brdtext"/>
      </w:pPr>
      <w:r w:rsidRPr="00BD1812">
        <w:t xml:space="preserve">Stockholm den </w:t>
      </w:r>
      <w:sdt>
        <w:sdtPr>
          <w:id w:val="-1225218591"/>
          <w:placeholder>
            <w:docPart w:val="AABE6AD593EE49BDBFB3FFCE184C4DA2"/>
          </w:placeholder>
          <w:dataBinding w:prefixMappings="xmlns:ns0='http://lp/documentinfo/RK' " w:xpath="/ns0:DocumentInfo[1]/ns0:BaseInfo[1]/ns0:HeaderDate[1]" w:storeItemID="{F5C1BA7A-02BC-4FB0-807E-7D8C52834B71}"/>
          <w:date w:fullDate="2020-12-16T00:00:00Z">
            <w:dateFormat w:val="d MMMM yyyy"/>
            <w:lid w:val="sv-SE"/>
            <w:storeMappedDataAs w:val="dateTime"/>
            <w:calendar w:val="gregorian"/>
          </w:date>
        </w:sdtPr>
        <w:sdtEndPr/>
        <w:sdtContent>
          <w:r w:rsidR="00B47C70">
            <w:t>16 december 2020</w:t>
          </w:r>
        </w:sdtContent>
      </w:sdt>
    </w:p>
    <w:p w14:paraId="165ACB85" w14:textId="77777777" w:rsidR="007723A7" w:rsidRPr="00BD1812" w:rsidRDefault="007723A7" w:rsidP="004E7A8F">
      <w:pPr>
        <w:pStyle w:val="Brdtextutanavstnd"/>
      </w:pPr>
    </w:p>
    <w:p w14:paraId="343E6BBC" w14:textId="77777777" w:rsidR="007723A7" w:rsidRPr="00BD1812" w:rsidRDefault="007723A7" w:rsidP="004E7A8F">
      <w:pPr>
        <w:pStyle w:val="Brdtextutanavstnd"/>
      </w:pPr>
    </w:p>
    <w:p w14:paraId="59B7CA89" w14:textId="77777777" w:rsidR="007723A7" w:rsidRPr="00BD1812" w:rsidRDefault="007723A7" w:rsidP="004E7A8F">
      <w:pPr>
        <w:pStyle w:val="Brdtextutanavstnd"/>
      </w:pPr>
    </w:p>
    <w:p w14:paraId="7AE1CF4B" w14:textId="322D0DF3" w:rsidR="007723A7" w:rsidRPr="006B21ED" w:rsidRDefault="007723A7" w:rsidP="00422A41">
      <w:pPr>
        <w:pStyle w:val="Brdtext"/>
        <w:rPr>
          <w:lang w:val="en-GB"/>
        </w:rPr>
      </w:pPr>
      <w:r w:rsidRPr="006B21ED">
        <w:rPr>
          <w:lang w:val="en-GB"/>
        </w:rPr>
        <w:t>Tomas Eneroth</w:t>
      </w:r>
    </w:p>
    <w:p w14:paraId="43DA752B" w14:textId="77777777" w:rsidR="007723A7" w:rsidRPr="006B21ED" w:rsidRDefault="007723A7" w:rsidP="00DB48AB">
      <w:pPr>
        <w:pStyle w:val="Brdtext"/>
        <w:rPr>
          <w:lang w:val="en-GB"/>
        </w:rPr>
      </w:pPr>
    </w:p>
    <w:sectPr w:rsidR="007723A7" w:rsidRPr="006B21ED"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215D5" w14:textId="77777777" w:rsidR="00E5241E" w:rsidRDefault="00E5241E" w:rsidP="00A87A54">
      <w:pPr>
        <w:spacing w:after="0" w:line="240" w:lineRule="auto"/>
      </w:pPr>
      <w:r>
        <w:separator/>
      </w:r>
    </w:p>
  </w:endnote>
  <w:endnote w:type="continuationSeparator" w:id="0">
    <w:p w14:paraId="685FFD9B" w14:textId="77777777" w:rsidR="00E5241E" w:rsidRDefault="00E524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0CEBF3" w14:textId="77777777" w:rsidTr="006A26EC">
      <w:trPr>
        <w:trHeight w:val="227"/>
        <w:jc w:val="right"/>
      </w:trPr>
      <w:tc>
        <w:tcPr>
          <w:tcW w:w="708" w:type="dxa"/>
          <w:vAlign w:val="bottom"/>
        </w:tcPr>
        <w:p w14:paraId="0B258FD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7655CD" w14:textId="77777777" w:rsidTr="006A26EC">
      <w:trPr>
        <w:trHeight w:val="850"/>
        <w:jc w:val="right"/>
      </w:trPr>
      <w:tc>
        <w:tcPr>
          <w:tcW w:w="708" w:type="dxa"/>
          <w:vAlign w:val="bottom"/>
        </w:tcPr>
        <w:p w14:paraId="79C49ADF" w14:textId="77777777" w:rsidR="005606BC" w:rsidRPr="00347E11" w:rsidRDefault="005606BC" w:rsidP="005606BC">
          <w:pPr>
            <w:pStyle w:val="Sidfot"/>
            <w:spacing w:line="276" w:lineRule="auto"/>
            <w:jc w:val="right"/>
          </w:pPr>
        </w:p>
      </w:tc>
    </w:tr>
  </w:tbl>
  <w:p w14:paraId="04C645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C83814" w14:textId="77777777" w:rsidTr="001F4302">
      <w:trPr>
        <w:trHeight w:val="510"/>
      </w:trPr>
      <w:tc>
        <w:tcPr>
          <w:tcW w:w="8525" w:type="dxa"/>
          <w:gridSpan w:val="2"/>
          <w:vAlign w:val="bottom"/>
        </w:tcPr>
        <w:p w14:paraId="706EC6A9" w14:textId="77777777" w:rsidR="00347E11" w:rsidRPr="00347E11" w:rsidRDefault="00347E11" w:rsidP="00347E11">
          <w:pPr>
            <w:pStyle w:val="Sidfot"/>
            <w:rPr>
              <w:sz w:val="8"/>
            </w:rPr>
          </w:pPr>
        </w:p>
      </w:tc>
    </w:tr>
    <w:tr w:rsidR="00093408" w:rsidRPr="00EE3C0F" w14:paraId="5B9541FC" w14:textId="77777777" w:rsidTr="00C26068">
      <w:trPr>
        <w:trHeight w:val="227"/>
      </w:trPr>
      <w:tc>
        <w:tcPr>
          <w:tcW w:w="4074" w:type="dxa"/>
        </w:tcPr>
        <w:p w14:paraId="701C4CAD" w14:textId="77777777" w:rsidR="00347E11" w:rsidRPr="00F53AEA" w:rsidRDefault="00347E11" w:rsidP="00C26068">
          <w:pPr>
            <w:pStyle w:val="Sidfot"/>
            <w:spacing w:line="276" w:lineRule="auto"/>
          </w:pPr>
        </w:p>
      </w:tc>
      <w:tc>
        <w:tcPr>
          <w:tcW w:w="4451" w:type="dxa"/>
        </w:tcPr>
        <w:p w14:paraId="08B67AE4" w14:textId="77777777" w:rsidR="00093408" w:rsidRPr="00F53AEA" w:rsidRDefault="00093408" w:rsidP="00F53AEA">
          <w:pPr>
            <w:pStyle w:val="Sidfot"/>
            <w:spacing w:line="276" w:lineRule="auto"/>
          </w:pPr>
        </w:p>
      </w:tc>
    </w:tr>
  </w:tbl>
  <w:p w14:paraId="081153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0DE0F" w14:textId="77777777" w:rsidR="00E5241E" w:rsidRDefault="00E5241E" w:rsidP="00A87A54">
      <w:pPr>
        <w:spacing w:after="0" w:line="240" w:lineRule="auto"/>
      </w:pPr>
      <w:r>
        <w:separator/>
      </w:r>
    </w:p>
  </w:footnote>
  <w:footnote w:type="continuationSeparator" w:id="0">
    <w:p w14:paraId="70956BA0" w14:textId="77777777" w:rsidR="00E5241E" w:rsidRDefault="00E524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723A7" w14:paraId="21AB8354" w14:textId="77777777" w:rsidTr="00C93EBA">
      <w:trPr>
        <w:trHeight w:val="227"/>
      </w:trPr>
      <w:tc>
        <w:tcPr>
          <w:tcW w:w="5534" w:type="dxa"/>
        </w:tcPr>
        <w:p w14:paraId="1122019B" w14:textId="77777777" w:rsidR="007723A7" w:rsidRPr="007D73AB" w:rsidRDefault="007723A7">
          <w:pPr>
            <w:pStyle w:val="Sidhuvud"/>
          </w:pPr>
        </w:p>
      </w:tc>
      <w:tc>
        <w:tcPr>
          <w:tcW w:w="3170" w:type="dxa"/>
          <w:vAlign w:val="bottom"/>
        </w:tcPr>
        <w:p w14:paraId="60A44011" w14:textId="77777777" w:rsidR="007723A7" w:rsidRPr="007D73AB" w:rsidRDefault="007723A7" w:rsidP="00340DE0">
          <w:pPr>
            <w:pStyle w:val="Sidhuvud"/>
          </w:pPr>
        </w:p>
      </w:tc>
      <w:tc>
        <w:tcPr>
          <w:tcW w:w="1134" w:type="dxa"/>
        </w:tcPr>
        <w:p w14:paraId="183AC530" w14:textId="77777777" w:rsidR="007723A7" w:rsidRDefault="007723A7" w:rsidP="005A703A">
          <w:pPr>
            <w:pStyle w:val="Sidhuvud"/>
          </w:pPr>
        </w:p>
      </w:tc>
    </w:tr>
    <w:tr w:rsidR="007723A7" w14:paraId="2127A762" w14:textId="77777777" w:rsidTr="00C93EBA">
      <w:trPr>
        <w:trHeight w:val="1928"/>
      </w:trPr>
      <w:tc>
        <w:tcPr>
          <w:tcW w:w="5534" w:type="dxa"/>
        </w:tcPr>
        <w:p w14:paraId="4BD9EC88" w14:textId="77777777" w:rsidR="007723A7" w:rsidRPr="00340DE0" w:rsidRDefault="007723A7" w:rsidP="00340DE0">
          <w:pPr>
            <w:pStyle w:val="Sidhuvud"/>
          </w:pPr>
          <w:r>
            <w:rPr>
              <w:noProof/>
            </w:rPr>
            <w:drawing>
              <wp:inline distT="0" distB="0" distL="0" distR="0" wp14:anchorId="765BC49B" wp14:editId="39925C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53EE08" w14:textId="77777777" w:rsidR="007723A7" w:rsidRPr="00710A6C" w:rsidRDefault="007723A7" w:rsidP="00EE3C0F">
          <w:pPr>
            <w:pStyle w:val="Sidhuvud"/>
            <w:rPr>
              <w:b/>
            </w:rPr>
          </w:pPr>
        </w:p>
        <w:p w14:paraId="68DF6D77" w14:textId="77777777" w:rsidR="007723A7" w:rsidRDefault="007723A7" w:rsidP="00EE3C0F">
          <w:pPr>
            <w:pStyle w:val="Sidhuvud"/>
          </w:pPr>
        </w:p>
        <w:p w14:paraId="5E774FCA" w14:textId="77777777" w:rsidR="007723A7" w:rsidRDefault="007723A7" w:rsidP="00EE3C0F">
          <w:pPr>
            <w:pStyle w:val="Sidhuvud"/>
          </w:pPr>
        </w:p>
        <w:p w14:paraId="223CD5E5" w14:textId="77777777" w:rsidR="007723A7" w:rsidRDefault="007723A7" w:rsidP="00EE3C0F">
          <w:pPr>
            <w:pStyle w:val="Sidhuvud"/>
          </w:pPr>
        </w:p>
        <w:sdt>
          <w:sdtPr>
            <w:alias w:val="Dnr"/>
            <w:tag w:val="ccRKShow_Dnr"/>
            <w:id w:val="-829283628"/>
            <w:placeholder>
              <w:docPart w:val="26C43368862C4DB1AAD19A4615CBEFAE"/>
            </w:placeholder>
            <w:dataBinding w:prefixMappings="xmlns:ns0='http://lp/documentinfo/RK' " w:xpath="/ns0:DocumentInfo[1]/ns0:BaseInfo[1]/ns0:Dnr[1]" w:storeItemID="{F5C1BA7A-02BC-4FB0-807E-7D8C52834B71}"/>
            <w:text/>
          </w:sdtPr>
          <w:sdtEndPr/>
          <w:sdtContent>
            <w:p w14:paraId="12E6800C" w14:textId="77777777" w:rsidR="007723A7" w:rsidRDefault="007723A7" w:rsidP="00EE3C0F">
              <w:pPr>
                <w:pStyle w:val="Sidhuvud"/>
              </w:pPr>
              <w:r>
                <w:t>I2020/03217</w:t>
              </w:r>
            </w:p>
          </w:sdtContent>
        </w:sdt>
        <w:sdt>
          <w:sdtPr>
            <w:alias w:val="DocNumber"/>
            <w:tag w:val="DocNumber"/>
            <w:id w:val="1726028884"/>
            <w:placeholder>
              <w:docPart w:val="5F2AAD6002F547F397AEF14952431F4C"/>
            </w:placeholder>
            <w:showingPlcHdr/>
            <w:dataBinding w:prefixMappings="xmlns:ns0='http://lp/documentinfo/RK' " w:xpath="/ns0:DocumentInfo[1]/ns0:BaseInfo[1]/ns0:DocNumber[1]" w:storeItemID="{F5C1BA7A-02BC-4FB0-807E-7D8C52834B71}"/>
            <w:text/>
          </w:sdtPr>
          <w:sdtEndPr/>
          <w:sdtContent>
            <w:p w14:paraId="2FCAF546" w14:textId="77777777" w:rsidR="007723A7" w:rsidRDefault="007723A7" w:rsidP="00EE3C0F">
              <w:pPr>
                <w:pStyle w:val="Sidhuvud"/>
              </w:pPr>
              <w:r>
                <w:rPr>
                  <w:rStyle w:val="Platshllartext"/>
                </w:rPr>
                <w:t xml:space="preserve"> </w:t>
              </w:r>
            </w:p>
          </w:sdtContent>
        </w:sdt>
        <w:p w14:paraId="183038A7" w14:textId="77777777" w:rsidR="007723A7" w:rsidRDefault="007723A7" w:rsidP="00EE3C0F">
          <w:pPr>
            <w:pStyle w:val="Sidhuvud"/>
          </w:pPr>
        </w:p>
      </w:tc>
      <w:tc>
        <w:tcPr>
          <w:tcW w:w="1134" w:type="dxa"/>
        </w:tcPr>
        <w:p w14:paraId="0CFA1751" w14:textId="77777777" w:rsidR="007723A7" w:rsidRDefault="007723A7" w:rsidP="0094502D">
          <w:pPr>
            <w:pStyle w:val="Sidhuvud"/>
          </w:pPr>
        </w:p>
        <w:p w14:paraId="715D3E30" w14:textId="77777777" w:rsidR="007723A7" w:rsidRPr="0094502D" w:rsidRDefault="007723A7" w:rsidP="00EC71A6">
          <w:pPr>
            <w:pStyle w:val="Sidhuvud"/>
          </w:pPr>
        </w:p>
      </w:tc>
    </w:tr>
    <w:tr w:rsidR="007723A7" w14:paraId="45C271C2" w14:textId="77777777" w:rsidTr="00C93EBA">
      <w:trPr>
        <w:trHeight w:val="2268"/>
      </w:trPr>
      <w:sdt>
        <w:sdtPr>
          <w:rPr>
            <w:b/>
          </w:rPr>
          <w:alias w:val="SenderText"/>
          <w:tag w:val="ccRKShow_SenderText"/>
          <w:id w:val="1374046025"/>
          <w:placeholder>
            <w:docPart w:val="CA616E42974F4F8792D89FC0DD0B50BB"/>
          </w:placeholder>
        </w:sdtPr>
        <w:sdtEndPr>
          <w:rPr>
            <w:b w:val="0"/>
          </w:rPr>
        </w:sdtEndPr>
        <w:sdtContent>
          <w:tc>
            <w:tcPr>
              <w:tcW w:w="5534" w:type="dxa"/>
              <w:tcMar>
                <w:right w:w="1134" w:type="dxa"/>
              </w:tcMar>
            </w:tcPr>
            <w:p w14:paraId="094D1C78" w14:textId="77777777" w:rsidR="007723A7" w:rsidRPr="007723A7" w:rsidRDefault="007723A7" w:rsidP="00340DE0">
              <w:pPr>
                <w:pStyle w:val="Sidhuvud"/>
                <w:rPr>
                  <w:b/>
                </w:rPr>
              </w:pPr>
              <w:r w:rsidRPr="007723A7">
                <w:rPr>
                  <w:b/>
                </w:rPr>
                <w:t>Infrastrukturdepartementet</w:t>
              </w:r>
            </w:p>
            <w:p w14:paraId="2074C996" w14:textId="175C34F3" w:rsidR="007723A7" w:rsidRDefault="007723A7" w:rsidP="00340DE0">
              <w:pPr>
                <w:pStyle w:val="Sidhuvud"/>
              </w:pPr>
              <w:r w:rsidRPr="007723A7">
                <w:t>Infrastrukturministern</w:t>
              </w:r>
            </w:p>
            <w:tbl>
              <w:tblPr>
                <w:tblW w:w="4504" w:type="dxa"/>
                <w:tblLayout w:type="fixed"/>
                <w:tblLook w:val="0000" w:firstRow="0" w:lastRow="0" w:firstColumn="0" w:lastColumn="0" w:noHBand="0" w:noVBand="0"/>
              </w:tblPr>
              <w:tblGrid>
                <w:gridCol w:w="4504"/>
              </w:tblGrid>
              <w:tr w:rsidR="007723A7" w14:paraId="430A160F" w14:textId="77777777" w:rsidTr="005450FA">
                <w:trPr>
                  <w:trHeight w:val="199"/>
                </w:trPr>
                <w:tc>
                  <w:tcPr>
                    <w:tcW w:w="4504" w:type="dxa"/>
                  </w:tcPr>
                  <w:p w14:paraId="70994572" w14:textId="741D1A05" w:rsidR="007723A7" w:rsidRDefault="007723A7" w:rsidP="009D3340">
                    <w:pPr>
                      <w:pStyle w:val="Avsndare"/>
                      <w:framePr w:w="0" w:hRule="auto" w:hSpace="0" w:wrap="auto" w:vAnchor="margin" w:hAnchor="text" w:xAlign="left" w:yAlign="inline"/>
                      <w:rPr>
                        <w:bCs/>
                        <w:iCs/>
                      </w:rPr>
                    </w:pPr>
                  </w:p>
                </w:tc>
              </w:tr>
              <w:tr w:rsidR="007723A7" w14:paraId="2A6DDAD6" w14:textId="77777777" w:rsidTr="005450FA">
                <w:trPr>
                  <w:trHeight w:val="199"/>
                </w:trPr>
                <w:tc>
                  <w:tcPr>
                    <w:tcW w:w="4504" w:type="dxa"/>
                  </w:tcPr>
                  <w:p w14:paraId="74FD09CC" w14:textId="142AE302" w:rsidR="00B3140A" w:rsidRDefault="00B3140A" w:rsidP="007723A7">
                    <w:pPr>
                      <w:pStyle w:val="Avsndare"/>
                      <w:framePr w:w="0" w:hRule="auto" w:hSpace="0" w:wrap="auto" w:vAnchor="margin" w:hAnchor="text" w:xAlign="left" w:yAlign="inline"/>
                      <w:ind w:left="-108"/>
                      <w:rPr>
                        <w:bCs/>
                        <w:iCs/>
                      </w:rPr>
                    </w:pPr>
                  </w:p>
                </w:tc>
              </w:tr>
            </w:tbl>
            <w:p w14:paraId="537103CE" w14:textId="77777777" w:rsidR="007723A7" w:rsidRPr="00340DE0" w:rsidRDefault="007723A7" w:rsidP="00340DE0">
              <w:pPr>
                <w:pStyle w:val="Sidhuvud"/>
              </w:pPr>
            </w:p>
          </w:tc>
        </w:sdtContent>
      </w:sdt>
      <w:sdt>
        <w:sdtPr>
          <w:alias w:val="Recipient"/>
          <w:tag w:val="ccRKShow_Recipient"/>
          <w:id w:val="-28344517"/>
          <w:placeholder>
            <w:docPart w:val="A99F301CCBAB4C12B277242E3DA4589F"/>
          </w:placeholder>
          <w:dataBinding w:prefixMappings="xmlns:ns0='http://lp/documentinfo/RK' " w:xpath="/ns0:DocumentInfo[1]/ns0:BaseInfo[1]/ns0:Recipient[1]" w:storeItemID="{F5C1BA7A-02BC-4FB0-807E-7D8C52834B71}"/>
          <w:text w:multiLine="1"/>
        </w:sdtPr>
        <w:sdtEndPr/>
        <w:sdtContent>
          <w:tc>
            <w:tcPr>
              <w:tcW w:w="3170" w:type="dxa"/>
            </w:tcPr>
            <w:p w14:paraId="31ABDB4A" w14:textId="77777777" w:rsidR="007723A7" w:rsidRDefault="007723A7" w:rsidP="00547B89">
              <w:pPr>
                <w:pStyle w:val="Sidhuvud"/>
              </w:pPr>
              <w:r>
                <w:t>Till riksdagen</w:t>
              </w:r>
            </w:p>
          </w:tc>
        </w:sdtContent>
      </w:sdt>
      <w:tc>
        <w:tcPr>
          <w:tcW w:w="1134" w:type="dxa"/>
        </w:tcPr>
        <w:p w14:paraId="29087D7A" w14:textId="77777777" w:rsidR="007723A7" w:rsidRDefault="007723A7" w:rsidP="003E6020">
          <w:pPr>
            <w:pStyle w:val="Sidhuvud"/>
          </w:pPr>
        </w:p>
      </w:tc>
    </w:tr>
  </w:tbl>
  <w:p w14:paraId="4F9301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3A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4E4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25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229"/>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57F2"/>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2E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1E54"/>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0BE"/>
    <w:rsid w:val="00685C94"/>
    <w:rsid w:val="00691AEE"/>
    <w:rsid w:val="0069523C"/>
    <w:rsid w:val="006962CA"/>
    <w:rsid w:val="00696A95"/>
    <w:rsid w:val="006A09DA"/>
    <w:rsid w:val="006A1835"/>
    <w:rsid w:val="006A2625"/>
    <w:rsid w:val="006B21E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1020"/>
    <w:rsid w:val="00754E24"/>
    <w:rsid w:val="00757B3B"/>
    <w:rsid w:val="007618C5"/>
    <w:rsid w:val="00764FA6"/>
    <w:rsid w:val="00765294"/>
    <w:rsid w:val="007723A7"/>
    <w:rsid w:val="00773075"/>
    <w:rsid w:val="00773F36"/>
    <w:rsid w:val="00775BF6"/>
    <w:rsid w:val="00776254"/>
    <w:rsid w:val="007769FC"/>
    <w:rsid w:val="00777CFF"/>
    <w:rsid w:val="007815BC"/>
    <w:rsid w:val="00782B3F"/>
    <w:rsid w:val="00782E3C"/>
    <w:rsid w:val="007900CC"/>
    <w:rsid w:val="0079370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676"/>
    <w:rsid w:val="0090605F"/>
    <w:rsid w:val="0091053B"/>
    <w:rsid w:val="00912158"/>
    <w:rsid w:val="00912945"/>
    <w:rsid w:val="009144EE"/>
    <w:rsid w:val="00915D4C"/>
    <w:rsid w:val="009279B2"/>
    <w:rsid w:val="00935814"/>
    <w:rsid w:val="0094502D"/>
    <w:rsid w:val="00946561"/>
    <w:rsid w:val="00946B39"/>
    <w:rsid w:val="00947013"/>
    <w:rsid w:val="0095062C"/>
    <w:rsid w:val="00953CAB"/>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F72"/>
    <w:rsid w:val="009C2459"/>
    <w:rsid w:val="009C255A"/>
    <w:rsid w:val="009C2B46"/>
    <w:rsid w:val="009C4448"/>
    <w:rsid w:val="009C610D"/>
    <w:rsid w:val="009D10E5"/>
    <w:rsid w:val="009D3340"/>
    <w:rsid w:val="009D43F3"/>
    <w:rsid w:val="009D4E9F"/>
    <w:rsid w:val="009D5D40"/>
    <w:rsid w:val="009D6B1B"/>
    <w:rsid w:val="009D77D5"/>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40A"/>
    <w:rsid w:val="00B316CA"/>
    <w:rsid w:val="00B31BFB"/>
    <w:rsid w:val="00B3528F"/>
    <w:rsid w:val="00B357AB"/>
    <w:rsid w:val="00B41704"/>
    <w:rsid w:val="00B41F72"/>
    <w:rsid w:val="00B44E90"/>
    <w:rsid w:val="00B45324"/>
    <w:rsid w:val="00B47018"/>
    <w:rsid w:val="00B47956"/>
    <w:rsid w:val="00B47C70"/>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2"/>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B1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41E"/>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688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07DC"/>
  <w15:docId w15:val="{C8DD93DA-2C6E-47F3-9055-F54A29A7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723A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7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43368862C4DB1AAD19A4615CBEFAE"/>
        <w:category>
          <w:name w:val="Allmänt"/>
          <w:gallery w:val="placeholder"/>
        </w:category>
        <w:types>
          <w:type w:val="bbPlcHdr"/>
        </w:types>
        <w:behaviors>
          <w:behavior w:val="content"/>
        </w:behaviors>
        <w:guid w:val="{E549989F-B50D-49B7-A2F1-91FCB7E7703E}"/>
      </w:docPartPr>
      <w:docPartBody>
        <w:p w:rsidR="005E5721" w:rsidRDefault="00E838CA" w:rsidP="00E838CA">
          <w:pPr>
            <w:pStyle w:val="26C43368862C4DB1AAD19A4615CBEFAE"/>
          </w:pPr>
          <w:r>
            <w:rPr>
              <w:rStyle w:val="Platshllartext"/>
            </w:rPr>
            <w:t xml:space="preserve"> </w:t>
          </w:r>
        </w:p>
      </w:docPartBody>
    </w:docPart>
    <w:docPart>
      <w:docPartPr>
        <w:name w:val="5F2AAD6002F547F397AEF14952431F4C"/>
        <w:category>
          <w:name w:val="Allmänt"/>
          <w:gallery w:val="placeholder"/>
        </w:category>
        <w:types>
          <w:type w:val="bbPlcHdr"/>
        </w:types>
        <w:behaviors>
          <w:behavior w:val="content"/>
        </w:behaviors>
        <w:guid w:val="{2D974444-ABB5-4273-9C76-F597EBB31A4A}"/>
      </w:docPartPr>
      <w:docPartBody>
        <w:p w:rsidR="005E5721" w:rsidRDefault="00E838CA" w:rsidP="00E838CA">
          <w:pPr>
            <w:pStyle w:val="5F2AAD6002F547F397AEF14952431F4C1"/>
          </w:pPr>
          <w:r>
            <w:rPr>
              <w:rStyle w:val="Platshllartext"/>
            </w:rPr>
            <w:t xml:space="preserve"> </w:t>
          </w:r>
        </w:p>
      </w:docPartBody>
    </w:docPart>
    <w:docPart>
      <w:docPartPr>
        <w:name w:val="CA616E42974F4F8792D89FC0DD0B50BB"/>
        <w:category>
          <w:name w:val="Allmänt"/>
          <w:gallery w:val="placeholder"/>
        </w:category>
        <w:types>
          <w:type w:val="bbPlcHdr"/>
        </w:types>
        <w:behaviors>
          <w:behavior w:val="content"/>
        </w:behaviors>
        <w:guid w:val="{F25C2EAF-5115-453D-A2AA-01DE09DC02B4}"/>
      </w:docPartPr>
      <w:docPartBody>
        <w:p w:rsidR="005E5721" w:rsidRDefault="00E838CA" w:rsidP="00E838CA">
          <w:pPr>
            <w:pStyle w:val="CA616E42974F4F8792D89FC0DD0B50BB1"/>
          </w:pPr>
          <w:r>
            <w:rPr>
              <w:rStyle w:val="Platshllartext"/>
            </w:rPr>
            <w:t xml:space="preserve"> </w:t>
          </w:r>
        </w:p>
      </w:docPartBody>
    </w:docPart>
    <w:docPart>
      <w:docPartPr>
        <w:name w:val="A99F301CCBAB4C12B277242E3DA4589F"/>
        <w:category>
          <w:name w:val="Allmänt"/>
          <w:gallery w:val="placeholder"/>
        </w:category>
        <w:types>
          <w:type w:val="bbPlcHdr"/>
        </w:types>
        <w:behaviors>
          <w:behavior w:val="content"/>
        </w:behaviors>
        <w:guid w:val="{BF508F9B-12A0-4ABD-95E2-72A88C36377C}"/>
      </w:docPartPr>
      <w:docPartBody>
        <w:p w:rsidR="005E5721" w:rsidRDefault="00E838CA" w:rsidP="00E838CA">
          <w:pPr>
            <w:pStyle w:val="A99F301CCBAB4C12B277242E3DA4589F"/>
          </w:pPr>
          <w:r>
            <w:rPr>
              <w:rStyle w:val="Platshllartext"/>
            </w:rPr>
            <w:t xml:space="preserve"> </w:t>
          </w:r>
        </w:p>
      </w:docPartBody>
    </w:docPart>
    <w:docPart>
      <w:docPartPr>
        <w:name w:val="AABE6AD593EE49BDBFB3FFCE184C4DA2"/>
        <w:category>
          <w:name w:val="Allmänt"/>
          <w:gallery w:val="placeholder"/>
        </w:category>
        <w:types>
          <w:type w:val="bbPlcHdr"/>
        </w:types>
        <w:behaviors>
          <w:behavior w:val="content"/>
        </w:behaviors>
        <w:guid w:val="{09B0C953-E568-44A7-A243-C01C87E62AB7}"/>
      </w:docPartPr>
      <w:docPartBody>
        <w:p w:rsidR="005E5721" w:rsidRDefault="00E838CA" w:rsidP="00E838CA">
          <w:pPr>
            <w:pStyle w:val="AABE6AD593EE49BDBFB3FFCE184C4D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CA"/>
    <w:rsid w:val="005E5721"/>
    <w:rsid w:val="009066C7"/>
    <w:rsid w:val="00E83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C11F23A2EA4C828710B14614715A72">
    <w:name w:val="64C11F23A2EA4C828710B14614715A72"/>
    <w:rsid w:val="00E838CA"/>
  </w:style>
  <w:style w:type="character" w:styleId="Platshllartext">
    <w:name w:val="Placeholder Text"/>
    <w:basedOn w:val="Standardstycketeckensnitt"/>
    <w:uiPriority w:val="99"/>
    <w:semiHidden/>
    <w:rsid w:val="00E838CA"/>
    <w:rPr>
      <w:noProof w:val="0"/>
      <w:color w:val="808080"/>
    </w:rPr>
  </w:style>
  <w:style w:type="paragraph" w:customStyle="1" w:styleId="22D6A52E5DA64735B008464571E9CA83">
    <w:name w:val="22D6A52E5DA64735B008464571E9CA83"/>
    <w:rsid w:val="00E838CA"/>
  </w:style>
  <w:style w:type="paragraph" w:customStyle="1" w:styleId="75472B3B8F9143FC85407C0D8BB56D34">
    <w:name w:val="75472B3B8F9143FC85407C0D8BB56D34"/>
    <w:rsid w:val="00E838CA"/>
  </w:style>
  <w:style w:type="paragraph" w:customStyle="1" w:styleId="1928917FF78C4B98887334D9C73CEC31">
    <w:name w:val="1928917FF78C4B98887334D9C73CEC31"/>
    <w:rsid w:val="00E838CA"/>
  </w:style>
  <w:style w:type="paragraph" w:customStyle="1" w:styleId="26C43368862C4DB1AAD19A4615CBEFAE">
    <w:name w:val="26C43368862C4DB1AAD19A4615CBEFAE"/>
    <w:rsid w:val="00E838CA"/>
  </w:style>
  <w:style w:type="paragraph" w:customStyle="1" w:styleId="5F2AAD6002F547F397AEF14952431F4C">
    <w:name w:val="5F2AAD6002F547F397AEF14952431F4C"/>
    <w:rsid w:val="00E838CA"/>
  </w:style>
  <w:style w:type="paragraph" w:customStyle="1" w:styleId="2C2235E805994DE892B546E24997A516">
    <w:name w:val="2C2235E805994DE892B546E24997A516"/>
    <w:rsid w:val="00E838CA"/>
  </w:style>
  <w:style w:type="paragraph" w:customStyle="1" w:styleId="62C670C1E3754A01A1CF901F69A02881">
    <w:name w:val="62C670C1E3754A01A1CF901F69A02881"/>
    <w:rsid w:val="00E838CA"/>
  </w:style>
  <w:style w:type="paragraph" w:customStyle="1" w:styleId="F9F7BA4FD4364661AB775FEF292B7697">
    <w:name w:val="F9F7BA4FD4364661AB775FEF292B7697"/>
    <w:rsid w:val="00E838CA"/>
  </w:style>
  <w:style w:type="paragraph" w:customStyle="1" w:styleId="CA616E42974F4F8792D89FC0DD0B50BB">
    <w:name w:val="CA616E42974F4F8792D89FC0DD0B50BB"/>
    <w:rsid w:val="00E838CA"/>
  </w:style>
  <w:style w:type="paragraph" w:customStyle="1" w:styleId="A99F301CCBAB4C12B277242E3DA4589F">
    <w:name w:val="A99F301CCBAB4C12B277242E3DA4589F"/>
    <w:rsid w:val="00E838CA"/>
  </w:style>
  <w:style w:type="paragraph" w:customStyle="1" w:styleId="5F2AAD6002F547F397AEF14952431F4C1">
    <w:name w:val="5F2AAD6002F547F397AEF14952431F4C1"/>
    <w:rsid w:val="00E838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616E42974F4F8792D89FC0DD0B50BB1">
    <w:name w:val="CA616E42974F4F8792D89FC0DD0B50BB1"/>
    <w:rsid w:val="00E838C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106A061592409980EB56F9BB09A001">
    <w:name w:val="BE106A061592409980EB56F9BB09A001"/>
    <w:rsid w:val="00E838CA"/>
  </w:style>
  <w:style w:type="paragraph" w:customStyle="1" w:styleId="9EFC345AA3FB4AC48E8160EB30C201AB">
    <w:name w:val="9EFC345AA3FB4AC48E8160EB30C201AB"/>
    <w:rsid w:val="00E838CA"/>
  </w:style>
  <w:style w:type="paragraph" w:customStyle="1" w:styleId="4DFAC1267BDB4DC3A864B4982854064C">
    <w:name w:val="4DFAC1267BDB4DC3A864B4982854064C"/>
    <w:rsid w:val="00E838CA"/>
  </w:style>
  <w:style w:type="paragraph" w:customStyle="1" w:styleId="9B5B3CD161294BC5BB6C2213668F8A10">
    <w:name w:val="9B5B3CD161294BC5BB6C2213668F8A10"/>
    <w:rsid w:val="00E838CA"/>
  </w:style>
  <w:style w:type="paragraph" w:customStyle="1" w:styleId="F3D99E89BD2846A98152A0580D8657EF">
    <w:name w:val="F3D99E89BD2846A98152A0580D8657EF"/>
    <w:rsid w:val="00E838CA"/>
  </w:style>
  <w:style w:type="paragraph" w:customStyle="1" w:styleId="AABE6AD593EE49BDBFB3FFCE184C4DA2">
    <w:name w:val="AABE6AD593EE49BDBFB3FFCE184C4DA2"/>
    <w:rsid w:val="00E838CA"/>
  </w:style>
  <w:style w:type="paragraph" w:customStyle="1" w:styleId="8D03E0746FAA4D3DA9A410189C88661F">
    <w:name w:val="8D03E0746FAA4D3DA9A410189C88661F"/>
    <w:rsid w:val="00E83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2020-12-16T00:00:00</HeaderDate>
    <Office/>
    <Dnr>I2020/03217</Dnr>
    <ParagrafNr/>
    <DocumentTitle/>
    <VisitingAddress/>
    <Extra1/>
    <Extra2/>
    <Extra3>Jessica Thunander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36d1ff26-be69-4052-89de-37cd6639aa26</RD_Svarsid>
  </documentManagement>
</p:properties>
</file>

<file path=customXml/itemProps1.xml><?xml version="1.0" encoding="utf-8"?>
<ds:datastoreItem xmlns:ds="http://schemas.openxmlformats.org/officeDocument/2006/customXml" ds:itemID="{EA83A9DA-2E32-4348-9DA2-D5EC50CF8AAC}"/>
</file>

<file path=customXml/itemProps2.xml><?xml version="1.0" encoding="utf-8"?>
<ds:datastoreItem xmlns:ds="http://schemas.openxmlformats.org/officeDocument/2006/customXml" ds:itemID="{ECAC1082-F5AA-492D-83EB-87C8F025A0FF}"/>
</file>

<file path=customXml/itemProps3.xml><?xml version="1.0" encoding="utf-8"?>
<ds:datastoreItem xmlns:ds="http://schemas.openxmlformats.org/officeDocument/2006/customXml" ds:itemID="{CC7187E8-573B-4876-98AA-FBBB2D774B93}"/>
</file>

<file path=customXml/itemProps4.xml><?xml version="1.0" encoding="utf-8"?>
<ds:datastoreItem xmlns:ds="http://schemas.openxmlformats.org/officeDocument/2006/customXml" ds:itemID="{F5C1BA7A-02BC-4FB0-807E-7D8C52834B71}"/>
</file>

<file path=customXml/itemProps5.xml><?xml version="1.0" encoding="utf-8"?>
<ds:datastoreItem xmlns:ds="http://schemas.openxmlformats.org/officeDocument/2006/customXml" ds:itemID="{A044F2AA-8944-4DC5-BE96-1B593C49D390}"/>
</file>

<file path=docProps/app.xml><?xml version="1.0" encoding="utf-8"?>
<Properties xmlns="http://schemas.openxmlformats.org/officeDocument/2006/extended-properties" xmlns:vt="http://schemas.openxmlformats.org/officeDocument/2006/docPropsVTypes">
  <Template>RK Basmall</Template>
  <TotalTime>0</TotalTime>
  <Pages>1</Pages>
  <Words>247</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916 av Jessica Thunander (V) Lysekilsbanans framtid.docx</dc:title>
  <dc:subject/>
  <dc:creator>Mats Bellinder</dc:creator>
  <cp:keywords/>
  <dc:description/>
  <cp:lastModifiedBy>Peter Kalliopuro</cp:lastModifiedBy>
  <cp:revision>2</cp:revision>
  <dcterms:created xsi:type="dcterms:W3CDTF">2020-12-15T15:15:00Z</dcterms:created>
  <dcterms:modified xsi:type="dcterms:W3CDTF">2020-12-15T15:15:00Z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