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554A08" w:rsidP="00554A08">
      <w:pPr>
        <w:pStyle w:val="Title"/>
      </w:pPr>
      <w:bookmarkStart w:id="0" w:name="Start"/>
      <w:bookmarkEnd w:id="0"/>
      <w:r>
        <w:t>Svar på fråga 20</w:t>
      </w:r>
      <w:r w:rsidR="0096306C">
        <w:t>22</w:t>
      </w:r>
      <w:r>
        <w:t>/</w:t>
      </w:r>
      <w:r w:rsidR="0096306C">
        <w:t>23</w:t>
      </w:r>
      <w:r>
        <w:t>:</w:t>
      </w:r>
      <w:r w:rsidR="0096306C">
        <w:t>171</w:t>
      </w:r>
      <w:r>
        <w:t xml:space="preserve"> av </w:t>
      </w:r>
      <w:r w:rsidRPr="00554A08">
        <w:t>Johanna Haraldsson</w:t>
      </w:r>
      <w:r>
        <w:t xml:space="preserve"> (S)</w:t>
      </w:r>
      <w:r>
        <w:br/>
        <w:t>Konsekvenser av höga elpriser på arbetsmarknaden i Jönköpings län</w:t>
      </w:r>
    </w:p>
    <w:p w:rsidR="00554A08" w:rsidP="00554A08">
      <w:pPr>
        <w:pStyle w:val="BodyText"/>
      </w:pPr>
      <w:r>
        <w:t>Johanna Haraldsson har frågat mig vilka initiativ jag avser att ta för att motverka en högre arbetslöshet i elkrisens spår i Jönköpings län</w:t>
      </w:r>
      <w:r w:rsidR="0020320B">
        <w:t>.</w:t>
      </w:r>
    </w:p>
    <w:p w:rsidR="00EC1B47" w:rsidP="00554A08">
      <w:pPr>
        <w:pStyle w:val="BodyText"/>
      </w:pPr>
      <w:r w:rsidRPr="009C0384">
        <w:t xml:space="preserve">Den 27 oktober 2022 presenterade regeringen tillsammans med Svenska kraftnät modellen för regeringens </w:t>
      </w:r>
      <w:r w:rsidR="00C12A60">
        <w:t>e</w:t>
      </w:r>
      <w:r w:rsidRPr="009C0384">
        <w:t xml:space="preserve">lstöd, tidigare kallat högkostnadsskydd, till svenska hushåll och företag. Samma dag ansökte Svenska kraftnät hos Energimarknadsinspektionen om att få använda 55 miljarder kronor från de så kallade flaskhalsintäkterna till att finansiera detta. Den 16 november 2022 godkände Energimarknadsinspektionen ansökan men med ett tillägg som innebär att regeringen behöver ta fram ny reglering för utbetalning av stödet till vissa företag samt göra djupare analyser av bl.a. statsstödsfrågan. </w:t>
      </w:r>
      <w:r w:rsidRPr="00EC1B47">
        <w:t>Ärendet har högsta prioritet och regeringen avser att inom en snar framtid återkomma med besked om när utbetalningarna till företag och organisationer kan ske.</w:t>
      </w:r>
    </w:p>
    <w:p w:rsidR="00554A08" w:rsidP="00554A08">
      <w:pPr>
        <w:pStyle w:val="BodyText"/>
      </w:pPr>
      <w:r>
        <w:t>Även om situationen på arbetsmarknaden har förbättrats 2022 finns det problem med en fortsatt hög arbetslöshet, betydande integrationsproblem och en långtidsarbetslöshet över ett år som, trots att den minskat sedan pandemins rekordhöga nivå, fortsatt är på en alltför hög nivå. Arbetslösheten är särskilt hög bland utrikes födda, i synnerhet bland utomeuropeiskt födda.</w:t>
      </w:r>
      <w:r w:rsidRPr="00554A08">
        <w:t xml:space="preserve"> </w:t>
      </w:r>
      <w:r>
        <w:t>Samtidigt är det rekordhög brist på arbetskraft på flera områden på arbetsmarknaden.</w:t>
      </w:r>
      <w:r w:rsidRPr="00554A08">
        <w:t xml:space="preserve"> </w:t>
      </w:r>
      <w:r>
        <w:t>För att möta detta behöver matchningen förbättras och kompetensbristen motas i hela landet.</w:t>
      </w:r>
      <w:r w:rsidRPr="00554A08">
        <w:t xml:space="preserve"> </w:t>
      </w:r>
      <w:r>
        <w:t xml:space="preserve">För att den arbetsmarknadspolitiska verksamheten ska fungera väl behöver </w:t>
      </w:r>
      <w:r>
        <w:t>Arbetsförmedlingen och de insatser som myndigheten har till sitt förfogande vara effektiva. Arbetet med att anvisa fler till reguljära studier ska fortsätta</w:t>
      </w:r>
      <w:r w:rsidR="0020320B">
        <w:t>.</w:t>
      </w:r>
    </w:p>
    <w:p w:rsidR="00554A08" w:rsidP="00554A08">
      <w:pPr>
        <w:pStyle w:val="BodyText"/>
      </w:pPr>
      <w:r>
        <w:t xml:space="preserve">För att motverka en högre arbetslöshet avser regeringen att föreslå reformer inom åtminstone tre områden under de kommande åren. För det första behöver det bli mer lönsamt att arbeta och utbilda sig. Under mandatperioden ska skatten för framför allt låg- och medelinkomsttagare sänkas för att öka incitamenten att arbeta och därmed öka antalet arbetade timmar i ekonomin. För det andra bör en stor bidragsreform genomföras som syftar till att förbättra chanserna för människor att komma in i eget arbete och därmed pressa tillbaka utanförskap. Ett bidragstak ska införas, tydliga och anpassade aktivitetskrav ska ställas på alla som har försörjningsstöd och möjligheten till samhällsnyttiga insatser ska utredas. För det tredje behöver möjligheterna till omställning stärkas. Det omställningsstudiestöd som nu införts är centralt i det arbetet. Dessutom föreslår regeringen </w:t>
      </w:r>
      <w:r w:rsidRPr="00AA3AB9" w:rsidR="00AA3AB9">
        <w:t xml:space="preserve">i budgetpropositionen för 2023 </w:t>
      </w:r>
      <w:r>
        <w:t xml:space="preserve">att vuxenutbildningen stärks för att motverka arbetslöshet. </w:t>
      </w:r>
      <w:r w:rsidR="00C64371">
        <w:t>Regeringen föreslår även utökade medel för fler praktikplatser som en byggsten i arbetet för att fler ska få ett jobb och bli självförsörjande.</w:t>
      </w:r>
    </w:p>
    <w:p w:rsidR="00944E20" w:rsidP="00944E20">
      <w:r>
        <w:t xml:space="preserve">För att ytterligare stärka skyddet för personer som blir arbetslösa avsätts </w:t>
      </w:r>
      <w:r w:rsidR="00AA3AB9">
        <w:t xml:space="preserve">även </w:t>
      </w:r>
      <w:r>
        <w:t xml:space="preserve">medel </w:t>
      </w:r>
      <w:r w:rsidR="00AA3AB9">
        <w:t xml:space="preserve">i budgetpropositionen </w:t>
      </w:r>
      <w:r>
        <w:t>permanent så att arbetslöshetsförsäkringen behålls på samma högre nivå som gällde under pandemin.</w:t>
      </w:r>
    </w:p>
    <w:p w:rsidR="009C0384" w:rsidP="00B00B4A">
      <w:r w:rsidRPr="00DA3522">
        <w:t>I november varslades närmare 5 700 personer. Det är den högsta siffran sedan oktober 2020, men i ett historiskt perspektiv inte en anmärkningsvärd hög nivå.</w:t>
      </w:r>
      <w:r w:rsidRPr="00B00B4A" w:rsidR="00B00B4A">
        <w:t xml:space="preserve"> </w:t>
      </w:r>
      <w:r w:rsidRPr="00DA3522" w:rsidR="00B00B4A">
        <w:t xml:space="preserve">Regeringen följer </w:t>
      </w:r>
      <w:r w:rsidR="00EC1B47">
        <w:t>u</w:t>
      </w:r>
      <w:r w:rsidRPr="00DA3522" w:rsidR="00B00B4A">
        <w:t>tvecklingen noggrant</w:t>
      </w:r>
      <w:r w:rsidR="00C12A60">
        <w:t xml:space="preserve"> för att vid behov kunna vidta åtgärder</w:t>
      </w:r>
      <w:r w:rsidRPr="00DA3522" w:rsidR="00B00B4A">
        <w:t xml:space="preserve">. </w:t>
      </w:r>
    </w:p>
    <w:p w:rsidR="00554A08" w:rsidP="006A12F1">
      <w:pPr>
        <w:pStyle w:val="BodyText"/>
      </w:pPr>
      <w:r>
        <w:t xml:space="preserve">Stockholm den </w:t>
      </w:r>
      <w:sdt>
        <w:sdtPr>
          <w:id w:val="-1225218591"/>
          <w:placeholder>
            <w:docPart w:val="F490684DDA9D4F02A06270DC9D039EF2"/>
          </w:placeholder>
          <w:dataBinding w:xpath="/ns0:DocumentInfo[1]/ns0:BaseInfo[1]/ns0:HeaderDate[1]" w:storeItemID="{D964F0A3-8A7F-45D8-A0EF-60D72ED8928D}" w:prefixMappings="xmlns:ns0='http://lp/documentinfo/RK' "/>
          <w:date w:fullDate="2022-12-21T00:00:00Z">
            <w:dateFormat w:val="d MMMM yyyy"/>
            <w:lid w:val="sv-SE"/>
            <w:storeMappedDataAs w:val="dateTime"/>
            <w:calendar w:val="gregorian"/>
          </w:date>
        </w:sdtPr>
        <w:sdtContent>
          <w:r w:rsidR="00B00B4A">
            <w:t>21 december 2022</w:t>
          </w:r>
        </w:sdtContent>
      </w:sdt>
    </w:p>
    <w:p w:rsidR="00554A08" w:rsidP="004E7A8F">
      <w:pPr>
        <w:pStyle w:val="Brdtextutanavstnd"/>
      </w:pPr>
    </w:p>
    <w:p w:rsidR="00554A08" w:rsidP="004E7A8F">
      <w:pPr>
        <w:pStyle w:val="Brdtextutanavstnd"/>
      </w:pPr>
    </w:p>
    <w:p w:rsidR="00554A08" w:rsidP="004E7A8F">
      <w:pPr>
        <w:pStyle w:val="Brdtextutanavstnd"/>
      </w:pPr>
    </w:p>
    <w:p w:rsidR="00554A08" w:rsidP="00422A41">
      <w:pPr>
        <w:pStyle w:val="BodyText"/>
      </w:pPr>
      <w:r>
        <w:t>Johan Pehrson</w:t>
      </w:r>
    </w:p>
    <w:p w:rsidR="00554A08" w:rsidRPr="00DB48AB" w:rsidP="00DB48AB">
      <w:pPr>
        <w:pStyle w:val="BodyText"/>
      </w:pPr>
    </w:p>
    <w:sectPr w:rsidSect="00571A0B">
      <w:footerReference w:type="default" r:id="rId9"/>
      <w:headerReference w:type="first" r:id="rId10"/>
      <w:footerReference w:type="first" r:id="rId11"/>
      <w:pgSz w:w="11906" w:h="16838" w:code="9"/>
      <w:pgMar w:top="2041" w:right="1985" w:bottom="2098" w:left="2466" w:header="340" w:footer="680"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rsidTr="006A26EC">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5606BC" w:rsidRPr="00B62610" w:rsidP="005606BC">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sidR="00B31BFB">
            <w:rPr>
              <w:rStyle w:val="PageNumber"/>
              <w:noProof/>
            </w:rPr>
            <w:t>2</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sidR="00B31BFB">
            <w:rPr>
              <w:rStyle w:val="PageNumber"/>
              <w:noProof/>
            </w:rPr>
            <w:t>2</w:t>
          </w:r>
          <w:r>
            <w:rPr>
              <w:rStyle w:val="PageNumber"/>
            </w:rPr>
            <w:fldChar w:fldCharType="end"/>
          </w:r>
          <w:r>
            <w:rPr>
              <w:rStyle w:val="PageNumber"/>
            </w:rPr>
            <w:t>)</w:t>
          </w:r>
        </w:p>
      </w:tc>
    </w:tr>
    <w:tr w:rsidTr="006A26EC">
      <w:tblPrEx>
        <w:tblW w:w="708" w:type="dxa"/>
        <w:jc w:val="right"/>
        <w:tblLayout w:type="fixed"/>
        <w:tblCellMar>
          <w:left w:w="0" w:type="dxa"/>
          <w:right w:w="0" w:type="dxa"/>
        </w:tblCellMar>
        <w:tblLook w:val="0600"/>
      </w:tblPrEx>
      <w:trPr>
        <w:trHeight w:val="850"/>
        <w:jc w:val="right"/>
      </w:trPr>
      <w:tc>
        <w:tcPr>
          <w:tcW w:w="708" w:type="dxa"/>
          <w:vAlign w:val="bottom"/>
        </w:tcPr>
        <w:p w:rsidR="005606BC" w:rsidRPr="00347E11" w:rsidP="005606BC">
          <w:pPr>
            <w:pStyle w:val="Footer"/>
            <w:spacing w:line="276" w:lineRule="auto"/>
            <w:jc w:val="right"/>
          </w:pPr>
        </w:p>
      </w:tc>
    </w:tr>
  </w:tbl>
  <w:p w:rsidR="005606BC" w:rsidRPr="005606BC" w:rsidP="005606BC">
    <w:pPr>
      <w:pStyle w:val="Footer"/>
      <w:rPr>
        <w:sz w:val="2"/>
        <w:szCs w:val="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rsidTr="001F4302">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347E11" w:rsidRPr="00347E11" w:rsidP="00347E11">
          <w:pPr>
            <w:pStyle w:val="Footer"/>
            <w:rPr>
              <w:sz w:val="8"/>
            </w:rPr>
          </w:pPr>
        </w:p>
      </w:tc>
    </w:tr>
    <w:tr w:rsidTr="00C26068">
      <w:tblPrEx>
        <w:tblW w:w="8525" w:type="dxa"/>
        <w:tblLayout w:type="fixed"/>
        <w:tblCellMar>
          <w:left w:w="0" w:type="dxa"/>
          <w:right w:w="0" w:type="dxa"/>
        </w:tblCellMar>
        <w:tblLook w:val="0600"/>
      </w:tblPrEx>
      <w:trPr>
        <w:trHeight w:val="227"/>
      </w:trPr>
      <w:tc>
        <w:tcPr>
          <w:tcW w:w="4074" w:type="dxa"/>
        </w:tcPr>
        <w:p w:rsidR="00347E11" w:rsidRPr="00F53AEA" w:rsidP="00C26068">
          <w:pPr>
            <w:pStyle w:val="Footer"/>
            <w:spacing w:line="276" w:lineRule="auto"/>
          </w:pPr>
        </w:p>
      </w:tc>
      <w:tc>
        <w:tcPr>
          <w:tcW w:w="4451" w:type="dxa"/>
        </w:tcPr>
        <w:p w:rsidR="00093408" w:rsidRPr="00F53AEA" w:rsidP="00F53AEA">
          <w:pPr>
            <w:pStyle w:val="Footer"/>
            <w:spacing w:line="276" w:lineRule="auto"/>
          </w:pPr>
        </w:p>
      </w:tc>
    </w:tr>
  </w:tbl>
  <w:p w:rsidR="00093408" w:rsidRPr="00EE3C0F">
    <w:pPr>
      <w:pStyle w:val="Footer"/>
      <w:rPr>
        <w:sz w:val="2"/>
        <w:szCs w:val="2"/>
        <w:lang w:val="en-GB"/>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38"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534"/>
      <w:gridCol w:w="3170"/>
      <w:gridCol w:w="1134"/>
    </w:tblGrid>
    <w:tr w:rsidTr="00C93EBA">
      <w:tblPrEx>
        <w:tblW w:w="9838"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227"/>
      </w:trPr>
      <w:tc>
        <w:tcPr>
          <w:tcW w:w="5534" w:type="dxa"/>
        </w:tcPr>
        <w:p w:rsidR="00554A08" w:rsidRPr="007D73AB">
          <w:pPr>
            <w:pStyle w:val="Header"/>
          </w:pPr>
        </w:p>
      </w:tc>
      <w:tc>
        <w:tcPr>
          <w:tcW w:w="3170" w:type="dxa"/>
          <w:vAlign w:val="bottom"/>
        </w:tcPr>
        <w:p w:rsidR="00554A08" w:rsidRPr="007D73AB" w:rsidP="00340DE0">
          <w:pPr>
            <w:pStyle w:val="Header"/>
          </w:pPr>
        </w:p>
      </w:tc>
      <w:tc>
        <w:tcPr>
          <w:tcW w:w="1134" w:type="dxa"/>
        </w:tcPr>
        <w:p w:rsidR="00554A08" w:rsidP="005A703A">
          <w:pPr>
            <w:pStyle w:val="Header"/>
          </w:pPr>
        </w:p>
      </w:tc>
    </w:tr>
    <w:tr w:rsidTr="00C93EBA">
      <w:tblPrEx>
        <w:tblW w:w="9838" w:type="dxa"/>
        <w:tblInd w:w="-1474" w:type="dxa"/>
        <w:tblLayout w:type="fixed"/>
        <w:tblCellMar>
          <w:left w:w="0" w:type="dxa"/>
          <w:right w:w="0" w:type="dxa"/>
        </w:tblCellMar>
        <w:tblLook w:val="0600"/>
      </w:tblPrEx>
      <w:trPr>
        <w:trHeight w:val="1928"/>
      </w:trPr>
      <w:tc>
        <w:tcPr>
          <w:tcW w:w="5534" w:type="dxa"/>
        </w:tcPr>
        <w:p w:rsidR="00554A08" w:rsidRPr="00340DE0" w:rsidP="00340DE0">
          <w:pPr>
            <w:pStyle w:val="Header"/>
          </w:pPr>
          <w:r>
            <w:rPr>
              <w:noProof/>
            </w:rPr>
            <w:drawing>
              <wp:inline distT="0" distB="0" distL="0" distR="0">
                <wp:extent cx="1748028" cy="505968"/>
                <wp:effectExtent l="0" t="0" r="5080" b="8890"/>
                <wp:docPr id="1" name="Bildobjekt 1"/>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rsidR="00554A08" w:rsidRPr="00710A6C" w:rsidP="00EE3C0F">
          <w:pPr>
            <w:pStyle w:val="Header"/>
            <w:rPr>
              <w:b/>
            </w:rPr>
          </w:pPr>
        </w:p>
        <w:p w:rsidR="00554A08" w:rsidP="00EE3C0F">
          <w:pPr>
            <w:pStyle w:val="Header"/>
          </w:pPr>
        </w:p>
        <w:p w:rsidR="00554A08" w:rsidP="00EE3C0F">
          <w:pPr>
            <w:pStyle w:val="Header"/>
          </w:pPr>
        </w:p>
        <w:p w:rsidR="00554A08" w:rsidP="00EE3C0F">
          <w:pPr>
            <w:pStyle w:val="Header"/>
          </w:pPr>
        </w:p>
        <w:sdt>
          <w:sdtPr>
            <w:alias w:val="Dnr"/>
            <w:tag w:val="ccRKShow_Dnr"/>
            <w:id w:val="-829283628"/>
            <w:placeholder>
              <w:docPart w:val="F89A2C041B394AADBD8724D00127F707"/>
            </w:placeholder>
            <w:dataBinding w:xpath="/ns0:DocumentInfo[1]/ns0:BaseInfo[1]/ns0:Dnr[1]" w:storeItemID="{D964F0A3-8A7F-45D8-A0EF-60D72ED8928D}" w:prefixMappings="xmlns:ns0='http://lp/documentinfo/RK' "/>
            <w:text/>
          </w:sdtPr>
          <w:sdtContent>
            <w:p w:rsidR="00554A08" w:rsidP="00EE3C0F">
              <w:pPr>
                <w:pStyle w:val="Header"/>
              </w:pPr>
              <w:r>
                <w:t>A2022/</w:t>
              </w:r>
              <w:r w:rsidR="0096306C">
                <w:t>01580</w:t>
              </w:r>
            </w:p>
          </w:sdtContent>
        </w:sdt>
        <w:sdt>
          <w:sdtPr>
            <w:alias w:val="DocNumber"/>
            <w:tag w:val="DocNumber"/>
            <w:id w:val="1726028884"/>
            <w:placeholder>
              <w:docPart w:val="F8E155A25FBC475EB19422CE984223B1"/>
            </w:placeholder>
            <w:showingPlcHdr/>
            <w:dataBinding w:xpath="/ns0:DocumentInfo[1]/ns0:BaseInfo[1]/ns0:DocNumber[1]" w:storeItemID="{D964F0A3-8A7F-45D8-A0EF-60D72ED8928D}" w:prefixMappings="xmlns:ns0='http://lp/documentinfo/RK' "/>
            <w:text/>
          </w:sdtPr>
          <w:sdtContent>
            <w:p w:rsidR="00554A08" w:rsidP="00EE3C0F">
              <w:pPr>
                <w:pStyle w:val="Header"/>
              </w:pPr>
              <w:r>
                <w:rPr>
                  <w:rStyle w:val="PlaceholderText"/>
                </w:rPr>
                <w:t xml:space="preserve"> </w:t>
              </w:r>
            </w:p>
          </w:sdtContent>
        </w:sdt>
        <w:p w:rsidR="00554A08" w:rsidP="00EE3C0F">
          <w:pPr>
            <w:pStyle w:val="Header"/>
          </w:pPr>
        </w:p>
      </w:tc>
      <w:tc>
        <w:tcPr>
          <w:tcW w:w="1134" w:type="dxa"/>
        </w:tcPr>
        <w:p w:rsidR="00554A08" w:rsidP="0094502D">
          <w:pPr>
            <w:pStyle w:val="Header"/>
          </w:pPr>
        </w:p>
        <w:p w:rsidR="00554A08" w:rsidRPr="0094502D" w:rsidP="00EC71A6">
          <w:pPr>
            <w:pStyle w:val="Header"/>
          </w:pPr>
        </w:p>
      </w:tc>
    </w:tr>
    <w:tr w:rsidTr="00C93EBA">
      <w:tblPrEx>
        <w:tblW w:w="9838" w:type="dxa"/>
        <w:tblInd w:w="-1474" w:type="dxa"/>
        <w:tblLayout w:type="fixed"/>
        <w:tblCellMar>
          <w:left w:w="0" w:type="dxa"/>
          <w:right w:w="0" w:type="dxa"/>
        </w:tblCellMar>
        <w:tblLook w:val="0600"/>
      </w:tblPrEx>
      <w:trPr>
        <w:trHeight w:val="2268"/>
      </w:trPr>
      <w:tc>
        <w:tcPr>
          <w:tcW w:w="5534" w:type="dxa"/>
          <w:tcMar>
            <w:right w:w="1134" w:type="dxa"/>
          </w:tcMar>
        </w:tcPr>
        <w:sdt>
          <w:sdtPr>
            <w:rPr>
              <w:b/>
            </w:rPr>
            <w:alias w:val="SenderText"/>
            <w:tag w:val="ccRKShow_SenderText"/>
            <w:id w:val="1374046025"/>
            <w:placeholder>
              <w:docPart w:val="E4E82C7ED8254A25A9C12FDEF88BF5AA"/>
            </w:placeholder>
            <w:richText/>
          </w:sdtPr>
          <w:sdtEndPr>
            <w:rPr>
              <w:b w:val="0"/>
            </w:rPr>
          </w:sdtEndPr>
          <w:sdtContent>
            <w:p w:rsidR="00554A08" w:rsidRPr="00554A08" w:rsidP="00340DE0">
              <w:pPr>
                <w:pStyle w:val="Header"/>
                <w:rPr>
                  <w:b/>
                </w:rPr>
              </w:pPr>
              <w:r w:rsidRPr="00554A08">
                <w:rPr>
                  <w:b/>
                </w:rPr>
                <w:t>Arbetsmarknadsdepartementet</w:t>
              </w:r>
            </w:p>
            <w:p w:rsidR="00554A08" w:rsidP="00340DE0">
              <w:pPr>
                <w:pStyle w:val="Header"/>
              </w:pPr>
              <w:r w:rsidRPr="00554A08">
                <w:t>Arbetsmarknads- och integrationsministern</w:t>
              </w:r>
            </w:p>
          </w:sdtContent>
        </w:sdt>
        <w:p w:rsidR="00C3243E" w:rsidP="00C3243E">
          <w:pPr>
            <w:rPr>
              <w:rFonts w:asciiTheme="majorHAnsi" w:hAnsiTheme="majorHAnsi"/>
              <w:sz w:val="19"/>
            </w:rPr>
          </w:pPr>
        </w:p>
        <w:p w:rsidR="00C3243E" w:rsidRPr="00C3243E" w:rsidP="00C060DE">
          <w:pPr>
            <w:pStyle w:val="Header"/>
          </w:pPr>
        </w:p>
      </w:tc>
      <w:sdt>
        <w:sdtPr>
          <w:alias w:val="Recipient"/>
          <w:tag w:val="ccRKShow_Recipient"/>
          <w:id w:val="-28344517"/>
          <w:placeholder>
            <w:docPart w:val="635E5126EFA445DEA28F1B877FF7AA2D"/>
          </w:placeholder>
          <w:dataBinding w:xpath="/ns0:DocumentInfo[1]/ns0:BaseInfo[1]/ns0:Recipient[1]" w:storeItemID="{D964F0A3-8A7F-45D8-A0EF-60D72ED8928D}" w:prefixMappings="xmlns:ns0='http://lp/documentinfo/RK' "/>
          <w:text w:multiLine="1"/>
        </w:sdtPr>
        <w:sdtContent>
          <w:tc>
            <w:tcPr>
              <w:tcW w:w="3170" w:type="dxa"/>
            </w:tcPr>
            <w:p w:rsidR="00554A08" w:rsidP="00547B89">
              <w:pPr>
                <w:pStyle w:val="Header"/>
              </w:pPr>
              <w:r>
                <w:t>Till riksdagen</w:t>
              </w:r>
            </w:p>
          </w:tc>
        </w:sdtContent>
      </w:sdt>
      <w:tc>
        <w:tcPr>
          <w:tcW w:w="1134" w:type="dxa"/>
        </w:tcPr>
        <w:p w:rsidR="00554A08" w:rsidP="003E6020">
          <w:pPr>
            <w:pStyle w:val="Header"/>
          </w:pPr>
        </w:p>
      </w:tc>
    </w:tr>
  </w:tbl>
  <w:p w:rsidR="008D450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1B563932"/>
    <w:numStyleLink w:val="RKNumreradlista"/>
  </w:abstractNum>
  <w:abstractNum w:abstractNumId="13">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1B563932"/>
    <w:numStyleLink w:val="RKNumreradlista"/>
  </w:abstractNum>
  <w:abstractNum w:abstractNumId="15">
    <w:nsid w:val="1F88532F"/>
    <w:multiLevelType w:val="multilevel"/>
    <w:tmpl w:val="1B563932"/>
    <w:numStyleLink w:val="RKNumreradlista"/>
  </w:abstractNum>
  <w:abstractNum w:abstractNumId="16">
    <w:nsid w:val="2AB05199"/>
    <w:multiLevelType w:val="multilevel"/>
    <w:tmpl w:val="186C6512"/>
    <w:numStyleLink w:val="Strecklistan"/>
  </w:abstractNum>
  <w:abstractNum w:abstractNumId="17">
    <w:nsid w:val="2BE361F1"/>
    <w:multiLevelType w:val="multilevel"/>
    <w:tmpl w:val="1B563932"/>
    <w:numStyleLink w:val="RKNumreradlista"/>
  </w:abstractNum>
  <w:abstractNum w:abstractNumId="18">
    <w:nsid w:val="2C9B0453"/>
    <w:multiLevelType w:val="multilevel"/>
    <w:tmpl w:val="1A20A4CA"/>
    <w:numStyleLink w:val="RKPunktlista"/>
  </w:abstractNum>
  <w:abstractNum w:abstractNumId="19">
    <w:nsid w:val="2ECF6BA1"/>
    <w:multiLevelType w:val="multilevel"/>
    <w:tmpl w:val="1B563932"/>
    <w:numStyleLink w:val="RKNumreradlista"/>
  </w:abstractNum>
  <w:abstractNum w:abstractNumId="20">
    <w:nsid w:val="2F604539"/>
    <w:multiLevelType w:val="multilevel"/>
    <w:tmpl w:val="1B563932"/>
    <w:numStyleLink w:val="RKNumreradlista"/>
  </w:abstractNum>
  <w:abstractNum w:abstractNumId="21">
    <w:nsid w:val="348522EF"/>
    <w:multiLevelType w:val="multilevel"/>
    <w:tmpl w:val="1B563932"/>
    <w:numStyleLink w:val="RKNumreradlista"/>
  </w:abstractNum>
  <w:abstractNum w:abstractNumId="22">
    <w:nsid w:val="38FF55E8"/>
    <w:multiLevelType w:val="multilevel"/>
    <w:tmpl w:val="1B563932"/>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D3D0E02"/>
    <w:multiLevelType w:val="multilevel"/>
    <w:tmpl w:val="1B563932"/>
    <w:numStyleLink w:val="RKNumreradlista"/>
  </w:abstractNum>
  <w:abstractNum w:abstractNumId="24">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nsid w:val="4270774A"/>
    <w:multiLevelType w:val="multilevel"/>
    <w:tmpl w:val="1B563932"/>
    <w:numStyleLink w:val="RKNumreradlista"/>
  </w:abstractNum>
  <w:abstractNum w:abstractNumId="27">
    <w:nsid w:val="4C84297C"/>
    <w:multiLevelType w:val="multilevel"/>
    <w:tmpl w:val="1B563932"/>
    <w:numStyleLink w:val="RKNumreradlista"/>
  </w:abstractNum>
  <w:abstractNum w:abstractNumId="28">
    <w:nsid w:val="4CE2522D"/>
    <w:multiLevelType w:val="hybridMultilevel"/>
    <w:tmpl w:val="98547064"/>
    <w:lvl w:ilvl="0">
      <w:start w:val="1"/>
      <w:numFmt w:val="bullet"/>
      <w:lvlText w:val="-"/>
      <w:lvlJc w:val="left"/>
      <w:pPr>
        <w:tabs>
          <w:tab w:val="num" w:pos="720"/>
        </w:tabs>
        <w:ind w:left="720" w:hanging="360"/>
      </w:pPr>
      <w:rPr>
        <w:rFonts w:ascii="Times New Roman" w:hAnsi="Times New Roman" w:hint="default"/>
      </w:rPr>
    </w:lvl>
    <w:lvl w:ilvl="1" w:tentative="1">
      <w:start w:val="1"/>
      <w:numFmt w:val="bullet"/>
      <w:lvlText w:val="-"/>
      <w:lvlJc w:val="left"/>
      <w:pPr>
        <w:tabs>
          <w:tab w:val="num" w:pos="1440"/>
        </w:tabs>
        <w:ind w:left="1440" w:hanging="360"/>
      </w:pPr>
      <w:rPr>
        <w:rFonts w:ascii="Times New Roman" w:hAnsi="Times New Roman" w:hint="default"/>
      </w:rPr>
    </w:lvl>
    <w:lvl w:ilvl="2" w:tentative="1">
      <w:start w:val="1"/>
      <w:numFmt w:val="bullet"/>
      <w:lvlText w:val="-"/>
      <w:lvlJc w:val="left"/>
      <w:pPr>
        <w:tabs>
          <w:tab w:val="num" w:pos="2160"/>
        </w:tabs>
        <w:ind w:left="2160" w:hanging="360"/>
      </w:pPr>
      <w:rPr>
        <w:rFonts w:ascii="Times New Roman" w:hAnsi="Times New Roman" w:hint="default"/>
      </w:rPr>
    </w:lvl>
    <w:lvl w:ilvl="3" w:tentative="1">
      <w:start w:val="1"/>
      <w:numFmt w:val="bullet"/>
      <w:lvlText w:val="-"/>
      <w:lvlJc w:val="left"/>
      <w:pPr>
        <w:tabs>
          <w:tab w:val="num" w:pos="2880"/>
        </w:tabs>
        <w:ind w:left="2880" w:hanging="360"/>
      </w:pPr>
      <w:rPr>
        <w:rFonts w:ascii="Times New Roman" w:hAnsi="Times New Roman" w:hint="default"/>
      </w:rPr>
    </w:lvl>
    <w:lvl w:ilvl="4" w:tentative="1">
      <w:start w:val="1"/>
      <w:numFmt w:val="bullet"/>
      <w:lvlText w:val="-"/>
      <w:lvlJc w:val="left"/>
      <w:pPr>
        <w:tabs>
          <w:tab w:val="num" w:pos="3600"/>
        </w:tabs>
        <w:ind w:left="3600" w:hanging="360"/>
      </w:pPr>
      <w:rPr>
        <w:rFonts w:ascii="Times New Roman" w:hAnsi="Times New Roman" w:hint="default"/>
      </w:rPr>
    </w:lvl>
    <w:lvl w:ilvl="5" w:tentative="1">
      <w:start w:val="1"/>
      <w:numFmt w:val="bullet"/>
      <w:lvlText w:val="-"/>
      <w:lvlJc w:val="left"/>
      <w:pPr>
        <w:tabs>
          <w:tab w:val="num" w:pos="4320"/>
        </w:tabs>
        <w:ind w:left="4320" w:hanging="360"/>
      </w:pPr>
      <w:rPr>
        <w:rFonts w:ascii="Times New Roman" w:hAnsi="Times New Roman" w:hint="default"/>
      </w:rPr>
    </w:lvl>
    <w:lvl w:ilvl="6" w:tentative="1">
      <w:start w:val="1"/>
      <w:numFmt w:val="bullet"/>
      <w:lvlText w:val="-"/>
      <w:lvlJc w:val="left"/>
      <w:pPr>
        <w:tabs>
          <w:tab w:val="num" w:pos="5040"/>
        </w:tabs>
        <w:ind w:left="5040" w:hanging="360"/>
      </w:pPr>
      <w:rPr>
        <w:rFonts w:ascii="Times New Roman" w:hAnsi="Times New Roman" w:hint="default"/>
      </w:rPr>
    </w:lvl>
    <w:lvl w:ilvl="7" w:tentative="1">
      <w:start w:val="1"/>
      <w:numFmt w:val="bullet"/>
      <w:lvlText w:val="-"/>
      <w:lvlJc w:val="left"/>
      <w:pPr>
        <w:tabs>
          <w:tab w:val="num" w:pos="5760"/>
        </w:tabs>
        <w:ind w:left="5760" w:hanging="360"/>
      </w:pPr>
      <w:rPr>
        <w:rFonts w:ascii="Times New Roman" w:hAnsi="Times New Roman" w:hint="default"/>
      </w:rPr>
    </w:lvl>
    <w:lvl w:ilvl="8" w:tentative="1">
      <w:start w:val="1"/>
      <w:numFmt w:val="bullet"/>
      <w:lvlText w:val="-"/>
      <w:lvlJc w:val="left"/>
      <w:pPr>
        <w:tabs>
          <w:tab w:val="num" w:pos="6480"/>
        </w:tabs>
        <w:ind w:left="6480" w:hanging="360"/>
      </w:pPr>
      <w:rPr>
        <w:rFonts w:ascii="Times New Roman" w:hAnsi="Times New Roman" w:hint="default"/>
      </w:rPr>
    </w:lvl>
  </w:abstractNum>
  <w:abstractNum w:abstractNumId="29">
    <w:nsid w:val="4D904BDB"/>
    <w:multiLevelType w:val="multilevel"/>
    <w:tmpl w:val="1B563932"/>
    <w:numStyleLink w:val="RKNumreradlista"/>
  </w:abstractNum>
  <w:abstractNum w:abstractNumId="30">
    <w:nsid w:val="4DAD38FF"/>
    <w:multiLevelType w:val="multilevel"/>
    <w:tmpl w:val="1B563932"/>
    <w:numStyleLink w:val="RKNumreradlista"/>
  </w:abstractNum>
  <w:abstractNum w:abstractNumId="31">
    <w:nsid w:val="53A05A92"/>
    <w:multiLevelType w:val="multilevel"/>
    <w:tmpl w:val="1B563932"/>
    <w:numStyleLink w:val="RKNumreradlista"/>
  </w:abstractNum>
  <w:abstractNum w:abstractNumId="32">
    <w:nsid w:val="5C6843F9"/>
    <w:multiLevelType w:val="multilevel"/>
    <w:tmpl w:val="1A20A4CA"/>
    <w:numStyleLink w:val="RKPunktlista"/>
  </w:abstractNum>
  <w:abstractNum w:abstractNumId="33">
    <w:nsid w:val="61AC437A"/>
    <w:multiLevelType w:val="multilevel"/>
    <w:tmpl w:val="E2FEA49E"/>
    <w:numStyleLink w:val="RKNumreraderubriker"/>
  </w:abstractNum>
  <w:abstractNum w:abstractNumId="34">
    <w:nsid w:val="64780D1B"/>
    <w:multiLevelType w:val="multilevel"/>
    <w:tmpl w:val="1B563932"/>
    <w:numStyleLink w:val="RKNumreradlista"/>
  </w:abstractNum>
  <w:abstractNum w:abstractNumId="35">
    <w:nsid w:val="664239C2"/>
    <w:multiLevelType w:val="multilevel"/>
    <w:tmpl w:val="1A20A4CA"/>
    <w:numStyleLink w:val="RKPunktlista"/>
  </w:abstractNum>
  <w:abstractNum w:abstractNumId="36">
    <w:nsid w:val="6AA87A6A"/>
    <w:multiLevelType w:val="multilevel"/>
    <w:tmpl w:val="186C6512"/>
    <w:numStyleLink w:val="Strecklistan"/>
  </w:abstractNum>
  <w:abstractNum w:abstractNumId="37">
    <w:nsid w:val="6D8C68B4"/>
    <w:multiLevelType w:val="multilevel"/>
    <w:tmpl w:val="1B563932"/>
    <w:numStyleLink w:val="RKNumreradlista"/>
  </w:abstractNum>
  <w:abstractNum w:abstractNumId="38">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9">
    <w:nsid w:val="74466A28"/>
    <w:multiLevelType w:val="multilevel"/>
    <w:tmpl w:val="1A20A4CA"/>
    <w:numStyleLink w:val="RKPunktlista"/>
  </w:abstractNum>
  <w:abstractNum w:abstractNumId="40">
    <w:nsid w:val="76322898"/>
    <w:multiLevelType w:val="multilevel"/>
    <w:tmpl w:val="186C6512"/>
    <w:numStyleLink w:val="Strecklistan"/>
  </w:abstractNum>
  <w:num w:numId="1">
    <w:abstractNumId w:val="25"/>
  </w:num>
  <w:num w:numId="2">
    <w:abstractNumId w:val="33"/>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8"/>
  </w:num>
  <w:num w:numId="13">
    <w:abstractNumId w:val="31"/>
  </w:num>
  <w:num w:numId="14">
    <w:abstractNumId w:val="13"/>
  </w:num>
  <w:num w:numId="15">
    <w:abstractNumId w:val="11"/>
  </w:num>
  <w:num w:numId="16">
    <w:abstractNumId w:val="35"/>
  </w:num>
  <w:num w:numId="17">
    <w:abstractNumId w:val="32"/>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9"/>
  </w:num>
  <w:num w:numId="25">
    <w:abstractNumId w:val="39"/>
  </w:num>
  <w:num w:numId="26">
    <w:abstractNumId w:val="23"/>
  </w:num>
  <w:num w:numId="27">
    <w:abstractNumId w:val="36"/>
  </w:num>
  <w:num w:numId="28">
    <w:abstractNumId w:val="18"/>
  </w:num>
  <w:num w:numId="29">
    <w:abstractNumId w:val="16"/>
  </w:num>
  <w:num w:numId="30">
    <w:abstractNumId w:val="37"/>
  </w:num>
  <w:num w:numId="31">
    <w:abstractNumId w:val="15"/>
  </w:num>
  <w:num w:numId="32">
    <w:abstractNumId w:val="30"/>
  </w:num>
  <w:num w:numId="33">
    <w:abstractNumId w:val="34"/>
  </w:num>
  <w:num w:numId="34">
    <w:abstractNumId w:val="40"/>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 w:numId="44">
    <w:abstractNumId w:val="2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trackRevisions/>
  <w:doNotTrackMoves/>
  <w:defaultTabStop w:val="1304"/>
  <w:hyphenationZone w:val="425"/>
  <w:characterSpacingControl w:val="doNotCompress"/>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semiHidden/>
    <w:qFormat/>
    <w:rsid w:val="00EE66E5"/>
  </w:style>
  <w:style w:type="paragraph" w:styleId="Heading1">
    <w:name w:val="heading 1"/>
    <w:basedOn w:val="BodyText"/>
    <w:next w:val="Body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DefaultParagraphFont"/>
    <w:link w:val="BodyText"/>
    <w:rsid w:val="00E022DA"/>
  </w:style>
  <w:style w:type="paragraph" w:styleId="BodyTextIndent">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DefaultParagraphFont"/>
    <w:link w:val="BodyTextIndent"/>
    <w:rsid w:val="0049768A"/>
  </w:style>
  <w:style w:type="character" w:customStyle="1" w:styleId="Rubrik1Char">
    <w:name w:val="Rubrik 1 Char"/>
    <w:basedOn w:val="DefaultParagraphFont"/>
    <w:link w:val="Heading1"/>
    <w:uiPriority w:val="1"/>
    <w:rsid w:val="00CA7FF5"/>
    <w:rPr>
      <w:rFonts w:asciiTheme="majorHAnsi" w:eastAsiaTheme="majorEastAsia" w:hAnsiTheme="majorHAnsi" w:cstheme="majorBidi"/>
      <w:sz w:val="24"/>
      <w:szCs w:val="32"/>
    </w:rPr>
  </w:style>
  <w:style w:type="paragraph" w:styleId="Title">
    <w:name w:val="Title"/>
    <w:basedOn w:val="Normal"/>
    <w:next w:val="Body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DefaultParagraphFont"/>
    <w:link w:val="Heading2"/>
    <w:uiPriority w:val="1"/>
    <w:rsid w:val="00CA7FF5"/>
    <w:rPr>
      <w:rFonts w:asciiTheme="majorHAnsi" w:eastAsiaTheme="majorEastAsia" w:hAnsiTheme="majorHAnsi" w:cstheme="majorBidi"/>
      <w:b/>
      <w:sz w:val="22"/>
      <w:szCs w:val="26"/>
    </w:rPr>
  </w:style>
  <w:style w:type="character" w:customStyle="1" w:styleId="Rubrik3Char">
    <w:name w:val="Rubrik 3 Char"/>
    <w:basedOn w:val="DefaultParagraphFont"/>
    <w:link w:val="Heading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CA7FF5"/>
    <w:pPr>
      <w:numPr>
        <w:numId w:val="0"/>
      </w:numPr>
    </w:pPr>
  </w:style>
  <w:style w:type="paragraph" w:customStyle="1" w:styleId="Rubrik2utannumrering">
    <w:name w:val="Rubrik 2 utan numrering"/>
    <w:basedOn w:val="Heading2"/>
    <w:next w:val="BodyText"/>
    <w:uiPriority w:val="1"/>
    <w:qFormat/>
    <w:rsid w:val="00192E34"/>
    <w:pPr>
      <w:numPr>
        <w:ilvl w:val="0"/>
        <w:numId w:val="0"/>
      </w:numPr>
    </w:pPr>
  </w:style>
  <w:style w:type="paragraph" w:customStyle="1" w:styleId="Rubrik3utannumrering">
    <w:name w:val="Rubrik 3 utan numrering"/>
    <w:basedOn w:val="Heading3"/>
    <w:next w:val="BodyText"/>
    <w:uiPriority w:val="1"/>
    <w:qFormat/>
    <w:rsid w:val="00192E34"/>
    <w:pPr>
      <w:numPr>
        <w:ilvl w:val="0"/>
        <w:numId w:val="0"/>
      </w:numPr>
    </w:pPr>
  </w:style>
  <w:style w:type="character" w:customStyle="1" w:styleId="Rubrik4Char">
    <w:name w:val="Rubrik 4 Char"/>
    <w:basedOn w:val="DefaultParagraphFont"/>
    <w:link w:val="Heading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odyText"/>
    <w:next w:val="BodyText"/>
    <w:uiPriority w:val="2"/>
    <w:qFormat/>
    <w:rsid w:val="0041223B"/>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485601"/>
    <w:pPr>
      <w:numPr>
        <w:ilvl w:val="0"/>
        <w:numId w:val="0"/>
      </w:numPr>
    </w:pPr>
  </w:style>
  <w:style w:type="paragraph" w:customStyle="1" w:styleId="Rubrik5utannumrering">
    <w:name w:val="Rubrik 5 utan numrering"/>
    <w:basedOn w:val="Heading5"/>
    <w:next w:val="BodyText"/>
    <w:uiPriority w:val="1"/>
    <w:qFormat/>
    <w:rsid w:val="00485601"/>
  </w:style>
  <w:style w:type="paragraph" w:styleId="Caption">
    <w:name w:val="caption"/>
    <w:basedOn w:val="Bildtext"/>
    <w:next w:val="Normal"/>
    <w:uiPriority w:val="35"/>
    <w:semiHidden/>
    <w:qFormat/>
    <w:rsid w:val="009E18D6"/>
    <w:rPr>
      <w:iCs/>
      <w:szCs w:val="18"/>
    </w:rPr>
  </w:style>
  <w:style w:type="character" w:customStyle="1" w:styleId="Rubrik5Char">
    <w:name w:val="Rubrik 5 Char"/>
    <w:basedOn w:val="DefaultParagraphFont"/>
    <w:link w:val="Heading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odyText"/>
    <w:uiPriority w:val="2"/>
    <w:qFormat/>
    <w:rsid w:val="00C271A8"/>
  </w:style>
  <w:style w:type="paragraph" w:styleId="Header">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E26DDF"/>
    <w:rPr>
      <w:rFonts w:asciiTheme="majorHAnsi" w:hAnsiTheme="majorHAnsi"/>
      <w:sz w:val="19"/>
    </w:rPr>
  </w:style>
  <w:style w:type="paragraph" w:styleId="Footer">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semiHidden/>
    <w:rsid w:val="00E022DA"/>
    <w:rPr>
      <w:rFonts w:asciiTheme="majorHAnsi" w:hAnsiTheme="majorHAnsi"/>
      <w:sz w:val="16"/>
    </w:rPr>
  </w:style>
  <w:style w:type="paragraph" w:styleId="TOC2">
    <w:name w:val="toc 2"/>
    <w:basedOn w:val="Normal"/>
    <w:next w:val="BodyText"/>
    <w:uiPriority w:val="28"/>
    <w:semiHidden/>
    <w:rsid w:val="00EE66E5"/>
    <w:pPr>
      <w:tabs>
        <w:tab w:val="right" w:leader="dot" w:pos="7371"/>
      </w:tabs>
      <w:spacing w:after="0" w:line="240" w:lineRule="auto"/>
    </w:pPr>
  </w:style>
  <w:style w:type="character" w:styleId="PageNumber">
    <w:name w:val="page number"/>
    <w:basedOn w:val="SidfotChar"/>
    <w:uiPriority w:val="99"/>
    <w:semiHidden/>
    <w:rsid w:val="00B84409"/>
    <w:rPr>
      <w:rFonts w:asciiTheme="majorHAnsi" w:hAnsiTheme="majorHAnsi"/>
      <w:noProof w:val="0"/>
      <w:sz w:val="17"/>
    </w:rPr>
  </w:style>
  <w:style w:type="paragraph" w:styleId="TOC1">
    <w:name w:val="toc 1"/>
    <w:basedOn w:val="Normal"/>
    <w:next w:val="BodyText"/>
    <w:uiPriority w:val="28"/>
    <w:semiHidden/>
    <w:rsid w:val="00360397"/>
    <w:pPr>
      <w:tabs>
        <w:tab w:val="right" w:leader="dot" w:pos="7371"/>
      </w:tabs>
      <w:spacing w:before="240" w:after="100" w:line="240" w:lineRule="auto"/>
    </w:pPr>
    <w:rPr>
      <w:rFonts w:asciiTheme="majorHAnsi" w:hAnsiTheme="majorHAnsi"/>
      <w:sz w:val="24"/>
    </w:rPr>
  </w:style>
  <w:style w:type="paragraph" w:styleId="TOC3">
    <w:name w:val="toc 3"/>
    <w:basedOn w:val="Normal"/>
    <w:next w:val="BodyText"/>
    <w:uiPriority w:val="28"/>
    <w:semiHidden/>
    <w:rsid w:val="00EE66E5"/>
    <w:pPr>
      <w:tabs>
        <w:tab w:val="right" w:leader="dot" w:pos="7371"/>
      </w:tabs>
      <w:spacing w:after="0" w:line="240" w:lineRule="auto"/>
      <w:ind w:left="284"/>
    </w:pPr>
  </w:style>
  <w:style w:type="character" w:styleId="Hyperlink">
    <w:name w:val="Hyperlink"/>
    <w:basedOn w:val="DefaultParagraphFont"/>
    <w:uiPriority w:val="99"/>
    <w:rsid w:val="000C61D1"/>
    <w:rPr>
      <w:noProof w:val="0"/>
      <w:color w:val="0563C1" w:themeColor="hyperlink"/>
      <w:u w:val="single"/>
    </w:rPr>
  </w:style>
  <w:style w:type="paragraph" w:styleId="TOCHeading">
    <w:name w:val="TOC Heading"/>
    <w:basedOn w:val="Rubrik1utannumrering"/>
    <w:next w:val="Normal"/>
    <w:uiPriority w:val="39"/>
    <w:semiHidden/>
    <w:qFormat/>
    <w:rsid w:val="004F6525"/>
    <w:pPr>
      <w:outlineLvl w:val="9"/>
    </w:pPr>
  </w:style>
  <w:style w:type="table" w:styleId="TableGrid">
    <w:name w:val="Table Grid"/>
    <w:aliases w:val="Ärendeförteckning"/>
    <w:basedOn w:val="TableNorma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DefaultParagraphFont"/>
    <w:link w:val="FootnoteText"/>
    <w:uiPriority w:val="99"/>
    <w:semiHidden/>
    <w:rsid w:val="00E022DA"/>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672F6F"/>
    <w:rPr>
      <w:noProof w:val="0"/>
      <w:vertAlign w:val="superscript"/>
    </w:rPr>
  </w:style>
  <w:style w:type="paragraph" w:styleId="ListNumber">
    <w:name w:val="List Number"/>
    <w:basedOn w:val="Normal"/>
    <w:uiPriority w:val="6"/>
    <w:rsid w:val="00DB714B"/>
    <w:pPr>
      <w:numPr>
        <w:numId w:val="35"/>
      </w:numPr>
      <w:spacing w:after="100"/>
    </w:pPr>
  </w:style>
  <w:style w:type="paragraph" w:styleId="ListNumber2">
    <w:name w:val="List Number 2"/>
    <w:basedOn w:val="Normal"/>
    <w:uiPriority w:val="6"/>
    <w:rsid w:val="00DB714B"/>
    <w:pPr>
      <w:numPr>
        <w:ilvl w:val="1"/>
        <w:numId w:val="35"/>
      </w:numPr>
      <w:spacing w:after="100"/>
      <w:contextualSpacing/>
    </w:pPr>
  </w:style>
  <w:style w:type="paragraph" w:styleId="ListBullet">
    <w:name w:val="List Bullet"/>
    <w:basedOn w:val="Normal"/>
    <w:uiPriority w:val="6"/>
    <w:rsid w:val="00B2169D"/>
    <w:pPr>
      <w:numPr>
        <w:numId w:val="28"/>
      </w:numPr>
      <w:spacing w:after="100"/>
      <w:contextualSpacing/>
    </w:pPr>
  </w:style>
  <w:style w:type="paragraph" w:styleId="ListBullet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ListBullet"/>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ceholderText">
    <w:name w:val="Placeholder Text"/>
    <w:basedOn w:val="DefaultParagraphFont"/>
    <w:uiPriority w:val="99"/>
    <w:semiHidden/>
    <w:rsid w:val="00093408"/>
    <w:rPr>
      <w:noProof w:val="0"/>
      <w:color w:val="808080"/>
    </w:rPr>
  </w:style>
  <w:style w:type="paragraph" w:styleId="ListNumber3">
    <w:name w:val="List Number 3"/>
    <w:basedOn w:val="Normal"/>
    <w:uiPriority w:val="6"/>
    <w:rsid w:val="00DB714B"/>
    <w:pPr>
      <w:numPr>
        <w:ilvl w:val="2"/>
        <w:numId w:val="35"/>
      </w:numPr>
      <w:spacing w:after="100"/>
      <w:contextualSpacing/>
    </w:pPr>
  </w:style>
  <w:style w:type="paragraph" w:customStyle="1" w:styleId="Strecklista3">
    <w:name w:val="Strecklista 3"/>
    <w:basedOn w:val="BodyText"/>
    <w:uiPriority w:val="6"/>
    <w:semiHidden/>
    <w:qFormat/>
    <w:rsid w:val="007A629C"/>
    <w:pPr>
      <w:numPr>
        <w:ilvl w:val="2"/>
        <w:numId w:val="34"/>
      </w:numPr>
      <w:spacing w:after="100"/>
    </w:pPr>
  </w:style>
  <w:style w:type="paragraph" w:styleId="ListBullet3">
    <w:name w:val="List Bullet 3"/>
    <w:basedOn w:val="Normal"/>
    <w:uiPriority w:val="6"/>
    <w:rsid w:val="00B2169D"/>
    <w:pPr>
      <w:numPr>
        <w:ilvl w:val="2"/>
        <w:numId w:val="28"/>
      </w:numPr>
      <w:spacing w:after="100"/>
      <w:contextualSpacing/>
    </w:pPr>
  </w:style>
  <w:style w:type="paragraph" w:customStyle="1" w:styleId="Brdtextmedram">
    <w:name w:val="Brödtext med ram"/>
    <w:basedOn w:val="Body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DefaultParagraphFon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NoteHeading">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DefaultParagraphFont"/>
    <w:link w:val="NoteHeading"/>
    <w:uiPriority w:val="99"/>
    <w:semiHidden/>
    <w:rsid w:val="00573DFD"/>
  </w:style>
  <w:style w:type="character" w:styleId="FollowedHyperlink">
    <w:name w:val="FollowedHyperlink"/>
    <w:basedOn w:val="DefaultParagraphFont"/>
    <w:uiPriority w:val="99"/>
    <w:semiHidden/>
    <w:unhideWhenUsed/>
    <w:rsid w:val="00573DFD"/>
    <w:rPr>
      <w:noProof w:val="0"/>
      <w:color w:val="954F72" w:themeColor="followedHyperlink"/>
      <w:u w:val="single"/>
    </w:rPr>
  </w:style>
  <w:style w:type="paragraph" w:styleId="Closing">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DefaultParagraphFont"/>
    <w:link w:val="Closing"/>
    <w:uiPriority w:val="99"/>
    <w:semiHidden/>
    <w:rsid w:val="00573DFD"/>
  </w:style>
  <w:style w:type="paragraph" w:styleId="EnvelopeReturn">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573DFD"/>
    <w:rPr>
      <w:rFonts w:ascii="Segoe UI" w:hAnsi="Segoe UI" w:cs="Segoe UI"/>
      <w:sz w:val="18"/>
      <w:szCs w:val="18"/>
    </w:rPr>
  </w:style>
  <w:style w:type="character" w:styleId="Emphasis">
    <w:name w:val="Emphasis"/>
    <w:basedOn w:val="DefaultParagraphFont"/>
    <w:uiPriority w:val="20"/>
    <w:semiHidden/>
    <w:qFormat/>
    <w:rsid w:val="00573DFD"/>
    <w:rPr>
      <w:i/>
      <w:iCs/>
      <w:noProof w:val="0"/>
    </w:rPr>
  </w:style>
  <w:style w:type="character" w:styleId="BookTitle">
    <w:name w:val="Book Title"/>
    <w:basedOn w:val="DefaultParagraphFont"/>
    <w:uiPriority w:val="33"/>
    <w:semiHidden/>
    <w:qFormat/>
    <w:rsid w:val="00573DFD"/>
    <w:rPr>
      <w:b/>
      <w:bCs/>
      <w:i/>
      <w:iCs/>
      <w:noProof w:val="0"/>
      <w:spacing w:val="5"/>
    </w:rPr>
  </w:style>
  <w:style w:type="paragraph" w:styleId="Body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DefaultParagraphFont"/>
    <w:link w:val="BodyText2"/>
    <w:uiPriority w:val="99"/>
    <w:semiHidden/>
    <w:rsid w:val="00573DFD"/>
  </w:style>
  <w:style w:type="paragraph" w:styleId="Body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DefaultParagraphFont"/>
    <w:link w:val="BodyText3"/>
    <w:uiPriority w:val="99"/>
    <w:semiHidden/>
    <w:rsid w:val="00573DFD"/>
    <w:rPr>
      <w:sz w:val="16"/>
      <w:szCs w:val="16"/>
    </w:rPr>
  </w:style>
  <w:style w:type="paragraph" w:styleId="BodyTextFirstIndent">
    <w:name w:val="Body Text First Indent"/>
    <w:basedOn w:val="Body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odyTextFirstIndent"/>
    <w:uiPriority w:val="99"/>
    <w:semiHidden/>
    <w:rsid w:val="00573DFD"/>
  </w:style>
  <w:style w:type="paragraph" w:styleId="BodyTextFirstIndent2">
    <w:name w:val="Body Text First Indent 2"/>
    <w:basedOn w:val="BodyTextIndent"/>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odyTextFirstIndent2"/>
    <w:uiPriority w:val="99"/>
    <w:semiHidden/>
    <w:rsid w:val="00573DFD"/>
  </w:style>
  <w:style w:type="paragraph" w:styleId="BodyTextIndent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DefaultParagraphFont"/>
    <w:link w:val="BodyTextIndent2"/>
    <w:uiPriority w:val="99"/>
    <w:semiHidden/>
    <w:rsid w:val="00573DFD"/>
  </w:style>
  <w:style w:type="paragraph" w:styleId="BodyTextIndent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DefaultParagraphFont"/>
    <w:link w:val="BodyTextIndent3"/>
    <w:uiPriority w:val="99"/>
    <w:semiHidden/>
    <w:rsid w:val="00573DFD"/>
    <w:rPr>
      <w:sz w:val="16"/>
      <w:szCs w:val="16"/>
    </w:rPr>
  </w:style>
  <w:style w:type="paragraph" w:styleId="Quote">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DefaultParagraphFont"/>
    <w:link w:val="Quote"/>
    <w:uiPriority w:val="29"/>
    <w:semiHidden/>
    <w:rsid w:val="00573DFD"/>
    <w:rPr>
      <w:i/>
      <w:iCs/>
      <w:color w:val="404040" w:themeColor="text1" w:themeTint="BF"/>
    </w:rPr>
  </w:style>
  <w:style w:type="paragraph" w:styleId="TableofAuthorities">
    <w:name w:val="table of authorities"/>
    <w:basedOn w:val="Normal"/>
    <w:next w:val="Normal"/>
    <w:uiPriority w:val="99"/>
    <w:semiHidden/>
    <w:unhideWhenUsed/>
    <w:rsid w:val="00573DFD"/>
    <w:pPr>
      <w:spacing w:after="0"/>
      <w:ind w:left="250" w:hanging="250"/>
    </w:pPr>
  </w:style>
  <w:style w:type="paragraph" w:styleId="TOAHeading">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e">
    <w:name w:val="Date"/>
    <w:basedOn w:val="Normal"/>
    <w:next w:val="Normal"/>
    <w:link w:val="DatumChar"/>
    <w:uiPriority w:val="99"/>
    <w:semiHidden/>
    <w:unhideWhenUsed/>
    <w:rsid w:val="00573DFD"/>
  </w:style>
  <w:style w:type="character" w:customStyle="1" w:styleId="DatumChar">
    <w:name w:val="Datum Char"/>
    <w:basedOn w:val="DefaultParagraphFont"/>
    <w:link w:val="Date"/>
    <w:uiPriority w:val="99"/>
    <w:semiHidden/>
    <w:rsid w:val="00573DFD"/>
  </w:style>
  <w:style w:type="character" w:styleId="SubtleEmphasis">
    <w:name w:val="Subtle Emphasis"/>
    <w:basedOn w:val="DefaultParagraphFont"/>
    <w:uiPriority w:val="19"/>
    <w:semiHidden/>
    <w:qFormat/>
    <w:rsid w:val="00573DFD"/>
    <w:rPr>
      <w:i/>
      <w:iCs/>
      <w:noProof w:val="0"/>
      <w:color w:val="404040" w:themeColor="text1" w:themeTint="BF"/>
    </w:rPr>
  </w:style>
  <w:style w:type="character" w:styleId="SubtleReference">
    <w:name w:val="Subtle Reference"/>
    <w:basedOn w:val="DefaultParagraphFont"/>
    <w:uiPriority w:val="31"/>
    <w:semiHidden/>
    <w:qFormat/>
    <w:rsid w:val="00573DFD"/>
    <w:rPr>
      <w:smallCaps/>
      <w:noProof w:val="0"/>
      <w:color w:val="5A5A5A" w:themeColor="text1" w:themeTint="A5"/>
    </w:rPr>
  </w:style>
  <w:style w:type="table" w:styleId="TableSubtle1">
    <w:name w:val="Table Subtle 1"/>
    <w:basedOn w:val="TableNormal"/>
    <w:uiPriority w:val="99"/>
    <w:semiHidden/>
    <w:unhideWhenUsed/>
    <w:rsid w:val="00573DFD"/>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Pr/>
      <w:tcPr/>
    </w:tblStylePr>
    <w:tblStylePr w:type="swCell">
      <w:rPr>
        <w:b/>
        <w:bCs/>
      </w:rPr>
      <w:tblPr/>
      <w:tcPr/>
    </w:tblStylePr>
  </w:style>
  <w:style w:type="table" w:styleId="TableSubtle2">
    <w:name w:val="Table Subtle 2"/>
    <w:basedOn w:val="TableNorma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Pr/>
      <w:tcPr/>
    </w:tblStylePr>
    <w:tblStylePr w:type="swCell">
      <w:rPr>
        <w:b/>
        <w:bCs/>
      </w:rPr>
      <w:tblPr/>
      <w:tcPr/>
    </w:tblStylePr>
  </w:style>
  <w:style w:type="paragraph" w:styleId="DocumentMap">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DefaultParagraphFont"/>
    <w:link w:val="DocumentMap"/>
    <w:uiPriority w:val="99"/>
    <w:semiHidden/>
    <w:rsid w:val="00573DFD"/>
    <w:rPr>
      <w:rFonts w:ascii="Segoe UI" w:hAnsi="Segoe UI" w:cs="Segoe UI"/>
      <w:sz w:val="16"/>
      <w:szCs w:val="16"/>
    </w:rPr>
  </w:style>
  <w:style w:type="table" w:styleId="TableElegant">
    <w:name w:val="Table Elegant"/>
    <w:basedOn w:val="TableNorma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blStylePr>
  </w:style>
  <w:style w:type="table" w:styleId="TableSimple1">
    <w:name w:val="Table Simple 1"/>
    <w:basedOn w:val="TableNorma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573DFD"/>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blStylePr>
    <w:tblStylePr w:type="swCell">
      <w:rPr>
        <w:b/>
        <w:bCs/>
      </w:rPr>
      <w:tblPr/>
      <w:tcPr/>
    </w:tblStylePr>
  </w:style>
  <w:style w:type="table" w:styleId="TableSimple3">
    <w:name w:val="Table Simple 3"/>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paragraph" w:styleId="E-mailSignature">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DefaultParagraphFont"/>
    <w:link w:val="E-mailSignature"/>
    <w:uiPriority w:val="99"/>
    <w:semiHidden/>
    <w:rsid w:val="00573DFD"/>
  </w:style>
  <w:style w:type="paragraph" w:styleId="TableofFigures">
    <w:name w:val="table of figures"/>
    <w:basedOn w:val="Normal"/>
    <w:next w:val="Normal"/>
    <w:uiPriority w:val="99"/>
    <w:semiHidden/>
    <w:unhideWhenUsed/>
    <w:rsid w:val="00573DFD"/>
    <w:pPr>
      <w:spacing w:after="0"/>
    </w:pPr>
  </w:style>
  <w:style w:type="table" w:styleId="ColorfulList">
    <w:name w:val="Colorful List"/>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Pr/>
      <w:tcPr/>
    </w:tblStylePr>
  </w:style>
  <w:style w:type="table" w:styleId="TableColorful2">
    <w:name w:val="Table Colorful 2"/>
    <w:basedOn w:val="TableNorma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Pr/>
      <w:tcPr/>
    </w:tblStylePr>
    <w:tblStylePr w:type="lastCol">
      <w:tblPr/>
      <w:tcPr>
        <w:shd w:val="solid" w:color="C0C0C0" w:fill="FFFFFF"/>
      </w:tcPr>
    </w:tblStylePr>
    <w:tblStylePr w:type="swCell">
      <w:rPr>
        <w:b/>
        <w:bCs/>
        <w:i w:val="0"/>
        <w:iCs w:val="0"/>
      </w:rPr>
      <w:tblPr/>
      <w:tcPr/>
    </w:tblStylePr>
  </w:style>
  <w:style w:type="table" w:styleId="TableColorful3">
    <w:name w:val="Table Colorful 3"/>
    <w:basedOn w:val="TableNorma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rfulGrid">
    <w:name w:val="Colorful Grid"/>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DefaultParagraphFont"/>
    <w:uiPriority w:val="99"/>
    <w:semiHidden/>
    <w:unhideWhenUsed/>
    <w:rsid w:val="00573DFD"/>
    <w:rPr>
      <w:noProof w:val="0"/>
      <w:color w:val="2B579A"/>
      <w:shd w:val="clear" w:color="auto" w:fill="E6E6E6"/>
    </w:rPr>
  </w:style>
  <w:style w:type="paragraph" w:styleId="HTMLAd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DefaultParagraphFont"/>
    <w:link w:val="HTMLAddress"/>
    <w:uiPriority w:val="99"/>
    <w:semiHidden/>
    <w:rsid w:val="00573DFD"/>
    <w:rPr>
      <w:i/>
      <w:iCs/>
    </w:rPr>
  </w:style>
  <w:style w:type="character" w:styleId="HTMLAcronym">
    <w:name w:val="HTML Acronym"/>
    <w:basedOn w:val="DefaultParagraphFont"/>
    <w:uiPriority w:val="99"/>
    <w:semiHidden/>
    <w:unhideWhenUsed/>
    <w:rsid w:val="00573DFD"/>
    <w:rPr>
      <w:noProof w:val="0"/>
    </w:rPr>
  </w:style>
  <w:style w:type="character" w:styleId="HTMLCite">
    <w:name w:val="HTML Cite"/>
    <w:basedOn w:val="DefaultParagraphFont"/>
    <w:uiPriority w:val="99"/>
    <w:semiHidden/>
    <w:unhideWhenUsed/>
    <w:rsid w:val="00573DFD"/>
    <w:rPr>
      <w:i/>
      <w:iCs/>
      <w:noProof w:val="0"/>
    </w:rPr>
  </w:style>
  <w:style w:type="character" w:styleId="HTMLDefinition">
    <w:name w:val="HTML Definition"/>
    <w:basedOn w:val="DefaultParagraphFont"/>
    <w:uiPriority w:val="99"/>
    <w:semiHidden/>
    <w:unhideWhenUsed/>
    <w:rsid w:val="00573DFD"/>
    <w:rPr>
      <w:i/>
      <w:iCs/>
      <w:noProof w:val="0"/>
    </w:rPr>
  </w:style>
  <w:style w:type="character" w:styleId="HTMLSample">
    <w:name w:val="HTML Sample"/>
    <w:basedOn w:val="DefaultParagraphFont"/>
    <w:uiPriority w:val="99"/>
    <w:semiHidden/>
    <w:unhideWhenUsed/>
    <w:rsid w:val="00573DFD"/>
    <w:rPr>
      <w:rFonts w:ascii="Consolas" w:hAnsi="Consolas"/>
      <w:noProof w:val="0"/>
      <w:sz w:val="24"/>
      <w:szCs w:val="24"/>
    </w:rPr>
  </w:style>
  <w:style w:type="paragraph" w:styleId="HTMLPreformatte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DefaultParagraphFont"/>
    <w:link w:val="HTMLPreformatted"/>
    <w:uiPriority w:val="99"/>
    <w:semiHidden/>
    <w:rsid w:val="00573DFD"/>
    <w:rPr>
      <w:rFonts w:ascii="Consolas" w:hAnsi="Consolas"/>
      <w:sz w:val="20"/>
      <w:szCs w:val="20"/>
    </w:rPr>
  </w:style>
  <w:style w:type="character" w:styleId="HTMLCode">
    <w:name w:val="HTML Code"/>
    <w:basedOn w:val="DefaultParagraphFont"/>
    <w:uiPriority w:val="99"/>
    <w:semiHidden/>
    <w:unhideWhenUsed/>
    <w:rsid w:val="00573DFD"/>
    <w:rPr>
      <w:rFonts w:ascii="Consolas" w:hAnsi="Consolas"/>
      <w:noProof w:val="0"/>
      <w:sz w:val="20"/>
      <w:szCs w:val="20"/>
    </w:rPr>
  </w:style>
  <w:style w:type="character" w:styleId="HTMLTypewriter">
    <w:name w:val="HTML Typewriter"/>
    <w:basedOn w:val="DefaultParagraphFont"/>
    <w:uiPriority w:val="99"/>
    <w:semiHidden/>
    <w:unhideWhenUsed/>
    <w:rsid w:val="00573DFD"/>
    <w:rPr>
      <w:rFonts w:ascii="Consolas" w:hAnsi="Consolas"/>
      <w:noProof w:val="0"/>
      <w:sz w:val="20"/>
      <w:szCs w:val="20"/>
    </w:rPr>
  </w:style>
  <w:style w:type="character" w:styleId="HTMLKeyboard">
    <w:name w:val="HTML Keyboard"/>
    <w:basedOn w:val="DefaultParagraphFont"/>
    <w:uiPriority w:val="99"/>
    <w:semiHidden/>
    <w:unhideWhenUsed/>
    <w:rsid w:val="00573DFD"/>
    <w:rPr>
      <w:rFonts w:ascii="Consolas" w:hAnsi="Consolas"/>
      <w:noProof w:val="0"/>
      <w:sz w:val="20"/>
      <w:szCs w:val="20"/>
    </w:rPr>
  </w:style>
  <w:style w:type="character" w:styleId="HTMLVariable">
    <w:name w:val="HTML Variable"/>
    <w:basedOn w:val="DefaultParagraphFon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Heading">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BlockText">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semiHidden/>
    <w:qFormat/>
    <w:rsid w:val="00573DFD"/>
    <w:pPr>
      <w:spacing w:after="0" w:line="240" w:lineRule="auto"/>
    </w:pPr>
  </w:style>
  <w:style w:type="paragraph" w:styleId="Salutation">
    <w:name w:val="Salutation"/>
    <w:basedOn w:val="Normal"/>
    <w:next w:val="Normal"/>
    <w:link w:val="InledningChar"/>
    <w:uiPriority w:val="99"/>
    <w:semiHidden/>
    <w:unhideWhenUsed/>
    <w:rsid w:val="00573DFD"/>
  </w:style>
  <w:style w:type="character" w:customStyle="1" w:styleId="InledningChar">
    <w:name w:val="Inledning Char"/>
    <w:basedOn w:val="DefaultParagraphFont"/>
    <w:link w:val="Salutation"/>
    <w:uiPriority w:val="99"/>
    <w:semiHidden/>
    <w:rsid w:val="00573DFD"/>
  </w:style>
  <w:style w:type="paragraph" w:styleId="TOC4">
    <w:name w:val="toc 4"/>
    <w:basedOn w:val="Normal"/>
    <w:next w:val="Normal"/>
    <w:autoRedefine/>
    <w:uiPriority w:val="39"/>
    <w:semiHidden/>
    <w:unhideWhenUsed/>
    <w:rsid w:val="00573DFD"/>
    <w:pPr>
      <w:spacing w:after="100"/>
      <w:ind w:left="750"/>
    </w:pPr>
  </w:style>
  <w:style w:type="paragraph" w:styleId="TOC5">
    <w:name w:val="toc 5"/>
    <w:basedOn w:val="Normal"/>
    <w:next w:val="Normal"/>
    <w:autoRedefine/>
    <w:uiPriority w:val="39"/>
    <w:semiHidden/>
    <w:unhideWhenUsed/>
    <w:rsid w:val="00573DFD"/>
    <w:pPr>
      <w:spacing w:after="100"/>
      <w:ind w:left="1000"/>
    </w:pPr>
  </w:style>
  <w:style w:type="paragraph" w:styleId="TOC6">
    <w:name w:val="toc 6"/>
    <w:basedOn w:val="Normal"/>
    <w:next w:val="Normal"/>
    <w:autoRedefine/>
    <w:uiPriority w:val="39"/>
    <w:semiHidden/>
    <w:unhideWhenUsed/>
    <w:rsid w:val="00573DFD"/>
    <w:pPr>
      <w:spacing w:after="100"/>
      <w:ind w:left="1250"/>
    </w:pPr>
  </w:style>
  <w:style w:type="paragraph" w:styleId="TOC7">
    <w:name w:val="toc 7"/>
    <w:basedOn w:val="Normal"/>
    <w:next w:val="Normal"/>
    <w:autoRedefine/>
    <w:uiPriority w:val="39"/>
    <w:semiHidden/>
    <w:unhideWhenUsed/>
    <w:rsid w:val="00573DFD"/>
    <w:pPr>
      <w:spacing w:after="100"/>
      <w:ind w:left="1500"/>
    </w:pPr>
  </w:style>
  <w:style w:type="paragraph" w:styleId="TOC8">
    <w:name w:val="toc 8"/>
    <w:basedOn w:val="Normal"/>
    <w:next w:val="Normal"/>
    <w:autoRedefine/>
    <w:uiPriority w:val="39"/>
    <w:semiHidden/>
    <w:unhideWhenUsed/>
    <w:rsid w:val="00573DFD"/>
    <w:pPr>
      <w:spacing w:after="100"/>
      <w:ind w:left="1750"/>
    </w:pPr>
  </w:style>
  <w:style w:type="paragraph" w:styleId="TOC9">
    <w:name w:val="toc 9"/>
    <w:basedOn w:val="Normal"/>
    <w:next w:val="Normal"/>
    <w:autoRedefine/>
    <w:uiPriority w:val="39"/>
    <w:semiHidden/>
    <w:unhideWhenUsed/>
    <w:rsid w:val="00573DFD"/>
    <w:pPr>
      <w:spacing w:after="100"/>
      <w:ind w:left="2000"/>
    </w:pPr>
  </w:style>
  <w:style w:type="paragraph" w:styleId="CommentText">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DefaultParagraphFont"/>
    <w:link w:val="CommentText"/>
    <w:uiPriority w:val="99"/>
    <w:semiHidden/>
    <w:rsid w:val="00573DFD"/>
    <w:rPr>
      <w:sz w:val="20"/>
      <w:szCs w:val="20"/>
    </w:rPr>
  </w:style>
  <w:style w:type="character" w:styleId="CommentReference">
    <w:name w:val="annotation reference"/>
    <w:basedOn w:val="DefaultParagraphFont"/>
    <w:uiPriority w:val="99"/>
    <w:semiHidden/>
    <w:unhideWhenUsed/>
    <w:rsid w:val="00573DFD"/>
    <w:rPr>
      <w:noProof w:val="0"/>
      <w:sz w:val="16"/>
      <w:szCs w:val="16"/>
    </w:rPr>
  </w:style>
  <w:style w:type="paragraph" w:styleId="CommentSubject">
    <w:name w:val="annotation subject"/>
    <w:basedOn w:val="CommentText"/>
    <w:next w:val="CommentText"/>
    <w:link w:val="KommentarsmneChar"/>
    <w:uiPriority w:val="99"/>
    <w:semiHidden/>
    <w:unhideWhenUsed/>
    <w:rsid w:val="00573DFD"/>
    <w:rPr>
      <w:b/>
      <w:bCs/>
    </w:rPr>
  </w:style>
  <w:style w:type="character" w:customStyle="1" w:styleId="KommentarsmneChar">
    <w:name w:val="Kommentarsämne Char"/>
    <w:basedOn w:val="KommentarerChar"/>
    <w:link w:val="CommentSubject"/>
    <w:uiPriority w:val="99"/>
    <w:semiHidden/>
    <w:rsid w:val="00573DFD"/>
    <w:rPr>
      <w:b/>
      <w:bCs/>
      <w:sz w:val="20"/>
      <w:szCs w:val="20"/>
    </w:rPr>
  </w:style>
  <w:style w:type="paragraph" w:styleId="List">
    <w:name w:val="List"/>
    <w:basedOn w:val="Normal"/>
    <w:uiPriority w:val="99"/>
    <w:semiHidden/>
    <w:unhideWhenUsed/>
    <w:rsid w:val="00573DFD"/>
    <w:pPr>
      <w:ind w:left="283" w:hanging="283"/>
      <w:contextualSpacing/>
    </w:pPr>
  </w:style>
  <w:style w:type="paragraph" w:styleId="List2">
    <w:name w:val="List 2"/>
    <w:basedOn w:val="Normal"/>
    <w:uiPriority w:val="99"/>
    <w:semiHidden/>
    <w:unhideWhenUsed/>
    <w:rsid w:val="00573DFD"/>
    <w:pPr>
      <w:ind w:left="566" w:hanging="283"/>
      <w:contextualSpacing/>
    </w:pPr>
  </w:style>
  <w:style w:type="paragraph" w:styleId="List3">
    <w:name w:val="List 3"/>
    <w:basedOn w:val="Normal"/>
    <w:uiPriority w:val="99"/>
    <w:semiHidden/>
    <w:unhideWhenUsed/>
    <w:rsid w:val="00573DFD"/>
    <w:pPr>
      <w:ind w:left="849" w:hanging="283"/>
      <w:contextualSpacing/>
    </w:pPr>
  </w:style>
  <w:style w:type="paragraph" w:styleId="List4">
    <w:name w:val="List 4"/>
    <w:basedOn w:val="Normal"/>
    <w:uiPriority w:val="99"/>
    <w:semiHidden/>
    <w:unhideWhenUsed/>
    <w:rsid w:val="00573DFD"/>
    <w:pPr>
      <w:ind w:left="1132" w:hanging="283"/>
      <w:contextualSpacing/>
    </w:pPr>
  </w:style>
  <w:style w:type="paragraph" w:styleId="List5">
    <w:name w:val="List 5"/>
    <w:basedOn w:val="Normal"/>
    <w:uiPriority w:val="99"/>
    <w:semiHidden/>
    <w:unhideWhenUsed/>
    <w:rsid w:val="00573DFD"/>
    <w:pPr>
      <w:ind w:left="1415" w:hanging="283"/>
      <w:contextualSpacing/>
    </w:pPr>
  </w:style>
  <w:style w:type="paragraph" w:styleId="ListContinue">
    <w:name w:val="List Continue"/>
    <w:basedOn w:val="Normal"/>
    <w:uiPriority w:val="99"/>
    <w:semiHidden/>
    <w:unhideWhenUsed/>
    <w:rsid w:val="00573DFD"/>
    <w:pPr>
      <w:spacing w:after="120"/>
      <w:ind w:left="283"/>
      <w:contextualSpacing/>
    </w:pPr>
  </w:style>
  <w:style w:type="paragraph" w:styleId="ListContinue2">
    <w:name w:val="List Continue 2"/>
    <w:basedOn w:val="Normal"/>
    <w:uiPriority w:val="99"/>
    <w:semiHidden/>
    <w:unhideWhenUsed/>
    <w:rsid w:val="00573DFD"/>
    <w:pPr>
      <w:spacing w:after="120"/>
      <w:ind w:left="566"/>
      <w:contextualSpacing/>
    </w:pPr>
  </w:style>
  <w:style w:type="paragraph" w:styleId="ListContinue3">
    <w:name w:val="List Continue 3"/>
    <w:basedOn w:val="Normal"/>
    <w:uiPriority w:val="99"/>
    <w:semiHidden/>
    <w:unhideWhenUsed/>
    <w:rsid w:val="00573DFD"/>
    <w:pPr>
      <w:spacing w:after="120"/>
      <w:ind w:left="849"/>
      <w:contextualSpacing/>
    </w:pPr>
  </w:style>
  <w:style w:type="paragraph" w:styleId="ListContinue4">
    <w:name w:val="List Continue 4"/>
    <w:basedOn w:val="Normal"/>
    <w:uiPriority w:val="99"/>
    <w:semiHidden/>
    <w:unhideWhenUsed/>
    <w:rsid w:val="00573DFD"/>
    <w:pPr>
      <w:spacing w:after="120"/>
      <w:ind w:left="1132"/>
      <w:contextualSpacing/>
    </w:pPr>
  </w:style>
  <w:style w:type="paragraph" w:styleId="ListContinue5">
    <w:name w:val="List Continue 5"/>
    <w:basedOn w:val="Normal"/>
    <w:uiPriority w:val="99"/>
    <w:semiHidden/>
    <w:unhideWhenUsed/>
    <w:rsid w:val="00573DFD"/>
    <w:pPr>
      <w:spacing w:after="120"/>
      <w:ind w:left="1415"/>
      <w:contextualSpacing/>
    </w:pPr>
  </w:style>
  <w:style w:type="paragraph" w:styleId="ListParagraph">
    <w:name w:val="List Paragraph"/>
    <w:basedOn w:val="Normal"/>
    <w:uiPriority w:val="34"/>
    <w:semiHidden/>
    <w:qFormat/>
    <w:rsid w:val="00573DFD"/>
    <w:pPr>
      <w:ind w:left="720"/>
      <w:contextualSpacing/>
    </w:pPr>
  </w:style>
  <w:style w:type="table" w:customStyle="1" w:styleId="ListTable1Light">
    <w:name w:val="List Table 1 Light"/>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1LightAccent2">
    <w:name w:val="List Table 1 Light Accent 2"/>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1LightAccent3">
    <w:name w:val="List Table 1 Light Accent 3"/>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1LightAccent4">
    <w:name w:val="List Table 1 Light Accent 4"/>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1LightAccent5">
    <w:name w:val="List Table 1 Light Accent 5"/>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1LightAccent6">
    <w:name w:val="List Table 1 Light Accent 6"/>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2">
    <w:name w:val="List Table 2"/>
    <w:basedOn w:val="TableNorma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2Accent2">
    <w:name w:val="List Table 2 Accent 2"/>
    <w:basedOn w:val="TableNorma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2Accent3">
    <w:name w:val="List Table 2 Accent 3"/>
    <w:basedOn w:val="TableNorma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2Accent4">
    <w:name w:val="List Table 2 Accent 4"/>
    <w:basedOn w:val="TableNorma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2Accent5">
    <w:name w:val="List Table 2 Accent 5"/>
    <w:basedOn w:val="TableNorma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2Accent6">
    <w:name w:val="List Table 2 Accent 6"/>
    <w:basedOn w:val="TableNorma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3">
    <w:name w:val="List Table 3"/>
    <w:basedOn w:val="TableNorma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le3Accent2">
    <w:name w:val="List Table 3 Accent 2"/>
    <w:basedOn w:val="TableNorma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le3Accent3">
    <w:name w:val="List Table 3 Accent 3"/>
    <w:basedOn w:val="TableNorma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le3Accent4">
    <w:name w:val="List Table 3 Accent 4"/>
    <w:basedOn w:val="TableNorma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le3Accent5">
    <w:name w:val="List Table 3 Accent 5"/>
    <w:basedOn w:val="TableNorma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le3Accent6">
    <w:name w:val="List Table 3 Accent 6"/>
    <w:basedOn w:val="TableNorma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le4">
    <w:name w:val="List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4Accent2">
    <w:name w:val="List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4Accent3">
    <w:name w:val="List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4Accent4">
    <w:name w:val="List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4Accent5">
    <w:name w:val="List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4Accent6">
    <w:name w:val="List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5Dark">
    <w:name w:val="List Table 5 Dark"/>
    <w:basedOn w:val="TableNorma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6ColorfulAccent2">
    <w:name w:val="List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6ColorfulAccent3">
    <w:name w:val="List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6ColorfulAccent4">
    <w:name w:val="List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6ColorfulAccent5">
    <w:name w:val="List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6ColorfulAccent6">
    <w:name w:val="List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7Colorful">
    <w:name w:val="List Table 7 Colorful"/>
    <w:basedOn w:val="TableNorma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573DFD"/>
  </w:style>
  <w:style w:type="table" w:styleId="LightList">
    <w:name w:val="Light List"/>
    <w:basedOn w:val="TableNorma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DefaultParagraphFont"/>
    <w:link w:val="Macro"/>
    <w:uiPriority w:val="99"/>
    <w:semiHidden/>
    <w:rsid w:val="00573DFD"/>
    <w:rPr>
      <w:rFonts w:ascii="Consolas" w:hAnsi="Consolas"/>
      <w:sz w:val="20"/>
      <w:szCs w:val="20"/>
    </w:rPr>
  </w:style>
  <w:style w:type="paragraph" w:styleId="MessageHeader">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DefaultParagraphFont"/>
    <w:link w:val="MessageHeader"/>
    <w:uiPriority w:val="99"/>
    <w:semiHidden/>
    <w:rsid w:val="00573DFD"/>
    <w:rPr>
      <w:rFonts w:asciiTheme="majorHAnsi" w:eastAsiaTheme="majorEastAsia" w:hAnsiTheme="majorHAnsi" w:cstheme="majorBidi"/>
      <w:sz w:val="24"/>
      <w:szCs w:val="24"/>
      <w:shd w:val="pct20" w:color="auto" w:fill="auto"/>
    </w:rPr>
  </w:style>
  <w:style w:type="table" w:styleId="MediumList1">
    <w:name w:val="Medium Lis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DarkList">
    <w:name w:val="Dark List"/>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semiHidden/>
    <w:unhideWhenUsed/>
    <w:rsid w:val="00573DFD"/>
    <w:rPr>
      <w:rFonts w:ascii="Times New Roman" w:hAnsi="Times New Roman" w:cs="Times New Roman"/>
      <w:sz w:val="24"/>
      <w:szCs w:val="24"/>
    </w:rPr>
  </w:style>
  <w:style w:type="paragraph" w:styleId="NormalIndent">
    <w:name w:val="Normal Indent"/>
    <w:basedOn w:val="Normal"/>
    <w:uiPriority w:val="99"/>
    <w:semiHidden/>
    <w:unhideWhenUsed/>
    <w:rsid w:val="00573DFD"/>
    <w:pPr>
      <w:ind w:left="1304"/>
    </w:pPr>
  </w:style>
  <w:style w:type="paragraph" w:styleId="ListNumber4">
    <w:name w:val="List Number 4"/>
    <w:basedOn w:val="Normal"/>
    <w:uiPriority w:val="99"/>
    <w:semiHidden/>
    <w:unhideWhenUsed/>
    <w:rsid w:val="00573DFD"/>
    <w:pPr>
      <w:numPr>
        <w:numId w:val="40"/>
      </w:numPr>
      <w:contextualSpacing/>
    </w:pPr>
  </w:style>
  <w:style w:type="paragraph" w:styleId="ListNumber5">
    <w:name w:val="List Number 5"/>
    <w:basedOn w:val="Normal"/>
    <w:uiPriority w:val="99"/>
    <w:semiHidden/>
    <w:unhideWhenUsed/>
    <w:rsid w:val="00573DFD"/>
    <w:pPr>
      <w:numPr>
        <w:numId w:val="41"/>
      </w:numPr>
      <w:contextualSpacing/>
    </w:pPr>
  </w:style>
  <w:style w:type="character" w:customStyle="1" w:styleId="Mention">
    <w:name w:val="Mention"/>
    <w:basedOn w:val="DefaultParagraphFont"/>
    <w:uiPriority w:val="99"/>
    <w:semiHidden/>
    <w:unhideWhenUsed/>
    <w:rsid w:val="00573DFD"/>
    <w:rPr>
      <w:noProof w:val="0"/>
      <w:color w:val="2B579A"/>
      <w:shd w:val="clear" w:color="auto" w:fill="E6E6E6"/>
    </w:rPr>
  </w:style>
  <w:style w:type="table" w:customStyle="1" w:styleId="PlainTable1">
    <w:name w:val="Plain Table 1"/>
    <w:basedOn w:val="TableNorma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DefaultParagraphFont"/>
    <w:link w:val="PlainText"/>
    <w:uiPriority w:val="99"/>
    <w:semiHidden/>
    <w:rsid w:val="00573DFD"/>
    <w:rPr>
      <w:rFonts w:ascii="Consolas" w:hAnsi="Consolas"/>
      <w:sz w:val="21"/>
      <w:szCs w:val="21"/>
    </w:rPr>
  </w:style>
  <w:style w:type="character" w:customStyle="1" w:styleId="UnresolvedMention">
    <w:name w:val="Unresolved Mention"/>
    <w:basedOn w:val="DefaultParagraphFont"/>
    <w:uiPriority w:val="99"/>
    <w:semiHidden/>
    <w:unhideWhenUsed/>
    <w:rsid w:val="00573DFD"/>
    <w:rPr>
      <w:noProof w:val="0"/>
      <w:color w:val="808080"/>
      <w:shd w:val="clear" w:color="auto" w:fill="E6E6E6"/>
    </w:rPr>
  </w:style>
  <w:style w:type="table" w:styleId="TableProfessional">
    <w:name w:val="Table Professional"/>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Bullet4">
    <w:name w:val="List Bullet 4"/>
    <w:basedOn w:val="Normal"/>
    <w:uiPriority w:val="99"/>
    <w:semiHidden/>
    <w:unhideWhenUsed/>
    <w:rsid w:val="00573DFD"/>
    <w:pPr>
      <w:numPr>
        <w:numId w:val="42"/>
      </w:numPr>
      <w:contextualSpacing/>
    </w:pPr>
  </w:style>
  <w:style w:type="paragraph" w:styleId="ListBullet5">
    <w:name w:val="List Bullet 5"/>
    <w:basedOn w:val="Normal"/>
    <w:uiPriority w:val="99"/>
    <w:semiHidden/>
    <w:unhideWhenUsed/>
    <w:rsid w:val="00573DFD"/>
    <w:pPr>
      <w:numPr>
        <w:numId w:val="43"/>
      </w:numPr>
      <w:contextualSpacing/>
    </w:pPr>
  </w:style>
  <w:style w:type="character" w:styleId="LineNumber">
    <w:name w:val="line number"/>
    <w:basedOn w:val="DefaultParagraphFont"/>
    <w:uiPriority w:val="99"/>
    <w:semiHidden/>
    <w:unhideWhenUsed/>
    <w:rsid w:val="00573DFD"/>
    <w:rPr>
      <w:noProof w:val="0"/>
    </w:rPr>
  </w:style>
  <w:style w:type="character" w:customStyle="1" w:styleId="Rubrik6Char">
    <w:name w:val="Rubrik 6 Char"/>
    <w:basedOn w:val="DefaultParagraphFont"/>
    <w:link w:val="Heading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DefaultParagraphFont"/>
    <w:link w:val="Heading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DefaultParagraphFont"/>
    <w:link w:val="Heading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DefaultParagraphFont"/>
    <w:link w:val="Heading9"/>
    <w:uiPriority w:val="9"/>
    <w:semiHidden/>
    <w:rsid w:val="00573DFD"/>
    <w:rPr>
      <w:rFonts w:asciiTheme="majorHAnsi" w:eastAsiaTheme="majorEastAsia" w:hAnsiTheme="majorHAnsi" w:cstheme="majorBidi"/>
      <w:i/>
      <w:iCs/>
      <w:color w:val="272727" w:themeColor="text1" w:themeTint="D8"/>
      <w:sz w:val="21"/>
      <w:szCs w:val="21"/>
    </w:rPr>
  </w:style>
  <w:style w:type="table" w:customStyle="1" w:styleId="GridTable1Light">
    <w:name w:val="Grid Table 1 Light"/>
    <w:basedOn w:val="TableNorma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2Accent2">
    <w:name w:val="Grid Table 2 Accent 2"/>
    <w:basedOn w:val="TableNorma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2Accent3">
    <w:name w:val="Grid Table 2 Accent 3"/>
    <w:basedOn w:val="TableNorma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2Accent4">
    <w:name w:val="Grid Table 2 Accent 4"/>
    <w:basedOn w:val="TableNorma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2Accent5">
    <w:name w:val="Grid Table 2 Accent 5"/>
    <w:basedOn w:val="TableNorma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2Accent6">
    <w:name w:val="Grid Table 2 Accent 6"/>
    <w:basedOn w:val="TableNorma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3">
    <w:name w:val="Grid Table 3"/>
    <w:basedOn w:val="TableNorma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3Accent2">
    <w:name w:val="Grid Table 3 Accent 2"/>
    <w:basedOn w:val="TableNorma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3Accent3">
    <w:name w:val="Grid Table 3 Accent 3"/>
    <w:basedOn w:val="TableNorma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3Accent4">
    <w:name w:val="Grid Table 3 Accent 4"/>
    <w:basedOn w:val="TableNorma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3Accent5">
    <w:name w:val="Grid Table 3 Accent 5"/>
    <w:basedOn w:val="TableNorma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3Accent6">
    <w:name w:val="Grid Table 3 Accent 6"/>
    <w:basedOn w:val="TableNorma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GridTable4">
    <w:name w:val="Grid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4Accent2">
    <w:name w:val="Grid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4Accent3">
    <w:name w:val="Grid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4Accent4">
    <w:name w:val="Grid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4Accent5">
    <w:name w:val="Grid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4Accent6">
    <w:name w:val="Grid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5Dark">
    <w:name w:val="Grid Table 5 Dark"/>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GridTable5DarkAccent2">
    <w:name w:val="Grid Table 5 Dark Accent 2"/>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GridTable5DarkAccent3">
    <w:name w:val="Grid Table 5 Dark Accent 3"/>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GridTable5DarkAccent4">
    <w:name w:val="Grid Table 5 Dark Accent 4"/>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GridTable5DarkAccent5">
    <w:name w:val="Grid Table 5 Dark Accent 5"/>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GridTable5DarkAccent6">
    <w:name w:val="Grid Table 5 Dark Accent 6"/>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GridTable6Colorful">
    <w:name w:val="Grid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6ColorfulAccent2">
    <w:name w:val="Grid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6ColorfulAccent3">
    <w:name w:val="Grid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6ColorfulAccent4">
    <w:name w:val="Grid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6ColorfulAccent5">
    <w:name w:val="Grid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6ColorfulAccent6">
    <w:name w:val="Grid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7Colorful">
    <w:name w:val="Grid Table 7 Colorful"/>
    <w:basedOn w:val="TableNorma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7ColorfulAccent2">
    <w:name w:val="Grid Table 7 Colorful Accent 2"/>
    <w:basedOn w:val="TableNorma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7ColorfulAccent3">
    <w:name w:val="Grid Table 7 Colorful Accent 3"/>
    <w:basedOn w:val="TableNorma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7ColorfulAccent4">
    <w:name w:val="Grid Table 7 Colorful Accent 4"/>
    <w:basedOn w:val="TableNorma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7ColorfulAccent5">
    <w:name w:val="Grid Table 7 Colorful Accent 5"/>
    <w:basedOn w:val="TableNorma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7ColorfulAccent6">
    <w:name w:val="Grid Table 7 Colorful Accent 6"/>
    <w:basedOn w:val="TableNorma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DefaultParagraphFont"/>
    <w:link w:val="Signature"/>
    <w:uiPriority w:val="99"/>
    <w:semiHidden/>
    <w:rsid w:val="00573DFD"/>
  </w:style>
  <w:style w:type="character" w:styleId="EndnoteReference">
    <w:name w:val="endnote reference"/>
    <w:basedOn w:val="DefaultParagraphFont"/>
    <w:uiPriority w:val="99"/>
    <w:semiHidden/>
    <w:unhideWhenUsed/>
    <w:rsid w:val="00573DFD"/>
    <w:rPr>
      <w:noProof w:val="0"/>
      <w:vertAlign w:val="superscript"/>
    </w:rPr>
  </w:style>
  <w:style w:type="paragraph" w:styleId="Endnote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573DFD"/>
    <w:rPr>
      <w:sz w:val="20"/>
      <w:szCs w:val="20"/>
    </w:rPr>
  </w:style>
  <w:style w:type="character" w:customStyle="1" w:styleId="SmartHyperlink">
    <w:name w:val="Smart Hyperlink"/>
    <w:basedOn w:val="DefaultParagraphFont"/>
    <w:uiPriority w:val="99"/>
    <w:semiHidden/>
    <w:unhideWhenUsed/>
    <w:rsid w:val="00573DFD"/>
    <w:rPr>
      <w:noProof w:val="0"/>
      <w:u w:val="dotted"/>
    </w:rPr>
  </w:style>
  <w:style w:type="table" w:styleId="TableClassic1">
    <w:name w:val="Table Classic 1"/>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Pr/>
      <w:tcPr/>
    </w:tblStylePr>
    <w:tblStylePr w:type="swCell">
      <w:rPr>
        <w:b/>
        <w:bCs/>
      </w:rPr>
      <w:tblPr/>
      <w:tcPr/>
    </w:tblStylePr>
  </w:style>
  <w:style w:type="table" w:styleId="TableClassic2">
    <w:name w:val="Table Classic 2"/>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Pr/>
      <w:tcPr/>
    </w:tblStylePr>
    <w:tblStylePr w:type="nwCell">
      <w:tblPr/>
      <w:tcPr>
        <w:shd w:val="solid" w:color="800080" w:fill="FFFFFF"/>
      </w:tcPr>
    </w:tblStylePr>
    <w:tblStylePr w:type="swCell">
      <w:rPr>
        <w:color w:val="000080"/>
      </w:rPr>
      <w:tblPr/>
      <w:tcPr/>
    </w:tblStylePr>
  </w:style>
  <w:style w:type="table" w:styleId="TableClassic3">
    <w:name w:val="Table Classic 3"/>
    <w:basedOn w:val="TableNorma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Pr/>
      <w:tcPr/>
    </w:tblStylePr>
  </w:style>
  <w:style w:type="table" w:styleId="TableClassic4">
    <w:name w:val="Table Classic 4"/>
    <w:basedOn w:val="TableNorma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Pr/>
      <w:tcPr/>
    </w:tblStylePr>
    <w:tblStylePr w:type="nwCell">
      <w:rPr>
        <w:b/>
        <w:bCs/>
      </w:rPr>
      <w:tblPr/>
      <w:tcPr/>
    </w:tblStylePr>
    <w:tblStylePr w:type="swCell">
      <w:rPr>
        <w:color w:val="000080"/>
      </w:rPr>
      <w:tblPr/>
      <w:tcPr/>
    </w:tblStylePr>
  </w:style>
  <w:style w:type="character" w:styleId="Strong">
    <w:name w:val="Strong"/>
    <w:basedOn w:val="DefaultParagraphFont"/>
    <w:uiPriority w:val="22"/>
    <w:semiHidden/>
    <w:qFormat/>
    <w:rsid w:val="00573DFD"/>
    <w:rPr>
      <w:b/>
      <w:bCs/>
      <w:noProof w:val="0"/>
    </w:rPr>
  </w:style>
  <w:style w:type="character" w:styleId="IntenseEmphasis">
    <w:name w:val="Intense Emphasis"/>
    <w:basedOn w:val="DefaultParagraphFont"/>
    <w:uiPriority w:val="21"/>
    <w:semiHidden/>
    <w:qFormat/>
    <w:rsid w:val="00573DFD"/>
    <w:rPr>
      <w:i/>
      <w:iCs/>
      <w:noProof w:val="0"/>
      <w:color w:val="1A3050" w:themeColor="accent1"/>
    </w:rPr>
  </w:style>
  <w:style w:type="character" w:styleId="IntenseReference">
    <w:name w:val="Intense Reference"/>
    <w:basedOn w:val="DefaultParagraphFont"/>
    <w:uiPriority w:val="32"/>
    <w:semiHidden/>
    <w:qFormat/>
    <w:rsid w:val="00573DFD"/>
    <w:rPr>
      <w:b/>
      <w:bCs/>
      <w:smallCaps/>
      <w:noProof w:val="0"/>
      <w:color w:val="1A3050" w:themeColor="accent1"/>
      <w:spacing w:val="5"/>
    </w:rPr>
  </w:style>
  <w:style w:type="paragraph" w:styleId="IntenseQuote">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DefaultParagraphFont"/>
    <w:link w:val="IntenseQuote"/>
    <w:uiPriority w:val="30"/>
    <w:semiHidden/>
    <w:rsid w:val="00573DFD"/>
    <w:rPr>
      <w:i/>
      <w:iCs/>
      <w:color w:val="1A3050" w:themeColor="accent1"/>
    </w:rPr>
  </w:style>
  <w:style w:type="table" w:styleId="Table3Deffects1">
    <w:name w:val="Table 3D effects 1"/>
    <w:basedOn w:val="TableNormal"/>
    <w:uiPriority w:val="99"/>
    <w:semiHidden/>
    <w:unhideWhenUsed/>
    <w:rsid w:val="00573DFD"/>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blStylePr>
    <w:tblStylePr w:type="nwCell">
      <w:tblPr/>
      <w:tcPr/>
    </w:tblStylePr>
    <w:tblStylePr w:type="seCell">
      <w:tblPr/>
      <w:tcPr/>
    </w:tblStylePr>
    <w:tblStylePr w:type="swCell">
      <w:rPr>
        <w:color w:val="000080"/>
      </w:rPr>
      <w:tblPr/>
      <w:tcPr/>
    </w:tblStylePr>
  </w:style>
  <w:style w:type="table" w:styleId="Table3Deffects2">
    <w:name w:val="Table 3D effects 2"/>
    <w:basedOn w:val="TableNormal"/>
    <w:uiPriority w:val="99"/>
    <w:semiHidden/>
    <w:unhideWhenUsed/>
    <w:rsid w:val="00573DFD"/>
    <w:tblPr>
      <w:tblStyleRowBandSize w:val="1"/>
    </w:tblPr>
    <w:tcPr>
      <w:shd w:val="solid" w:color="C0C0C0" w:fill="FFFFFF"/>
    </w:tc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3Deffects3">
    <w:name w:val="Table 3D effects 3"/>
    <w:basedOn w:val="TableNormal"/>
    <w:uiPriority w:val="99"/>
    <w:semiHidden/>
    <w:unhideWhenUsed/>
    <w:rsid w:val="00573DFD"/>
    <w:tblPr>
      <w:tblStyleRowBandSize w:val="1"/>
      <w:tblStyleColBandSize w:val="1"/>
    </w:tbl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Columns1">
    <w:name w:val="Table Columns 1"/>
    <w:basedOn w:val="TableNorma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Pr/>
      <w:tcPr/>
    </w:tblStylePr>
    <w:tblStylePr w:type="firstCol">
      <w:rPr>
        <w:b w:val="0"/>
        <w:bCs w:val="0"/>
      </w:rPr>
      <w:tblPr/>
      <w:tcPr/>
    </w:tblStylePr>
    <w:tblStylePr w:type="lastCol">
      <w:rPr>
        <w:b w:val="0"/>
        <w:bCs w:val="0"/>
      </w:rPr>
      <w:tblPr/>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blStylePr>
    <w:tblStylePr w:type="swCell">
      <w:rPr>
        <w:b/>
        <w:bCs/>
      </w:rPr>
      <w:tblPr/>
      <w:tcPr/>
    </w:tblStylePr>
  </w:style>
  <w:style w:type="table" w:styleId="TableColumns2">
    <w:name w:val="Table Columns 2"/>
    <w:basedOn w:val="TableNormal"/>
    <w:uiPriority w:val="99"/>
    <w:semiHidden/>
    <w:unhideWhenUsed/>
    <w:rsid w:val="00573DFD"/>
    <w:rPr>
      <w:b/>
      <w:bCs/>
    </w:rPr>
    <w:tblPr>
      <w:tblStyleColBandSize w:val="1"/>
    </w:tblPr>
    <w:tblStylePr w:type="firstRow">
      <w:rPr>
        <w:color w:val="FFFFFF"/>
      </w:rPr>
      <w:tblPr/>
      <w:tcPr>
        <w:shd w:val="solid" w:color="000080" w:fill="FFFFFF"/>
      </w:tcPr>
    </w:tblStylePr>
    <w:tblStylePr w:type="lastRow">
      <w:rPr>
        <w:b w:val="0"/>
        <w:bCs w:val="0"/>
      </w:rPr>
      <w:tblPr/>
      <w:tcPr/>
    </w:tblStylePr>
    <w:tblStylePr w:type="firstCol">
      <w:rPr>
        <w:b w:val="0"/>
        <w:bCs w:val="0"/>
        <w:color w:val="000000"/>
      </w:rPr>
      <w:tblPr/>
      <w:tcPr/>
    </w:tblStylePr>
    <w:tblStylePr w:type="lastCol">
      <w:rPr>
        <w:b w:val="0"/>
        <w:bCs w:val="0"/>
      </w:rPr>
      <w:tblPr/>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blStylePr>
    <w:tblStylePr w:type="swCell">
      <w:rPr>
        <w:b/>
        <w:bCs/>
      </w:rPr>
      <w:tblPr/>
      <w:tcPr/>
    </w:tblStylePr>
  </w:style>
  <w:style w:type="table" w:styleId="TableColumns3">
    <w:name w:val="Table Columns 3"/>
    <w:basedOn w:val="TableNorma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Pr/>
      <w:tcPr/>
    </w:tblStylePr>
    <w:tblStylePr w:type="lastCol">
      <w:rPr>
        <w:b w:val="0"/>
        <w:bCs w:val="0"/>
      </w:rPr>
      <w:tblPr/>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blStylePr>
  </w:style>
  <w:style w:type="table" w:styleId="TableColumns4">
    <w:name w:val="Table Columns 4"/>
    <w:basedOn w:val="TableNormal"/>
    <w:uiPriority w:val="99"/>
    <w:semiHidden/>
    <w:unhideWhenUsed/>
    <w:rsid w:val="00573DFD"/>
    <w:tblPr>
      <w:tblStyleColBandSize w:val="1"/>
    </w:tblPr>
    <w:tblStylePr w:type="firstRow">
      <w:rPr>
        <w:color w:val="FFFFFF"/>
      </w:rPr>
      <w:tblPr/>
      <w:tcPr>
        <w:shd w:val="solid" w:color="000000" w:fill="FFFFFF"/>
      </w:tcPr>
    </w:tblStylePr>
    <w:tblStylePr w:type="lastRow">
      <w:rPr>
        <w:b/>
        <w:bCs/>
      </w:rPr>
      <w:tblPr/>
      <w:tcPr/>
    </w:tblStylePr>
    <w:tblStylePr w:type="lastCol">
      <w:rPr>
        <w:b/>
        <w:bCs/>
      </w:rPr>
      <w:tblPr/>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Pr/>
      <w:tcPr/>
    </w:tblStylePr>
    <w:tblStylePr w:type="lastCol">
      <w:rPr>
        <w:b/>
        <w:bCs/>
      </w:rPr>
      <w:tblPr/>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Pr/>
      <w:tcPr/>
    </w:tblStylePr>
    <w:tblStylePr w:type="swCell">
      <w:rPr>
        <w:b/>
        <w:bCs/>
      </w:rPr>
      <w:tblPr/>
      <w:tcPr/>
    </w:tblStylePr>
  </w:style>
  <w:style w:type="table" w:styleId="TableList2">
    <w:name w:val="Table List 2"/>
    <w:basedOn w:val="TableNorma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Pr/>
      <w:tcPr/>
    </w:tblStylePr>
    <w:tblStylePr w:type="swCell">
      <w:rPr>
        <w:b/>
        <w:bCs/>
      </w:rPr>
      <w:tblPr/>
      <w:tcPr/>
    </w:tblStylePr>
  </w:style>
  <w:style w:type="table" w:styleId="TableList3">
    <w:name w:val="Table List 3"/>
    <w:basedOn w:val="TableNorma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Pr/>
      <w:tcPr/>
    </w:tblStylePr>
  </w:style>
  <w:style w:type="table" w:styleId="TableList4">
    <w:name w:val="Table List 4"/>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Pr/>
      <w:tcPr/>
    </w:tblStylePr>
  </w:style>
  <w:style w:type="table" w:styleId="TableList6">
    <w:name w:val="Table List 6"/>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Pr/>
      <w:tcPr/>
    </w:tblStylePr>
    <w:tblStylePr w:type="lastCol">
      <w:rPr>
        <w:b/>
        <w:bCs/>
      </w:rPr>
      <w:tblPr/>
      <w:tc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tblStylePr w:type="band1Horz">
      <w:rPr>
        <w:color w:val="auto"/>
      </w:rPr>
      <w:tblPr/>
      <w:tcPr>
        <w:shd w:val="pct25" w:color="FFFF00" w:fill="FFFFFF"/>
      </w:tcPr>
    </w:tblStylePr>
    <w:tblStylePr w:type="band2Horz">
      <w:tblPr/>
      <w:tcPr>
        <w:shd w:val="pct50" w:color="FF0000" w:fill="FFFFFF"/>
      </w:tcPr>
    </w:tblStylePr>
  </w:style>
  <w:style w:type="table" w:styleId="TableGrid1">
    <w:name w:val="Table Grid 1"/>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blStylePr>
    <w:tblStylePr w:type="lastCol">
      <w:rPr>
        <w:i/>
        <w:iCs/>
      </w:rPr>
      <w:tblPr/>
      <w:tcPr/>
    </w:tblStylePr>
  </w:style>
  <w:style w:type="table" w:styleId="TableGrid2">
    <w:name w:val="Table Grid 2"/>
    <w:basedOn w:val="TableNorma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style>
  <w:style w:type="table" w:styleId="TableGrid3">
    <w:name w:val="Table Grid 3"/>
    <w:basedOn w:val="TableNorma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Pr/>
      <w:tcPr/>
    </w:tblStylePr>
    <w:tblStylePr w:type="lastCol">
      <w:rPr>
        <w:b/>
        <w:bCs/>
      </w:rPr>
      <w:tblPr/>
      <w:tcPr/>
    </w:tblStylePr>
  </w:style>
  <w:style w:type="table" w:styleId="TableGrid4">
    <w:name w:val="Table Grid 4"/>
    <w:basedOn w:val="TableNorma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Pr/>
      <w:tcPr/>
    </w:tblStylePr>
  </w:style>
  <w:style w:type="table" w:styleId="TableGrid5">
    <w:name w:val="Table Grid 5"/>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Pr/>
      <w:tcPr/>
    </w:tblStylePr>
    <w:tblStylePr w:type="lastCol">
      <w:rPr>
        <w:b/>
        <w:bCs/>
      </w:rPr>
      <w:tblPr/>
      <w:tc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Pr/>
      <w:tc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Pr/>
      <w:tcPr/>
    </w:tblStylePr>
    <w:tblStylePr w:type="lastCol">
      <w:rPr>
        <w:b w:val="0"/>
        <w:bCs w:val="0"/>
      </w:rPr>
      <w:tblPr/>
      <w:tc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Pr/>
      <w:tcPr/>
    </w:tblStylePr>
    <w:tblStylePr w:type="lastCol">
      <w:rPr>
        <w:b/>
        <w:bCs/>
        <w:color w:val="auto"/>
      </w:rPr>
      <w:tblPr/>
      <w:tcPr/>
    </w:tblStylePr>
  </w:style>
  <w:style w:type="table" w:customStyle="1" w:styleId="GridTableLight">
    <w:name w:val="Grid Table Light"/>
    <w:basedOn w:val="TableNorma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DefaultParagraphFont"/>
    <w:link w:val="Subtitle"/>
    <w:uiPriority w:val="11"/>
    <w:semiHidden/>
    <w:rsid w:val="00573DFD"/>
    <w:rPr>
      <w:rFonts w:eastAsiaTheme="minorEastAsia"/>
      <w:color w:val="5A5A5A" w:themeColor="text1" w:themeTint="A5"/>
      <w:spacing w:val="15"/>
      <w:sz w:val="22"/>
      <w:szCs w:val="22"/>
    </w:rPr>
  </w:style>
  <w:style w:type="table" w:styleId="TableWeb1">
    <w:name w:val="Table Web 1"/>
    <w:basedOn w:val="TableNorma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2">
    <w:name w:val="Table Web 2"/>
    <w:basedOn w:val="TableNorma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3">
    <w:name w:val="Table Web 3"/>
    <w:basedOn w:val="TableNorma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2.xml" /><Relationship Id="rId12" Type="http://schemas.openxmlformats.org/officeDocument/2006/relationships/glossaryDocument" Target="glossary/document.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ProgramData\RK-IT\Office\RK%20Basmall.dotx"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F89A2C041B394AADBD8724D00127F707"/>
        <w:category>
          <w:name w:val="Allmänt"/>
          <w:gallery w:val="placeholder"/>
        </w:category>
        <w:types>
          <w:type w:val="bbPlcHdr"/>
        </w:types>
        <w:behaviors>
          <w:behavior w:val="content"/>
        </w:behaviors>
        <w:guid w:val="{5D259DB2-0871-47A6-906A-FB8C5544C78A}"/>
      </w:docPartPr>
      <w:docPartBody>
        <w:p w:rsidR="00156B7F" w:rsidP="006C364F">
          <w:pPr>
            <w:pStyle w:val="F89A2C041B394AADBD8724D00127F707"/>
          </w:pPr>
          <w:r>
            <w:rPr>
              <w:rStyle w:val="PlaceholderText"/>
            </w:rPr>
            <w:t xml:space="preserve"> </w:t>
          </w:r>
        </w:p>
      </w:docPartBody>
    </w:docPart>
    <w:docPart>
      <w:docPartPr>
        <w:name w:val="F8E155A25FBC475EB19422CE984223B1"/>
        <w:category>
          <w:name w:val="Allmänt"/>
          <w:gallery w:val="placeholder"/>
        </w:category>
        <w:types>
          <w:type w:val="bbPlcHdr"/>
        </w:types>
        <w:behaviors>
          <w:behavior w:val="content"/>
        </w:behaviors>
        <w:guid w:val="{1EF5782F-A1C3-4B87-BD07-E2732408C9B7}"/>
      </w:docPartPr>
      <w:docPartBody>
        <w:p w:rsidR="00156B7F" w:rsidP="006C364F">
          <w:pPr>
            <w:pStyle w:val="F8E155A25FBC475EB19422CE984223B11"/>
          </w:pPr>
          <w:r>
            <w:rPr>
              <w:rStyle w:val="PlaceholderText"/>
            </w:rPr>
            <w:t xml:space="preserve"> </w:t>
          </w:r>
        </w:p>
      </w:docPartBody>
    </w:docPart>
    <w:docPart>
      <w:docPartPr>
        <w:name w:val="E4E82C7ED8254A25A9C12FDEF88BF5AA"/>
        <w:category>
          <w:name w:val="Allmänt"/>
          <w:gallery w:val="placeholder"/>
        </w:category>
        <w:types>
          <w:type w:val="bbPlcHdr"/>
        </w:types>
        <w:behaviors>
          <w:behavior w:val="content"/>
        </w:behaviors>
        <w:guid w:val="{8A8CDAD4-3D22-48D1-AC50-0702B9757260}"/>
      </w:docPartPr>
      <w:docPartBody>
        <w:p w:rsidR="00156B7F" w:rsidP="006C364F">
          <w:pPr>
            <w:pStyle w:val="E4E82C7ED8254A25A9C12FDEF88BF5AA1"/>
          </w:pPr>
          <w:r>
            <w:rPr>
              <w:rStyle w:val="PlaceholderText"/>
            </w:rPr>
            <w:t xml:space="preserve"> </w:t>
          </w:r>
        </w:p>
      </w:docPartBody>
    </w:docPart>
    <w:docPart>
      <w:docPartPr>
        <w:name w:val="635E5126EFA445DEA28F1B877FF7AA2D"/>
        <w:category>
          <w:name w:val="Allmänt"/>
          <w:gallery w:val="placeholder"/>
        </w:category>
        <w:types>
          <w:type w:val="bbPlcHdr"/>
        </w:types>
        <w:behaviors>
          <w:behavior w:val="content"/>
        </w:behaviors>
        <w:guid w:val="{689A569E-20AA-4197-999D-B04D1590BECC}"/>
      </w:docPartPr>
      <w:docPartBody>
        <w:p w:rsidR="00156B7F" w:rsidP="006C364F">
          <w:pPr>
            <w:pStyle w:val="635E5126EFA445DEA28F1B877FF7AA2D"/>
          </w:pPr>
          <w:r>
            <w:rPr>
              <w:rStyle w:val="PlaceholderText"/>
            </w:rPr>
            <w:t xml:space="preserve"> </w:t>
          </w:r>
        </w:p>
      </w:docPartBody>
    </w:docPart>
    <w:docPart>
      <w:docPartPr>
        <w:name w:val="F490684DDA9D4F02A06270DC9D039EF2"/>
        <w:category>
          <w:name w:val="Allmänt"/>
          <w:gallery w:val="placeholder"/>
        </w:category>
        <w:types>
          <w:type w:val="bbPlcHdr"/>
        </w:types>
        <w:behaviors>
          <w:behavior w:val="content"/>
        </w:behaviors>
        <w:guid w:val="{B2614F2A-845C-48C0-8978-5CA059DBD731}"/>
      </w:docPartPr>
      <w:docPartBody>
        <w:p w:rsidR="00156B7F" w:rsidP="006C364F">
          <w:pPr>
            <w:pStyle w:val="F490684DDA9D4F02A06270DC9D039EF2"/>
          </w:pPr>
          <w:r>
            <w:rPr>
              <w:rStyle w:val="PlaceholderText"/>
            </w:rPr>
            <w:t>Klicka här för att ange datum.</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oNotTrackMoves/>
  <w:defaultTabStop w:val="1304"/>
  <w:hyphenationZone w:val="425"/>
  <w:characterSpacingControl w:val="doNotCompress"/>
  <w:compat>
    <w:useFELayout/>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C364F"/>
    <w:rPr>
      <w:noProof w:val="0"/>
      <w:color w:val="808080"/>
    </w:rPr>
  </w:style>
  <w:style w:type="paragraph" w:customStyle="1" w:styleId="F89A2C041B394AADBD8724D00127F707">
    <w:name w:val="F89A2C041B394AADBD8724D00127F707"/>
    <w:rsid w:val="006C364F"/>
  </w:style>
  <w:style w:type="paragraph" w:customStyle="1" w:styleId="635E5126EFA445DEA28F1B877FF7AA2D">
    <w:name w:val="635E5126EFA445DEA28F1B877FF7AA2D"/>
    <w:rsid w:val="006C364F"/>
  </w:style>
  <w:style w:type="paragraph" w:customStyle="1" w:styleId="F8E155A25FBC475EB19422CE984223B11">
    <w:name w:val="F8E155A25FBC475EB19422CE984223B11"/>
    <w:rsid w:val="006C364F"/>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E4E82C7ED8254A25A9C12FDEF88BF5AA1">
    <w:name w:val="E4E82C7ED8254A25A9C12FDEF88BF5AA1"/>
    <w:rsid w:val="006C364F"/>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F490684DDA9D4F02A06270DC9D039EF2">
    <w:name w:val="F490684DDA9D4F02A06270DC9D039EF2"/>
    <w:rsid w:val="006C364F"/>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Arbetsmarknads- och integrationsministern</TopSender>
    <OrganisationInfo>
      <Organisatoriskenhet1>Arbetsmarknadsdepartementet</Organisatoriskenhet1>
      <Organisatoriskenhet2> </Organisatoriskenhet2>
      <Organisatoriskenhet3> </Organisatoriskenhet3>
      <Organisatoriskenhet1Id>198</Organisatoriskenhet1Id>
      <Organisatoriskenhet2Id> </Organisatoriskenhet2Id>
      <Organisatoriskenhet3Id> </Organisatoriskenhet3Id>
    </OrganisationInfo>
    <HeaderDate>2022-12-21T00:00:00</HeaderDate>
    <Office/>
    <Dnr>A2022/01580</Dnr>
    <ParagrafNr/>
    <DocumentTitle/>
    <VisitingAddress/>
    <Extra1/>
    <Extra2/>
    <Extra3>Johanna Haraldsson</Extra3>
    <Number/>
    <Recipient>Till riksdagen</Recipient>
    <SenderText/>
    <DocNumber/>
    <Doclanguage>1053</Doclanguage>
    <Appendix/>
    <LogotypeName>RK_LOGO_SV_BW.emf</LogotypeName>
  </BaseInfo>
</DocumentInfo>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RD_Svarsid xmlns="02C1D855-2A68-49BF-A9F2-56B935B923E7">3a4d0e11-5497-4b7e-9385-f20888a8d2b0</RD_Svarsid>
  </documentManagement>
</p:properties>
</file>

<file path=customXml/itemProps1.xml><?xml version="1.0" encoding="utf-8"?>
<ds:datastoreItem xmlns:ds="http://schemas.openxmlformats.org/officeDocument/2006/customXml" ds:itemID="{49F6739D-6388-43E7-873C-4D4E5DF2392A}"/>
</file>

<file path=customXml/itemProps2.xml><?xml version="1.0" encoding="utf-8"?>
<ds:datastoreItem xmlns:ds="http://schemas.openxmlformats.org/officeDocument/2006/customXml" ds:itemID="{D7C85A3A-061B-4586-9B04-05C04FA96BEA}"/>
</file>

<file path=customXml/itemProps3.xml><?xml version="1.0" encoding="utf-8"?>
<ds:datastoreItem xmlns:ds="http://schemas.openxmlformats.org/officeDocument/2006/customXml" ds:itemID="{D964F0A3-8A7F-45D8-A0EF-60D72ED8928D}"/>
</file>

<file path=customXml/itemProps4.xml><?xml version="1.0" encoding="utf-8"?>
<ds:datastoreItem xmlns:ds="http://schemas.openxmlformats.org/officeDocument/2006/customXml" ds:itemID="{E5DED09F-D03E-4EC2-82CB-93B8E99F2E00}"/>
</file>

<file path=customXml/itemProps5.xml><?xml version="1.0" encoding="utf-8"?>
<ds:datastoreItem xmlns:ds="http://schemas.openxmlformats.org/officeDocument/2006/customXml" ds:itemID="{F42DF898-B564-438F-BF38-222D7583A50A}"/>
</file>

<file path=docProps/app.xml><?xml version="1.0" encoding="utf-8"?>
<Properties xmlns="http://schemas.openxmlformats.org/officeDocument/2006/extended-properties" xmlns:vt="http://schemas.openxmlformats.org/officeDocument/2006/docPropsVTypes">
  <Template>RK Basmall</Template>
  <TotalTime>0</TotalTime>
  <Pages>2</Pages>
  <Words>538</Words>
  <Characters>2852</Characters>
  <Application>Microsoft Office Word</Application>
  <DocSecurity>0</DocSecurity>
  <Lines>23</Lines>
  <Paragraphs>6</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3384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RF 2022.23.171_Svar_ Konsekvenser av höga elpriser på arbetsmarknaden av Johanna Haraldsson_S.docx</dc:title>
  <cp:revision>15</cp:revision>
  <dcterms:created xsi:type="dcterms:W3CDTF">2022-12-15T10:39:00Z</dcterms:created>
  <dcterms:modified xsi:type="dcterms:W3CDTF">2022-12-20T12:19:00Z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y fmtid="{D5CDD505-2E9C-101B-9397-08002B2CF9AE}" pid="3" name="Organisation">
    <vt:lpwstr/>
  </property>
  <property fmtid="{D5CDD505-2E9C-101B-9397-08002B2CF9AE}" pid="4" name="ShowStyleSet">
    <vt:lpwstr>RKStyleSet</vt:lpwstr>
  </property>
  <property fmtid="{D5CDD505-2E9C-101B-9397-08002B2CF9AE}" pid="5" name="TaxKeyword">
    <vt:lpwstr/>
  </property>
  <property fmtid="{D5CDD505-2E9C-101B-9397-08002B2CF9AE}" pid="6" name="TaxKeywordTaxHTField">
    <vt:lpwstr/>
  </property>
  <property fmtid="{D5CDD505-2E9C-101B-9397-08002B2CF9AE}" pid="7" name="_dlc_DocIdItemGuid">
    <vt:lpwstr>58c79aa7-b10e-4baf-8b31-30cdb21e1639</vt:lpwstr>
  </property>
</Properties>
</file>