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F3B7B" w14:textId="79FD1F9E" w:rsidR="00335786" w:rsidRDefault="00335786" w:rsidP="00DA0661">
      <w:pPr>
        <w:pStyle w:val="Rubrik"/>
      </w:pPr>
      <w:bookmarkStart w:id="0" w:name="Start"/>
      <w:bookmarkEnd w:id="0"/>
      <w:r>
        <w:t>Svar på fråga 20</w:t>
      </w:r>
      <w:r w:rsidR="001519C8">
        <w:t>20</w:t>
      </w:r>
      <w:r>
        <w:t>/</w:t>
      </w:r>
      <w:r w:rsidR="001519C8">
        <w:t>21</w:t>
      </w:r>
      <w:r>
        <w:t>:</w:t>
      </w:r>
      <w:r w:rsidR="001519C8">
        <w:t>1404</w:t>
      </w:r>
      <w:r>
        <w:t xml:space="preserve"> av Lotta Olsson (M)</w:t>
      </w:r>
      <w:r>
        <w:br/>
      </w:r>
      <w:r w:rsidRPr="00335786">
        <w:t>Osäker tillgång till el</w:t>
      </w:r>
    </w:p>
    <w:p w14:paraId="7EB99DE5" w14:textId="52CD61B4" w:rsidR="00335786" w:rsidRDefault="00335786" w:rsidP="00335786">
      <w:pPr>
        <w:pStyle w:val="Brdtext"/>
      </w:pPr>
      <w:r>
        <w:t>Lotta Olsson har frågat mig om det är min uppfattning att energitillgången vad avser effekt är tillgodosedd i energiområdena 3 och 4 för att vi ska kunna ställa om bilflottan nu, och om inte, om jag avser att vidta några åtgärder för att det ska lyckas.</w:t>
      </w:r>
    </w:p>
    <w:p w14:paraId="3F25384B" w14:textId="44E19845" w:rsidR="00B87AFA" w:rsidRDefault="00B87AFA" w:rsidP="00B87AFA">
      <w:pPr>
        <w:pStyle w:val="Brdtext"/>
      </w:pPr>
      <w:r>
        <w:t xml:space="preserve">Sverige står inför ett verkligt skifte med ökad elektrifiering av transporter, industri och andra verksamheter. Energisektorn ska möjliggöra denna omställning. </w:t>
      </w:r>
      <w:r w:rsidR="002F6438">
        <w:t xml:space="preserve">Lotta Olsson tar </w:t>
      </w:r>
      <w:r w:rsidR="005374CB">
        <w:t xml:space="preserve">särskilt </w:t>
      </w:r>
      <w:r w:rsidR="002F6438">
        <w:t xml:space="preserve">upp omställningen av fordonsflottan. </w:t>
      </w:r>
      <w:r w:rsidR="005374CB">
        <w:t>I den delen kan j</w:t>
      </w:r>
      <w:r w:rsidR="002F6438">
        <w:t xml:space="preserve">ag konstatera att det </w:t>
      </w:r>
      <w:r w:rsidR="005374CB">
        <w:t xml:space="preserve">redan nu </w:t>
      </w:r>
      <w:r w:rsidR="002F6438">
        <w:t xml:space="preserve">sker en </w:t>
      </w:r>
      <w:r w:rsidR="002F6438" w:rsidRPr="002F6438">
        <w:t>expansiv utbyggnad</w:t>
      </w:r>
      <w:r w:rsidR="002F6438">
        <w:t xml:space="preserve"> </w:t>
      </w:r>
      <w:r w:rsidR="002F6438" w:rsidRPr="002F6438">
        <w:t>av laddningspunkter för elfordon i Sverige</w:t>
      </w:r>
      <w:r w:rsidR="002F6438">
        <w:t xml:space="preserve">. Regeringen har tidigare också </w:t>
      </w:r>
      <w:r w:rsidR="002F6438" w:rsidRPr="002F6438">
        <w:t>avsatt medel</w:t>
      </w:r>
      <w:r w:rsidR="002F6438">
        <w:t xml:space="preserve"> </w:t>
      </w:r>
      <w:r w:rsidR="002F6438" w:rsidRPr="002F6438">
        <w:t>för att stärka den geografiska utbredningen av sådan infrastruktur</w:t>
      </w:r>
      <w:r w:rsidR="002F6438">
        <w:t>.</w:t>
      </w:r>
    </w:p>
    <w:p w14:paraId="7F9DE31E" w14:textId="681A301B" w:rsidR="00B87AFA" w:rsidRDefault="002F6438" w:rsidP="00B87AFA">
      <w:pPr>
        <w:pStyle w:val="Brdtext"/>
      </w:pPr>
      <w:r>
        <w:t>Men vi kan inte slå oss till ro</w:t>
      </w:r>
      <w:r w:rsidR="00E501B9">
        <w:t xml:space="preserve"> med det</w:t>
      </w:r>
      <w:r>
        <w:t xml:space="preserve">. </w:t>
      </w:r>
      <w:r w:rsidR="00E501B9">
        <w:t xml:space="preserve">En viktig del </w:t>
      </w:r>
      <w:r w:rsidR="00447395">
        <w:t xml:space="preserve">i regeringens arbete </w:t>
      </w:r>
      <w:r w:rsidR="00E501B9">
        <w:t xml:space="preserve">är </w:t>
      </w:r>
      <w:r w:rsidR="004D7C11">
        <w:t xml:space="preserve">vårt </w:t>
      </w:r>
      <w:r w:rsidR="00E501B9">
        <w:t xml:space="preserve">initiativ </w:t>
      </w:r>
      <w:r w:rsidR="00E501B9" w:rsidRPr="00E501B9">
        <w:t>att ta fram en nationell elektrifieringsstrategi</w:t>
      </w:r>
      <w:r w:rsidR="00E501B9">
        <w:t xml:space="preserve">. Arbetet med strategin inleddes i höstas och </w:t>
      </w:r>
      <w:r w:rsidR="00E501B9" w:rsidRPr="00E501B9">
        <w:t>ska bidra till en snabb, smart och samhällsekonomiskt effektiv elektrifiering</w:t>
      </w:r>
      <w:r w:rsidR="00E501B9">
        <w:t xml:space="preserve">. </w:t>
      </w:r>
      <w:r w:rsidR="00B87AFA">
        <w:t>Elektrifieringen är avgörande för att vi ska nå klimatmålen</w:t>
      </w:r>
      <w:r w:rsidR="00E501B9">
        <w:t xml:space="preserve"> och </w:t>
      </w:r>
      <w:r w:rsidR="008D7BED">
        <w:t xml:space="preserve">i </w:t>
      </w:r>
      <w:r w:rsidR="00B87AFA">
        <w:t xml:space="preserve">strategin tar </w:t>
      </w:r>
      <w:r w:rsidR="008D7BED">
        <w:t xml:space="preserve">regeringen </w:t>
      </w:r>
      <w:r w:rsidR="00B87AFA">
        <w:t xml:space="preserve">ett helhetsgrepp </w:t>
      </w:r>
      <w:r w:rsidR="008D7BED" w:rsidRPr="008D7BED">
        <w:t>om förutsättningarna i energisektorn för att möjliggöra en ökad elektrifiering. En plan för att hantera eventuella hinder för en ökad elektrifiering kommer också att ingå.</w:t>
      </w:r>
    </w:p>
    <w:p w14:paraId="541B4714" w14:textId="1D32D4DA" w:rsidR="009A4CDC" w:rsidRDefault="009A4CDC" w:rsidP="00B87AFA">
      <w:pPr>
        <w:pStyle w:val="Brdtext"/>
      </w:pPr>
      <w:r>
        <w:t xml:space="preserve">Regeringen har också </w:t>
      </w:r>
      <w:r w:rsidR="00686A91">
        <w:t>uppdragit åt</w:t>
      </w:r>
      <w:r w:rsidRPr="009A4CDC">
        <w:t xml:space="preserve"> </w:t>
      </w:r>
      <w:r w:rsidR="00B9154A">
        <w:t>Affärsverket s</w:t>
      </w:r>
      <w:r w:rsidRPr="009A4CDC">
        <w:t xml:space="preserve">venska kraftnät att lämna förslag till ersättningsmodeller och regeländringar för s.k. stödtjänster. Vidare har regeringen </w:t>
      </w:r>
      <w:r>
        <w:t xml:space="preserve">nyligen </w:t>
      </w:r>
      <w:r w:rsidRPr="009A4CDC">
        <w:t xml:space="preserve">remitterat förslag för att åtgärda problem med kapacitetsbrist i elnät. Regeringen </w:t>
      </w:r>
      <w:r>
        <w:t>avser</w:t>
      </w:r>
      <w:r w:rsidRPr="009A4CDC">
        <w:t xml:space="preserve"> också att återkomma med förslag till riksdagen för att korta ledtider i tillståndsgivningen för ny </w:t>
      </w:r>
      <w:proofErr w:type="spellStart"/>
      <w:r w:rsidRPr="009A4CDC">
        <w:t>elinfrastruktur</w:t>
      </w:r>
      <w:proofErr w:type="spellEnd"/>
      <w:r w:rsidRPr="009A4CDC">
        <w:t xml:space="preserve">. </w:t>
      </w:r>
      <w:r w:rsidR="00771136">
        <w:t xml:space="preserve">I </w:t>
      </w:r>
      <w:r w:rsidR="00771136">
        <w:lastRenderedPageBreak/>
        <w:t xml:space="preserve">sammanhanget </w:t>
      </w:r>
      <w:r>
        <w:t xml:space="preserve">kan </w:t>
      </w:r>
      <w:r w:rsidR="00771136">
        <w:t xml:space="preserve">också </w:t>
      </w:r>
      <w:r>
        <w:t>nämnas att</w:t>
      </w:r>
      <w:r w:rsidRPr="009A4CDC">
        <w:t xml:space="preserve"> </w:t>
      </w:r>
      <w:r w:rsidR="006D4AA9">
        <w:t>Affärsverket s</w:t>
      </w:r>
      <w:r w:rsidRPr="009A4CDC">
        <w:t xml:space="preserve">venska kraftnät </w:t>
      </w:r>
      <w:r>
        <w:t xml:space="preserve">har </w:t>
      </w:r>
      <w:r w:rsidRPr="009A4CDC">
        <w:t xml:space="preserve">ett mycket ambitiöst investeringsprogram de kommande åren. Enligt </w:t>
      </w:r>
      <w:r>
        <w:t>investerings</w:t>
      </w:r>
      <w:r w:rsidRPr="009A4CDC">
        <w:t>planen ska de investera 17 miljarder kr</w:t>
      </w:r>
      <w:r>
        <w:t>onor i stamnätet</w:t>
      </w:r>
      <w:r w:rsidRPr="009A4CDC">
        <w:t xml:space="preserve"> </w:t>
      </w:r>
      <w:r w:rsidR="006D4AA9">
        <w:t xml:space="preserve">under </w:t>
      </w:r>
      <w:r w:rsidRPr="009A4CDC">
        <w:t>de kommande tre åren.</w:t>
      </w:r>
    </w:p>
    <w:p w14:paraId="0EE458AD" w14:textId="692BCB43" w:rsidR="00B87AFA" w:rsidRDefault="00771136" w:rsidP="00B87AFA">
      <w:pPr>
        <w:pStyle w:val="Brdtext"/>
      </w:pPr>
      <w:r>
        <w:t xml:space="preserve">Slutligen vill jag understryka att vi har </w:t>
      </w:r>
      <w:r w:rsidR="00E71155">
        <w:t>ett b</w:t>
      </w:r>
      <w:r w:rsidR="00B87AFA">
        <w:t>ra utgångsläge</w:t>
      </w:r>
      <w:r w:rsidR="00B87AFA" w:rsidRPr="007A7960">
        <w:t xml:space="preserve"> för omställning och elektrifiering</w:t>
      </w:r>
      <w:r w:rsidR="00B87AFA">
        <w:t>. V</w:t>
      </w:r>
      <w:r w:rsidR="00B87AFA" w:rsidRPr="007A7960">
        <w:t>i</w:t>
      </w:r>
      <w:r w:rsidR="00B87AFA">
        <w:t xml:space="preserve"> </w:t>
      </w:r>
      <w:r w:rsidR="00B87AFA" w:rsidRPr="007A7960">
        <w:t xml:space="preserve">har gott om el i Sverige. Vi har </w:t>
      </w:r>
      <w:r w:rsidR="006D4AA9">
        <w:t xml:space="preserve">nu </w:t>
      </w:r>
      <w:r w:rsidR="00B87AFA" w:rsidRPr="007A7960">
        <w:t xml:space="preserve">haft ett elöverskott i tio år i rad. Förra året nettoexporterade vi el varje vecka, </w:t>
      </w:r>
      <w:r w:rsidR="006D4AA9">
        <w:t xml:space="preserve">och </w:t>
      </w:r>
      <w:r w:rsidR="00B87AFA" w:rsidRPr="007A7960">
        <w:t xml:space="preserve">även under vintern. Trenden fortsätter </w:t>
      </w:r>
      <w:r w:rsidR="006D4AA9">
        <w:t xml:space="preserve">också under detta </w:t>
      </w:r>
      <w:r w:rsidR="00B87AFA">
        <w:t>år</w:t>
      </w:r>
      <w:r w:rsidR="00B87AFA" w:rsidRPr="007A7960">
        <w:t>.</w:t>
      </w:r>
    </w:p>
    <w:p w14:paraId="31EB4D95" w14:textId="77777777" w:rsidR="00335786" w:rsidRDefault="0033578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D18FEBF70684AC7BB0D1CB4BB11E133"/>
          </w:placeholder>
          <w:dataBinding w:prefixMappings="xmlns:ns0='http://lp/documentinfo/RK' " w:xpath="/ns0:DocumentInfo[1]/ns0:BaseInfo[1]/ns0:HeaderDate[1]" w:storeItemID="{34055D76-6404-48FC-A5D5-88FF7AC9BCBC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februari 2021</w:t>
          </w:r>
        </w:sdtContent>
      </w:sdt>
    </w:p>
    <w:p w14:paraId="2B0C1C7B" w14:textId="77777777" w:rsidR="00335786" w:rsidRDefault="00335786" w:rsidP="004E7A8F">
      <w:pPr>
        <w:pStyle w:val="Brdtextutanavstnd"/>
      </w:pPr>
    </w:p>
    <w:p w14:paraId="0AAD5BE0" w14:textId="77777777" w:rsidR="00335786" w:rsidRDefault="00335786" w:rsidP="004E7A8F">
      <w:pPr>
        <w:pStyle w:val="Brdtextutanavstnd"/>
      </w:pPr>
    </w:p>
    <w:p w14:paraId="37AA54E7" w14:textId="77777777" w:rsidR="00335786" w:rsidRDefault="00335786" w:rsidP="004E7A8F">
      <w:pPr>
        <w:pStyle w:val="Brdtextutanavstnd"/>
      </w:pPr>
    </w:p>
    <w:p w14:paraId="1C87E20F" w14:textId="3D6824CA" w:rsidR="00335786" w:rsidRDefault="00335786" w:rsidP="00422A41">
      <w:pPr>
        <w:pStyle w:val="Brdtext"/>
      </w:pPr>
      <w:r>
        <w:t>Anders Ygeman</w:t>
      </w:r>
    </w:p>
    <w:p w14:paraId="23F81F82" w14:textId="77777777" w:rsidR="00335786" w:rsidRPr="00DB48AB" w:rsidRDefault="00335786" w:rsidP="00DB48AB">
      <w:pPr>
        <w:pStyle w:val="Brdtext"/>
      </w:pPr>
    </w:p>
    <w:sectPr w:rsidR="0033578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3D66E" w14:textId="77777777" w:rsidR="00335786" w:rsidRDefault="00335786" w:rsidP="00A87A54">
      <w:pPr>
        <w:spacing w:after="0" w:line="240" w:lineRule="auto"/>
      </w:pPr>
      <w:r>
        <w:separator/>
      </w:r>
    </w:p>
  </w:endnote>
  <w:endnote w:type="continuationSeparator" w:id="0">
    <w:p w14:paraId="1C86C80E" w14:textId="77777777" w:rsidR="00335786" w:rsidRDefault="0033578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8C9C1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483E5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EA1F7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4D34A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C623F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67D0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49E1C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2290AC" w14:textId="77777777" w:rsidTr="00C26068">
      <w:trPr>
        <w:trHeight w:val="227"/>
      </w:trPr>
      <w:tc>
        <w:tcPr>
          <w:tcW w:w="4074" w:type="dxa"/>
        </w:tcPr>
        <w:p w14:paraId="64B21CC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082FE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151BE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4FC69" w14:textId="77777777" w:rsidR="00335786" w:rsidRDefault="00335786" w:rsidP="00A87A54">
      <w:pPr>
        <w:spacing w:after="0" w:line="240" w:lineRule="auto"/>
      </w:pPr>
      <w:r>
        <w:separator/>
      </w:r>
    </w:p>
  </w:footnote>
  <w:footnote w:type="continuationSeparator" w:id="0">
    <w:p w14:paraId="79C46EDF" w14:textId="77777777" w:rsidR="00335786" w:rsidRDefault="0033578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35786" w14:paraId="3BAE171A" w14:textId="77777777" w:rsidTr="00C93EBA">
      <w:trPr>
        <w:trHeight w:val="227"/>
      </w:trPr>
      <w:tc>
        <w:tcPr>
          <w:tcW w:w="5534" w:type="dxa"/>
        </w:tcPr>
        <w:p w14:paraId="7E94622F" w14:textId="77777777" w:rsidR="00335786" w:rsidRPr="007D73AB" w:rsidRDefault="00335786">
          <w:pPr>
            <w:pStyle w:val="Sidhuvud"/>
          </w:pPr>
        </w:p>
      </w:tc>
      <w:tc>
        <w:tcPr>
          <w:tcW w:w="3170" w:type="dxa"/>
          <w:vAlign w:val="bottom"/>
        </w:tcPr>
        <w:p w14:paraId="1D87ACFF" w14:textId="77777777" w:rsidR="00335786" w:rsidRPr="007D73AB" w:rsidRDefault="00335786" w:rsidP="00340DE0">
          <w:pPr>
            <w:pStyle w:val="Sidhuvud"/>
          </w:pPr>
        </w:p>
      </w:tc>
      <w:tc>
        <w:tcPr>
          <w:tcW w:w="1134" w:type="dxa"/>
        </w:tcPr>
        <w:p w14:paraId="7904794A" w14:textId="77777777" w:rsidR="00335786" w:rsidRDefault="00335786" w:rsidP="005A703A">
          <w:pPr>
            <w:pStyle w:val="Sidhuvud"/>
          </w:pPr>
        </w:p>
      </w:tc>
    </w:tr>
    <w:tr w:rsidR="00335786" w14:paraId="41C3A51B" w14:textId="77777777" w:rsidTr="00C93EBA">
      <w:trPr>
        <w:trHeight w:val="1928"/>
      </w:trPr>
      <w:tc>
        <w:tcPr>
          <w:tcW w:w="5534" w:type="dxa"/>
        </w:tcPr>
        <w:p w14:paraId="20B906CE" w14:textId="77777777" w:rsidR="00335786" w:rsidRPr="00340DE0" w:rsidRDefault="003357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9DB0A0" wp14:editId="1E8DD99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46D5D0" w14:textId="77777777" w:rsidR="00335786" w:rsidRPr="00710A6C" w:rsidRDefault="00335786" w:rsidP="00EE3C0F">
          <w:pPr>
            <w:pStyle w:val="Sidhuvud"/>
            <w:rPr>
              <w:b/>
            </w:rPr>
          </w:pPr>
        </w:p>
        <w:p w14:paraId="3985899E" w14:textId="77777777" w:rsidR="00335786" w:rsidRDefault="00335786" w:rsidP="00EE3C0F">
          <w:pPr>
            <w:pStyle w:val="Sidhuvud"/>
          </w:pPr>
        </w:p>
        <w:p w14:paraId="52FD5261" w14:textId="77777777" w:rsidR="00335786" w:rsidRDefault="00335786" w:rsidP="00EE3C0F">
          <w:pPr>
            <w:pStyle w:val="Sidhuvud"/>
          </w:pPr>
        </w:p>
        <w:p w14:paraId="5B4E473A" w14:textId="77777777" w:rsidR="00335786" w:rsidRDefault="003357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34F22A9A79F4807B25FEA58801653CD"/>
            </w:placeholder>
            <w:dataBinding w:prefixMappings="xmlns:ns0='http://lp/documentinfo/RK' " w:xpath="/ns0:DocumentInfo[1]/ns0:BaseInfo[1]/ns0:Dnr[1]" w:storeItemID="{34055D76-6404-48FC-A5D5-88FF7AC9BCBC}"/>
            <w:text/>
          </w:sdtPr>
          <w:sdtEndPr/>
          <w:sdtContent>
            <w:p w14:paraId="650F5CCD" w14:textId="77777777" w:rsidR="00335786" w:rsidRDefault="00335786" w:rsidP="00EE3C0F">
              <w:pPr>
                <w:pStyle w:val="Sidhuvud"/>
              </w:pPr>
              <w:r>
                <w:t>I2021/00217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27D32F66FB34E3E80B603C1C0C91C5A"/>
            </w:placeholder>
            <w:showingPlcHdr/>
            <w:dataBinding w:prefixMappings="xmlns:ns0='http://lp/documentinfo/RK' " w:xpath="/ns0:DocumentInfo[1]/ns0:BaseInfo[1]/ns0:DocNumber[1]" w:storeItemID="{34055D76-6404-48FC-A5D5-88FF7AC9BCBC}"/>
            <w:text/>
          </w:sdtPr>
          <w:sdtEndPr/>
          <w:sdtContent>
            <w:p w14:paraId="1968116C" w14:textId="77777777" w:rsidR="00335786" w:rsidRDefault="0033578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7113C2" w14:textId="77777777" w:rsidR="00335786" w:rsidRDefault="00335786" w:rsidP="00EE3C0F">
          <w:pPr>
            <w:pStyle w:val="Sidhuvud"/>
          </w:pPr>
        </w:p>
      </w:tc>
      <w:tc>
        <w:tcPr>
          <w:tcW w:w="1134" w:type="dxa"/>
        </w:tcPr>
        <w:p w14:paraId="350FC3CE" w14:textId="77777777" w:rsidR="00335786" w:rsidRDefault="00335786" w:rsidP="0094502D">
          <w:pPr>
            <w:pStyle w:val="Sidhuvud"/>
          </w:pPr>
        </w:p>
        <w:p w14:paraId="38D796DE" w14:textId="77777777" w:rsidR="00335786" w:rsidRPr="0094502D" w:rsidRDefault="00335786" w:rsidP="00EC71A6">
          <w:pPr>
            <w:pStyle w:val="Sidhuvud"/>
          </w:pPr>
        </w:p>
      </w:tc>
    </w:tr>
    <w:tr w:rsidR="00335786" w14:paraId="0645AE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8E1D5DEB264678BD35DFB03F1B3F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9A1CA37" w14:textId="77777777" w:rsidR="00335786" w:rsidRPr="00335786" w:rsidRDefault="00335786" w:rsidP="00340DE0">
              <w:pPr>
                <w:pStyle w:val="Sidhuvud"/>
                <w:rPr>
                  <w:b/>
                </w:rPr>
              </w:pPr>
              <w:r w:rsidRPr="00335786">
                <w:rPr>
                  <w:b/>
                </w:rPr>
                <w:t>Infrastrukturdepartementet</w:t>
              </w:r>
            </w:p>
            <w:p w14:paraId="1ED74572" w14:textId="77777777" w:rsidR="00335786" w:rsidRPr="00340DE0" w:rsidRDefault="00335786" w:rsidP="00340DE0">
              <w:pPr>
                <w:pStyle w:val="Sidhuvud"/>
              </w:pPr>
              <w:r w:rsidRPr="00335786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1C0355EF2F414383389F1CE3CCEB48"/>
          </w:placeholder>
          <w:dataBinding w:prefixMappings="xmlns:ns0='http://lp/documentinfo/RK' " w:xpath="/ns0:DocumentInfo[1]/ns0:BaseInfo[1]/ns0:Recipient[1]" w:storeItemID="{34055D76-6404-48FC-A5D5-88FF7AC9BCBC}"/>
          <w:text w:multiLine="1"/>
        </w:sdtPr>
        <w:sdtEndPr/>
        <w:sdtContent>
          <w:tc>
            <w:tcPr>
              <w:tcW w:w="3170" w:type="dxa"/>
            </w:tcPr>
            <w:p w14:paraId="438FF95C" w14:textId="77777777" w:rsidR="00335786" w:rsidRDefault="003357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5E1B30" w14:textId="77777777" w:rsidR="00335786" w:rsidRDefault="00335786" w:rsidP="003E6020">
          <w:pPr>
            <w:pStyle w:val="Sidhuvud"/>
          </w:pPr>
        </w:p>
      </w:tc>
    </w:tr>
  </w:tbl>
  <w:p w14:paraId="3A56323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8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19C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275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438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786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68F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395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C11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4C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C0B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A91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AA9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136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577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BED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CDC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038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4A3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3FF"/>
    <w:rsid w:val="00B815FC"/>
    <w:rsid w:val="00B81623"/>
    <w:rsid w:val="00B82A05"/>
    <w:rsid w:val="00B84409"/>
    <w:rsid w:val="00B84E2D"/>
    <w:rsid w:val="00B8746A"/>
    <w:rsid w:val="00B87AFA"/>
    <w:rsid w:val="00B9154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6B14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1B9"/>
    <w:rsid w:val="00E509B0"/>
    <w:rsid w:val="00E50B11"/>
    <w:rsid w:val="00E54246"/>
    <w:rsid w:val="00E55D8E"/>
    <w:rsid w:val="00E6641E"/>
    <w:rsid w:val="00E66F18"/>
    <w:rsid w:val="00E70856"/>
    <w:rsid w:val="00E71155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5EB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E26707"/>
  <w15:docId w15:val="{E0074BAD-5357-4015-B2F4-A83EFE7E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34F22A9A79F4807B25FEA5880165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E5117-562B-4470-9990-D00C1B37C183}"/>
      </w:docPartPr>
      <w:docPartBody>
        <w:p w:rsidR="000C2472" w:rsidRDefault="00FB2200" w:rsidP="00FB2200">
          <w:pPr>
            <w:pStyle w:val="634F22A9A79F4807B25FEA58801653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7D32F66FB34E3E80B603C1C0C91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7FAF0-0A59-46A3-A08B-7FFF1BB50D70}"/>
      </w:docPartPr>
      <w:docPartBody>
        <w:p w:rsidR="000C2472" w:rsidRDefault="00FB2200" w:rsidP="00FB2200">
          <w:pPr>
            <w:pStyle w:val="427D32F66FB34E3E80B603C1C0C91C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8E1D5DEB264678BD35DFB03F1B3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5D835-8E74-405F-A5F5-E1C332FCF15E}"/>
      </w:docPartPr>
      <w:docPartBody>
        <w:p w:rsidR="000C2472" w:rsidRDefault="00FB2200" w:rsidP="00FB2200">
          <w:pPr>
            <w:pStyle w:val="CF8E1D5DEB264678BD35DFB03F1B3F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1C0355EF2F414383389F1CE3CCEB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C9282-6D8C-464F-92B5-010041A66BA9}"/>
      </w:docPartPr>
      <w:docPartBody>
        <w:p w:rsidR="000C2472" w:rsidRDefault="00FB2200" w:rsidP="00FB2200">
          <w:pPr>
            <w:pStyle w:val="041C0355EF2F414383389F1CE3CCEB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18FEBF70684AC7BB0D1CB4BB11E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E2AEA-79A1-4585-A66C-3B1C497A356F}"/>
      </w:docPartPr>
      <w:docPartBody>
        <w:p w:rsidR="000C2472" w:rsidRDefault="00FB2200" w:rsidP="00FB2200">
          <w:pPr>
            <w:pStyle w:val="8D18FEBF70684AC7BB0D1CB4BB11E13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00"/>
    <w:rsid w:val="000C2472"/>
    <w:rsid w:val="00F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DC6B5F273D4123A38335885C809EC5">
    <w:name w:val="DCDC6B5F273D4123A38335885C809EC5"/>
    <w:rsid w:val="00FB2200"/>
  </w:style>
  <w:style w:type="character" w:styleId="Platshllartext">
    <w:name w:val="Placeholder Text"/>
    <w:basedOn w:val="Standardstycketeckensnitt"/>
    <w:uiPriority w:val="99"/>
    <w:semiHidden/>
    <w:rsid w:val="00FB2200"/>
    <w:rPr>
      <w:noProof w:val="0"/>
      <w:color w:val="808080"/>
    </w:rPr>
  </w:style>
  <w:style w:type="paragraph" w:customStyle="1" w:styleId="892CCF191B194C4B8091ECD501945DDD">
    <w:name w:val="892CCF191B194C4B8091ECD501945DDD"/>
    <w:rsid w:val="00FB2200"/>
  </w:style>
  <w:style w:type="paragraph" w:customStyle="1" w:styleId="B9AA4A0BA03A4A5AB0092D25A2CA36FD">
    <w:name w:val="B9AA4A0BA03A4A5AB0092D25A2CA36FD"/>
    <w:rsid w:val="00FB2200"/>
  </w:style>
  <w:style w:type="paragraph" w:customStyle="1" w:styleId="6748B9C881434CA1AC2BB9DE9E6FF3BD">
    <w:name w:val="6748B9C881434CA1AC2BB9DE9E6FF3BD"/>
    <w:rsid w:val="00FB2200"/>
  </w:style>
  <w:style w:type="paragraph" w:customStyle="1" w:styleId="634F22A9A79F4807B25FEA58801653CD">
    <w:name w:val="634F22A9A79F4807B25FEA58801653CD"/>
    <w:rsid w:val="00FB2200"/>
  </w:style>
  <w:style w:type="paragraph" w:customStyle="1" w:styleId="427D32F66FB34E3E80B603C1C0C91C5A">
    <w:name w:val="427D32F66FB34E3E80B603C1C0C91C5A"/>
    <w:rsid w:val="00FB2200"/>
  </w:style>
  <w:style w:type="paragraph" w:customStyle="1" w:styleId="2E0519C421BF481486A51940BEB587AB">
    <w:name w:val="2E0519C421BF481486A51940BEB587AB"/>
    <w:rsid w:val="00FB2200"/>
  </w:style>
  <w:style w:type="paragraph" w:customStyle="1" w:styleId="7B80CD02661D42669208BBA2FD41CBE5">
    <w:name w:val="7B80CD02661D42669208BBA2FD41CBE5"/>
    <w:rsid w:val="00FB2200"/>
  </w:style>
  <w:style w:type="paragraph" w:customStyle="1" w:styleId="251ABC812E1544A2BE992D8373810E3C">
    <w:name w:val="251ABC812E1544A2BE992D8373810E3C"/>
    <w:rsid w:val="00FB2200"/>
  </w:style>
  <w:style w:type="paragraph" w:customStyle="1" w:styleId="CF8E1D5DEB264678BD35DFB03F1B3FD6">
    <w:name w:val="CF8E1D5DEB264678BD35DFB03F1B3FD6"/>
    <w:rsid w:val="00FB2200"/>
  </w:style>
  <w:style w:type="paragraph" w:customStyle="1" w:styleId="041C0355EF2F414383389F1CE3CCEB48">
    <w:name w:val="041C0355EF2F414383389F1CE3CCEB48"/>
    <w:rsid w:val="00FB2200"/>
  </w:style>
  <w:style w:type="paragraph" w:customStyle="1" w:styleId="427D32F66FB34E3E80B603C1C0C91C5A1">
    <w:name w:val="427D32F66FB34E3E80B603C1C0C91C5A1"/>
    <w:rsid w:val="00FB22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8E1D5DEB264678BD35DFB03F1B3FD61">
    <w:name w:val="CF8E1D5DEB264678BD35DFB03F1B3FD61"/>
    <w:rsid w:val="00FB22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3A3507D98E455787748117A012C9D5">
    <w:name w:val="E23A3507D98E455787748117A012C9D5"/>
    <w:rsid w:val="00FB2200"/>
  </w:style>
  <w:style w:type="paragraph" w:customStyle="1" w:styleId="4BC7056A23F24F90ACE312D7FD4D4095">
    <w:name w:val="4BC7056A23F24F90ACE312D7FD4D4095"/>
    <w:rsid w:val="00FB2200"/>
  </w:style>
  <w:style w:type="paragraph" w:customStyle="1" w:styleId="6222818DD97945F087FE9DB389943343">
    <w:name w:val="6222818DD97945F087FE9DB389943343"/>
    <w:rsid w:val="00FB2200"/>
  </w:style>
  <w:style w:type="paragraph" w:customStyle="1" w:styleId="617A2E66357D47FC9EFD9D1C529408EC">
    <w:name w:val="617A2E66357D47FC9EFD9D1C529408EC"/>
    <w:rsid w:val="00FB2200"/>
  </w:style>
  <w:style w:type="paragraph" w:customStyle="1" w:styleId="98A04EDC44E2428CB40C98176848CB24">
    <w:name w:val="98A04EDC44E2428CB40C98176848CB24"/>
    <w:rsid w:val="00FB2200"/>
  </w:style>
  <w:style w:type="paragraph" w:customStyle="1" w:styleId="8D18FEBF70684AC7BB0D1CB4BB11E133">
    <w:name w:val="8D18FEBF70684AC7BB0D1CB4BB11E133"/>
    <w:rsid w:val="00FB2200"/>
  </w:style>
  <w:style w:type="paragraph" w:customStyle="1" w:styleId="B2E8A428B77640F6827AF2D1E814082C">
    <w:name w:val="B2E8A428B77640F6827AF2D1E814082C"/>
    <w:rsid w:val="00FB2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447d4c5b-8cff-4187-96bc-7af7de6c5ffa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2021-02-03T00:00:00</HeaderDate>
    <Office/>
    <Dnr>I2021/00217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2021-02-03T00:00:00</HeaderDate>
    <Office/>
    <Dnr>I2021/00217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99995-B750-4C5B-A80C-8958CF736CC1}"/>
</file>

<file path=customXml/itemProps2.xml><?xml version="1.0" encoding="utf-8"?>
<ds:datastoreItem xmlns:ds="http://schemas.openxmlformats.org/officeDocument/2006/customXml" ds:itemID="{FE1FF2D0-CE52-4E7D-ADB2-55577C648039}"/>
</file>

<file path=customXml/itemProps3.xml><?xml version="1.0" encoding="utf-8"?>
<ds:datastoreItem xmlns:ds="http://schemas.openxmlformats.org/officeDocument/2006/customXml" ds:itemID="{7F091DD7-A9D5-41A7-AC1F-B6CBB6D2A684}"/>
</file>

<file path=customXml/itemProps4.xml><?xml version="1.0" encoding="utf-8"?>
<ds:datastoreItem xmlns:ds="http://schemas.openxmlformats.org/officeDocument/2006/customXml" ds:itemID="{FE1FF2D0-CE52-4E7D-ADB2-55577C6480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A4C400-857A-4EFD-8005-560455AFC17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4055D76-6404-48FC-A5D5-88FF7AC9BCB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4055D76-6404-48FC-A5D5-88FF7AC9BCBC}"/>
</file>

<file path=customXml/itemProps8.xml><?xml version="1.0" encoding="utf-8"?>
<ds:datastoreItem xmlns:ds="http://schemas.openxmlformats.org/officeDocument/2006/customXml" ds:itemID="{1B1DC27B-1751-4E15-9945-5EB2A7F390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361</Words>
  <Characters>1916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1404  av Lotta Olsson (M) Osäker tillgång till el.docx</dc:title>
  <dc:subject/>
  <dc:creator>Fredrik Norlund</dc:creator>
  <cp:keywords/>
  <dc:description/>
  <cp:lastModifiedBy>Christina Rasmussen</cp:lastModifiedBy>
  <cp:revision>2</cp:revision>
  <dcterms:created xsi:type="dcterms:W3CDTF">2021-02-02T12:20:00Z</dcterms:created>
  <dcterms:modified xsi:type="dcterms:W3CDTF">2021-02-02T12:20:00Z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36f85e78-7865-4ecb-9db1-2c33206f938d</vt:lpwstr>
  </property>
  <property fmtid="{D5CDD505-2E9C-101B-9397-08002B2CF9AE}" pid="7" name="c9cd366cc722410295b9eacffbd73909">
    <vt:lpwstr/>
  </property>
</Properties>
</file>