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E8C63" w14:textId="77777777" w:rsidR="00110852" w:rsidRDefault="00110852" w:rsidP="00DA0661">
      <w:pPr>
        <w:pStyle w:val="Rubrik"/>
      </w:pPr>
      <w:bookmarkStart w:id="0" w:name="Start"/>
      <w:bookmarkEnd w:id="0"/>
      <w:r>
        <w:t>S</w:t>
      </w:r>
      <w:bookmarkStart w:id="1" w:name="_GoBack"/>
      <w:bookmarkEnd w:id="1"/>
      <w:r>
        <w:t xml:space="preserve">var på fråga 2019/20:1539 av </w:t>
      </w:r>
      <w:r w:rsidRPr="00110852">
        <w:t xml:space="preserve">Désirée Pethrus </w:t>
      </w:r>
      <w:r>
        <w:t>(KD)</w:t>
      </w:r>
      <w:r>
        <w:br/>
        <w:t>Utredningen En moderniserad arbetsrätt</w:t>
      </w:r>
    </w:p>
    <w:p w14:paraId="75DC7F4A" w14:textId="6AD67AD1" w:rsidR="00110852" w:rsidRDefault="002836CD" w:rsidP="002749F7">
      <w:pPr>
        <w:pStyle w:val="Brdtext"/>
        <w:rPr>
          <w:i/>
          <w:iCs/>
        </w:rPr>
      </w:pPr>
      <w:sdt>
        <w:sdtPr>
          <w:alias w:val="Frågeställare"/>
          <w:tag w:val="delete"/>
          <w:id w:val="-1635256365"/>
          <w:placeholder>
            <w:docPart w:val="CC06A5437F9447B78BF6F74D01BE11A8"/>
          </w:placeholder>
          <w:dataBinding w:prefixMappings="xmlns:ns0='http://lp/documentinfo/RK' " w:xpath="/ns0:DocumentInfo[1]/ns0:BaseInfo[1]/ns0:Extra3[1]" w:storeItemID="{8034189B-FC56-49B2-8072-298E2DD8359C}"/>
          <w:text/>
        </w:sdtPr>
        <w:sdtEndPr/>
        <w:sdtContent>
          <w:r w:rsidR="00110852">
            <w:t>Désirée Pethrus</w:t>
          </w:r>
        </w:sdtContent>
      </w:sdt>
      <w:r w:rsidR="00110852">
        <w:t xml:space="preserve"> har frågat mig</w:t>
      </w:r>
      <w:r w:rsidR="00F00FA6">
        <w:t xml:space="preserve"> vilka skäl som låg till grund för beslutet att föregå utredarens presentation av utredningen </w:t>
      </w:r>
      <w:r w:rsidR="00F00FA6">
        <w:rPr>
          <w:i/>
          <w:iCs/>
        </w:rPr>
        <w:t>En modern arbetsrätt.</w:t>
      </w:r>
    </w:p>
    <w:p w14:paraId="41329E95" w14:textId="42E02E77" w:rsidR="00C9751B" w:rsidRDefault="00C9751B" w:rsidP="002749F7">
      <w:pPr>
        <w:pStyle w:val="Brdtext"/>
        <w:rPr>
          <w:i/>
          <w:iCs/>
        </w:rPr>
      </w:pPr>
      <w:r>
        <w:t>Utredningen har haft ett svårt uppdrag och har på förhållandevis kort tid tagit fram ett gediget underlag</w:t>
      </w:r>
      <w:r w:rsidR="00753F14">
        <w:t xml:space="preserve"> som har levererats i tid.</w:t>
      </w:r>
    </w:p>
    <w:p w14:paraId="06D22399" w14:textId="79042EF5" w:rsidR="00C9751B" w:rsidRDefault="00C9751B" w:rsidP="002749F7">
      <w:pPr>
        <w:pStyle w:val="Brdtext"/>
      </w:pPr>
      <w:r>
        <w:t xml:space="preserve">Utredningen som är en självständig myndighet valde att presentera sitt betänkande </w:t>
      </w:r>
      <w:r w:rsidR="00790424">
        <w:t>i</w:t>
      </w:r>
      <w:r>
        <w:t xml:space="preserve"> två delar, först ett pressmeddelande</w:t>
      </w:r>
      <w:r w:rsidR="00F860D4">
        <w:t xml:space="preserve"> där de redovisade utredningens förslag och arbete</w:t>
      </w:r>
      <w:r>
        <w:t xml:space="preserve"> och sedan en</w:t>
      </w:r>
      <w:r w:rsidR="00F860D4">
        <w:t xml:space="preserve"> fördjupande</w:t>
      </w:r>
      <w:r>
        <w:t xml:space="preserve"> pressträff.</w:t>
      </w:r>
      <w:r>
        <w:rPr>
          <w:i/>
          <w:iCs/>
        </w:rPr>
        <w:t xml:space="preserve"> </w:t>
      </w:r>
      <w:r>
        <w:t>Jag kommentera</w:t>
      </w:r>
      <w:r w:rsidR="00555C1C">
        <w:t>de</w:t>
      </w:r>
      <w:r>
        <w:t xml:space="preserve"> utredningens förslag </w:t>
      </w:r>
      <w:r w:rsidR="00F860D4">
        <w:t>i samband med att det presenterades.</w:t>
      </w:r>
    </w:p>
    <w:p w14:paraId="59DAAA7A" w14:textId="65EC93D7" w:rsidR="00C9751B" w:rsidRPr="00C9751B" w:rsidRDefault="00C9751B" w:rsidP="002749F7">
      <w:pPr>
        <w:pStyle w:val="Brdtext"/>
      </w:pPr>
      <w:r>
        <w:t>Nu är det viktigt att vi får en gedigen genomlysning av betänkandet</w:t>
      </w:r>
      <w:r w:rsidR="00195D7B">
        <w:t xml:space="preserve"> och dess förslag</w:t>
      </w:r>
      <w:r>
        <w:t xml:space="preserve"> från </w:t>
      </w:r>
      <w:r w:rsidR="00790424">
        <w:t xml:space="preserve">bland annat </w:t>
      </w:r>
      <w:r>
        <w:t>arbetsmarknadens parter</w:t>
      </w:r>
      <w:r w:rsidR="00790424">
        <w:t>, relevanta myndigheter</w:t>
      </w:r>
      <w:r>
        <w:t xml:space="preserve"> och andra experter. Under tiden förhandlar arbetsmarknadens parter och jag kommer att ha anledning till att senare återkomma om den fortsatta processen.</w:t>
      </w:r>
    </w:p>
    <w:p w14:paraId="270C251B" w14:textId="39811032" w:rsidR="00110852" w:rsidRDefault="0011085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D9C6EB5E2BC498A8D93443BC51DBE0C"/>
          </w:placeholder>
          <w:dataBinding w:prefixMappings="xmlns:ns0='http://lp/documentinfo/RK' " w:xpath="/ns0:DocumentInfo[1]/ns0:BaseInfo[1]/ns0:HeaderDate[1]" w:storeItemID="{8034189B-FC56-49B2-8072-298E2DD8359C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00FA6">
            <w:t>17 juni 2020</w:t>
          </w:r>
        </w:sdtContent>
      </w:sdt>
    </w:p>
    <w:p w14:paraId="17F853F4" w14:textId="77777777" w:rsidR="00110852" w:rsidRDefault="00110852" w:rsidP="004E7A8F">
      <w:pPr>
        <w:pStyle w:val="Brdtextutanavstnd"/>
      </w:pPr>
    </w:p>
    <w:p w14:paraId="2CB974A2" w14:textId="77777777" w:rsidR="00110852" w:rsidRDefault="00110852" w:rsidP="004E7A8F">
      <w:pPr>
        <w:pStyle w:val="Brdtextutanavstnd"/>
      </w:pPr>
    </w:p>
    <w:p w14:paraId="61BC3F25" w14:textId="77777777" w:rsidR="00110852" w:rsidRDefault="0011085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E83C4B92C7648869D512296B8CE902D"/>
        </w:placeholder>
        <w:dataBinding w:prefixMappings="xmlns:ns0='http://lp/documentinfo/RK' " w:xpath="/ns0:DocumentInfo[1]/ns0:BaseInfo[1]/ns0:TopSender[1]" w:storeItemID="{8034189B-FC56-49B2-8072-298E2DD8359C}"/>
        <w:comboBox w:lastValue="Arbetsmarknadsministern">
          <w:listItem w:displayText="Eva Nordmark" w:value="Arbetsmarknadsministern"/>
          <w:listItem w:displayText="Åsa Lindhagen" w:value="Jämställdhetsministern samt ministern med ansvar för arbetet mot diskriminering och segregation"/>
        </w:comboBox>
      </w:sdtPr>
      <w:sdtEndPr/>
      <w:sdtContent>
        <w:p w14:paraId="0DCF558C" w14:textId="77777777" w:rsidR="00110852" w:rsidRDefault="00110852" w:rsidP="00422A41">
          <w:pPr>
            <w:pStyle w:val="Brdtext"/>
          </w:pPr>
          <w:r>
            <w:t>Eva Nordmark</w:t>
          </w:r>
        </w:p>
      </w:sdtContent>
    </w:sdt>
    <w:p w14:paraId="66118CEF" w14:textId="77777777" w:rsidR="00110852" w:rsidRPr="00DB48AB" w:rsidRDefault="00110852" w:rsidP="00DB48AB">
      <w:pPr>
        <w:pStyle w:val="Brdtext"/>
      </w:pPr>
    </w:p>
    <w:sectPr w:rsidR="0011085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B8FC8" w14:textId="77777777" w:rsidR="00110852" w:rsidRDefault="00110852" w:rsidP="00A87A54">
      <w:pPr>
        <w:spacing w:after="0" w:line="240" w:lineRule="auto"/>
      </w:pPr>
      <w:r>
        <w:separator/>
      </w:r>
    </w:p>
  </w:endnote>
  <w:endnote w:type="continuationSeparator" w:id="0">
    <w:p w14:paraId="190965D8" w14:textId="77777777" w:rsidR="00110852" w:rsidRDefault="001108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8CB7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070D0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3773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6FC07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61EF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4354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7F85F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20E422" w14:textId="77777777" w:rsidTr="00C26068">
      <w:trPr>
        <w:trHeight w:val="227"/>
      </w:trPr>
      <w:tc>
        <w:tcPr>
          <w:tcW w:w="4074" w:type="dxa"/>
        </w:tcPr>
        <w:p w14:paraId="520167D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FA6C7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DCB5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928DE" w14:textId="77777777" w:rsidR="00110852" w:rsidRDefault="00110852" w:rsidP="00A87A54">
      <w:pPr>
        <w:spacing w:after="0" w:line="240" w:lineRule="auto"/>
      </w:pPr>
      <w:r>
        <w:separator/>
      </w:r>
    </w:p>
  </w:footnote>
  <w:footnote w:type="continuationSeparator" w:id="0">
    <w:p w14:paraId="67707DCC" w14:textId="77777777" w:rsidR="00110852" w:rsidRDefault="001108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10852" w14:paraId="3AEAFBB3" w14:textId="77777777" w:rsidTr="00C93EBA">
      <w:trPr>
        <w:trHeight w:val="227"/>
      </w:trPr>
      <w:tc>
        <w:tcPr>
          <w:tcW w:w="5534" w:type="dxa"/>
        </w:tcPr>
        <w:p w14:paraId="2735E761" w14:textId="77777777" w:rsidR="00110852" w:rsidRPr="007D73AB" w:rsidRDefault="00110852">
          <w:pPr>
            <w:pStyle w:val="Sidhuvud"/>
          </w:pPr>
        </w:p>
      </w:tc>
      <w:tc>
        <w:tcPr>
          <w:tcW w:w="3170" w:type="dxa"/>
          <w:vAlign w:val="bottom"/>
        </w:tcPr>
        <w:p w14:paraId="59FA4516" w14:textId="77777777" w:rsidR="00110852" w:rsidRPr="007D73AB" w:rsidRDefault="00110852" w:rsidP="00340DE0">
          <w:pPr>
            <w:pStyle w:val="Sidhuvud"/>
          </w:pPr>
        </w:p>
      </w:tc>
      <w:tc>
        <w:tcPr>
          <w:tcW w:w="1134" w:type="dxa"/>
        </w:tcPr>
        <w:p w14:paraId="71393674" w14:textId="77777777" w:rsidR="00110852" w:rsidRDefault="00110852" w:rsidP="005A703A">
          <w:pPr>
            <w:pStyle w:val="Sidhuvud"/>
          </w:pPr>
        </w:p>
      </w:tc>
    </w:tr>
    <w:tr w:rsidR="00110852" w14:paraId="3B2FEF47" w14:textId="77777777" w:rsidTr="00C93EBA">
      <w:trPr>
        <w:trHeight w:val="1928"/>
      </w:trPr>
      <w:tc>
        <w:tcPr>
          <w:tcW w:w="5534" w:type="dxa"/>
        </w:tcPr>
        <w:p w14:paraId="63C6C9BB" w14:textId="77777777" w:rsidR="00110852" w:rsidRPr="00340DE0" w:rsidRDefault="001108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6E0E31" wp14:editId="2423139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36049E" w14:textId="77777777" w:rsidR="00110852" w:rsidRPr="00710A6C" w:rsidRDefault="00110852" w:rsidP="00EE3C0F">
          <w:pPr>
            <w:pStyle w:val="Sidhuvud"/>
            <w:rPr>
              <w:b/>
            </w:rPr>
          </w:pPr>
        </w:p>
        <w:p w14:paraId="1F5BFAA4" w14:textId="77777777" w:rsidR="00110852" w:rsidRDefault="00110852" w:rsidP="00EE3C0F">
          <w:pPr>
            <w:pStyle w:val="Sidhuvud"/>
          </w:pPr>
        </w:p>
        <w:p w14:paraId="26AB25DE" w14:textId="77777777" w:rsidR="00110852" w:rsidRDefault="00110852" w:rsidP="00EE3C0F">
          <w:pPr>
            <w:pStyle w:val="Sidhuvud"/>
          </w:pPr>
        </w:p>
        <w:p w14:paraId="0ED889A5" w14:textId="77777777" w:rsidR="00110852" w:rsidRDefault="0011085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2197BC007B490DBE0C4F166A6BC608"/>
            </w:placeholder>
            <w:dataBinding w:prefixMappings="xmlns:ns0='http://lp/documentinfo/RK' " w:xpath="/ns0:DocumentInfo[1]/ns0:BaseInfo[1]/ns0:Dnr[1]" w:storeItemID="{8034189B-FC56-49B2-8072-298E2DD8359C}"/>
            <w:text/>
          </w:sdtPr>
          <w:sdtEndPr/>
          <w:sdtContent>
            <w:p w14:paraId="24254A2C" w14:textId="77777777" w:rsidR="00110852" w:rsidRDefault="00110852" w:rsidP="00EE3C0F">
              <w:pPr>
                <w:pStyle w:val="Sidhuvud"/>
              </w:pPr>
              <w:r>
                <w:t>A2020/01329/ARM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7FE5073032477290EDB08A060CA3E3"/>
            </w:placeholder>
            <w:showingPlcHdr/>
            <w:dataBinding w:prefixMappings="xmlns:ns0='http://lp/documentinfo/RK' " w:xpath="/ns0:DocumentInfo[1]/ns0:BaseInfo[1]/ns0:DocNumber[1]" w:storeItemID="{8034189B-FC56-49B2-8072-298E2DD8359C}"/>
            <w:text/>
          </w:sdtPr>
          <w:sdtEndPr/>
          <w:sdtContent>
            <w:p w14:paraId="459B3B8C" w14:textId="77777777" w:rsidR="00110852" w:rsidRDefault="001108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484139" w14:textId="77777777" w:rsidR="00110852" w:rsidRDefault="00110852" w:rsidP="00EE3C0F">
          <w:pPr>
            <w:pStyle w:val="Sidhuvud"/>
          </w:pPr>
        </w:p>
      </w:tc>
      <w:tc>
        <w:tcPr>
          <w:tcW w:w="1134" w:type="dxa"/>
        </w:tcPr>
        <w:p w14:paraId="41FB1FF8" w14:textId="77777777" w:rsidR="00110852" w:rsidRDefault="00110852" w:rsidP="0094502D">
          <w:pPr>
            <w:pStyle w:val="Sidhuvud"/>
          </w:pPr>
        </w:p>
        <w:p w14:paraId="5A063519" w14:textId="77777777" w:rsidR="00110852" w:rsidRPr="0094502D" w:rsidRDefault="00110852" w:rsidP="00EC71A6">
          <w:pPr>
            <w:pStyle w:val="Sidhuvud"/>
          </w:pPr>
        </w:p>
      </w:tc>
    </w:tr>
    <w:tr w:rsidR="00110852" w14:paraId="70F280D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25DF87415144550AE08DA4FC5BB9BC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8FB3F8D" w14:textId="77777777" w:rsidR="00110852" w:rsidRPr="00110852" w:rsidRDefault="00110852" w:rsidP="00340DE0">
              <w:pPr>
                <w:pStyle w:val="Sidhuvud"/>
                <w:rPr>
                  <w:b/>
                  <w:bCs/>
                </w:rPr>
              </w:pPr>
              <w:r w:rsidRPr="00110852">
                <w:rPr>
                  <w:b/>
                  <w:bCs/>
                </w:rPr>
                <w:t>Arbetsmarknadsdepartementet</w:t>
              </w:r>
            </w:p>
            <w:p w14:paraId="40F1A4FA" w14:textId="77777777" w:rsidR="00EE6FE9" w:rsidRDefault="00110852" w:rsidP="00340DE0">
              <w:pPr>
                <w:pStyle w:val="Sidhuvud"/>
              </w:pPr>
              <w:r>
                <w:t>Arbetsmarknadsministern</w:t>
              </w:r>
            </w:p>
            <w:p w14:paraId="33630158" w14:textId="77777777" w:rsidR="00EE6FE9" w:rsidRDefault="00EE6FE9" w:rsidP="00340DE0">
              <w:pPr>
                <w:pStyle w:val="Sidhuvud"/>
              </w:pPr>
            </w:p>
            <w:p w14:paraId="19C1C603" w14:textId="1EA1BB67" w:rsidR="00110852" w:rsidRPr="00340DE0" w:rsidRDefault="0011085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3CBC381997C4EE19105EB4F3855B023"/>
          </w:placeholder>
          <w:dataBinding w:prefixMappings="xmlns:ns0='http://lp/documentinfo/RK' " w:xpath="/ns0:DocumentInfo[1]/ns0:BaseInfo[1]/ns0:Recipient[1]" w:storeItemID="{8034189B-FC56-49B2-8072-298E2DD8359C}"/>
          <w:text w:multiLine="1"/>
        </w:sdtPr>
        <w:sdtEndPr/>
        <w:sdtContent>
          <w:tc>
            <w:tcPr>
              <w:tcW w:w="3170" w:type="dxa"/>
            </w:tcPr>
            <w:p w14:paraId="39D62700" w14:textId="77777777" w:rsidR="00110852" w:rsidRDefault="001108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A2F088" w14:textId="77777777" w:rsidR="00110852" w:rsidRDefault="00110852" w:rsidP="003E6020">
          <w:pPr>
            <w:pStyle w:val="Sidhuvud"/>
          </w:pPr>
        </w:p>
      </w:tc>
    </w:tr>
  </w:tbl>
  <w:p w14:paraId="2244FC5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5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852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D7B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6CD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5C1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F14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42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4ADE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51B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FE9"/>
    <w:rsid w:val="00EF1601"/>
    <w:rsid w:val="00EF21FE"/>
    <w:rsid w:val="00EF2A7F"/>
    <w:rsid w:val="00EF2D58"/>
    <w:rsid w:val="00EF37C2"/>
    <w:rsid w:val="00EF4803"/>
    <w:rsid w:val="00EF5127"/>
    <w:rsid w:val="00F00FA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0D4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B26A21"/>
  <w15:docId w15:val="{9D657D5A-8033-4D2B-B206-7117A14E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2197BC007B490DBE0C4F166A6BC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14A59-B52B-42E3-8310-DD865AEC9A2D}"/>
      </w:docPartPr>
      <w:docPartBody>
        <w:p w:rsidR="008B53A6" w:rsidRDefault="0019275E" w:rsidP="0019275E">
          <w:pPr>
            <w:pStyle w:val="BE2197BC007B490DBE0C4F166A6BC6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7FE5073032477290EDB08A060CA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B4FA8-F5D6-4CD1-B867-F745B87CCBD2}"/>
      </w:docPartPr>
      <w:docPartBody>
        <w:p w:rsidR="008B53A6" w:rsidRDefault="0019275E" w:rsidP="0019275E">
          <w:pPr>
            <w:pStyle w:val="437FE5073032477290EDB08A060CA3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5DF87415144550AE08DA4FC5BB9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BCC550-91A0-451D-BF10-9C22F523AAD1}"/>
      </w:docPartPr>
      <w:docPartBody>
        <w:p w:rsidR="008B53A6" w:rsidRDefault="0019275E" w:rsidP="0019275E">
          <w:pPr>
            <w:pStyle w:val="F25DF87415144550AE08DA4FC5BB9BC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CBC381997C4EE19105EB4F3855B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A6AFF1-B8BE-46D9-BAF8-7D28A0964413}"/>
      </w:docPartPr>
      <w:docPartBody>
        <w:p w:rsidR="008B53A6" w:rsidRDefault="0019275E" w:rsidP="0019275E">
          <w:pPr>
            <w:pStyle w:val="13CBC381997C4EE19105EB4F3855B0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06A5437F9447B78BF6F74D01BE1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86C8C3-7188-477C-9C49-8239209FF250}"/>
      </w:docPartPr>
      <w:docPartBody>
        <w:p w:rsidR="008B53A6" w:rsidRDefault="0019275E" w:rsidP="0019275E">
          <w:pPr>
            <w:pStyle w:val="CC06A5437F9447B78BF6F74D01BE11A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D9C6EB5E2BC498A8D93443BC51DB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5E552-6F0B-4CD9-A82D-42AD63B98A17}"/>
      </w:docPartPr>
      <w:docPartBody>
        <w:p w:rsidR="008B53A6" w:rsidRDefault="0019275E" w:rsidP="0019275E">
          <w:pPr>
            <w:pStyle w:val="CD9C6EB5E2BC498A8D93443BC51DBE0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E83C4B92C7648869D512296B8CE90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F14A4-B56B-4F5F-8F73-C87F9336AB0E}"/>
      </w:docPartPr>
      <w:docPartBody>
        <w:p w:rsidR="008B53A6" w:rsidRDefault="0019275E" w:rsidP="0019275E">
          <w:pPr>
            <w:pStyle w:val="DE83C4B92C7648869D512296B8CE902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5E"/>
    <w:rsid w:val="0019275E"/>
    <w:rsid w:val="008B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B7E48B942F41658474AAA9978939BD">
    <w:name w:val="F5B7E48B942F41658474AAA9978939BD"/>
    <w:rsid w:val="0019275E"/>
  </w:style>
  <w:style w:type="character" w:styleId="Platshllartext">
    <w:name w:val="Placeholder Text"/>
    <w:basedOn w:val="Standardstycketeckensnitt"/>
    <w:uiPriority w:val="99"/>
    <w:semiHidden/>
    <w:rsid w:val="0019275E"/>
    <w:rPr>
      <w:noProof w:val="0"/>
      <w:color w:val="808080"/>
    </w:rPr>
  </w:style>
  <w:style w:type="paragraph" w:customStyle="1" w:styleId="2BD70F44D1B74B14ABE497B42DB0F6B3">
    <w:name w:val="2BD70F44D1B74B14ABE497B42DB0F6B3"/>
    <w:rsid w:val="0019275E"/>
  </w:style>
  <w:style w:type="paragraph" w:customStyle="1" w:styleId="D4CA3A6579A940AD9EB5325D3439689A">
    <w:name w:val="D4CA3A6579A940AD9EB5325D3439689A"/>
    <w:rsid w:val="0019275E"/>
  </w:style>
  <w:style w:type="paragraph" w:customStyle="1" w:styleId="85A1C6E0D93D40D08B806C9539BE4D35">
    <w:name w:val="85A1C6E0D93D40D08B806C9539BE4D35"/>
    <w:rsid w:val="0019275E"/>
  </w:style>
  <w:style w:type="paragraph" w:customStyle="1" w:styleId="BE2197BC007B490DBE0C4F166A6BC608">
    <w:name w:val="BE2197BC007B490DBE0C4F166A6BC608"/>
    <w:rsid w:val="0019275E"/>
  </w:style>
  <w:style w:type="paragraph" w:customStyle="1" w:styleId="437FE5073032477290EDB08A060CA3E3">
    <w:name w:val="437FE5073032477290EDB08A060CA3E3"/>
    <w:rsid w:val="0019275E"/>
  </w:style>
  <w:style w:type="paragraph" w:customStyle="1" w:styleId="A16ED9311C074A36A34C3F5F2BE270E3">
    <w:name w:val="A16ED9311C074A36A34C3F5F2BE270E3"/>
    <w:rsid w:val="0019275E"/>
  </w:style>
  <w:style w:type="paragraph" w:customStyle="1" w:styleId="DFBFE472543149F4A672DBCE7532D62C">
    <w:name w:val="DFBFE472543149F4A672DBCE7532D62C"/>
    <w:rsid w:val="0019275E"/>
  </w:style>
  <w:style w:type="paragraph" w:customStyle="1" w:styleId="8B15CBFEE2F44B92881F682407879D55">
    <w:name w:val="8B15CBFEE2F44B92881F682407879D55"/>
    <w:rsid w:val="0019275E"/>
  </w:style>
  <w:style w:type="paragraph" w:customStyle="1" w:styleId="F25DF87415144550AE08DA4FC5BB9BC3">
    <w:name w:val="F25DF87415144550AE08DA4FC5BB9BC3"/>
    <w:rsid w:val="0019275E"/>
  </w:style>
  <w:style w:type="paragraph" w:customStyle="1" w:styleId="13CBC381997C4EE19105EB4F3855B023">
    <w:name w:val="13CBC381997C4EE19105EB4F3855B023"/>
    <w:rsid w:val="0019275E"/>
  </w:style>
  <w:style w:type="paragraph" w:customStyle="1" w:styleId="437FE5073032477290EDB08A060CA3E31">
    <w:name w:val="437FE5073032477290EDB08A060CA3E31"/>
    <w:rsid w:val="001927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5DF87415144550AE08DA4FC5BB9BC31">
    <w:name w:val="F25DF87415144550AE08DA4FC5BB9BC31"/>
    <w:rsid w:val="001927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4F04587EB9470CA0584549D5980C46">
    <w:name w:val="394F04587EB9470CA0584549D5980C46"/>
    <w:rsid w:val="0019275E"/>
  </w:style>
  <w:style w:type="paragraph" w:customStyle="1" w:styleId="FDEE6D6DE1B34A9A9D1FA0F15B2378BC">
    <w:name w:val="FDEE6D6DE1B34A9A9D1FA0F15B2378BC"/>
    <w:rsid w:val="0019275E"/>
  </w:style>
  <w:style w:type="paragraph" w:customStyle="1" w:styleId="ECE7F565E3A04011B6B1B7193CCDB3C5">
    <w:name w:val="ECE7F565E3A04011B6B1B7193CCDB3C5"/>
    <w:rsid w:val="0019275E"/>
  </w:style>
  <w:style w:type="paragraph" w:customStyle="1" w:styleId="19EAACF143324EA88183859D4FF6B385">
    <w:name w:val="19EAACF143324EA88183859D4FF6B385"/>
    <w:rsid w:val="0019275E"/>
  </w:style>
  <w:style w:type="paragraph" w:customStyle="1" w:styleId="CC06A5437F9447B78BF6F74D01BE11A8">
    <w:name w:val="CC06A5437F9447B78BF6F74D01BE11A8"/>
    <w:rsid w:val="0019275E"/>
  </w:style>
  <w:style w:type="paragraph" w:customStyle="1" w:styleId="CD9C6EB5E2BC498A8D93443BC51DBE0C">
    <w:name w:val="CD9C6EB5E2BC498A8D93443BC51DBE0C"/>
    <w:rsid w:val="0019275E"/>
  </w:style>
  <w:style w:type="paragraph" w:customStyle="1" w:styleId="DE83C4B92C7648869D512296B8CE902D">
    <w:name w:val="DE83C4B92C7648869D512296B8CE902D"/>
    <w:rsid w:val="00192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2020-06-17T00:00:00</HeaderDate>
    <Office/>
    <Dnr>A2020/01329/ARM</Dnr>
    <ParagrafNr/>
    <DocumentTitle/>
    <VisitingAddress/>
    <Extra1/>
    <Extra2/>
    <Extra3>Désirée Pethrus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9A0E1AE2E4F324495B550C42ABEEA5F" ma:contentTypeVersion="26" ma:contentTypeDescription="Skapa nytt dokument med möjlighet att välja RK-mall" ma:contentTypeScope="" ma:versionID="1729e58cad47cc3b9e4c37ed9ad5c76b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83f9d20d995dc66d7787868613cde479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e92732c0-5bc8-4ca5-8099-04423e1947c3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F393-B50D-4F4F-9CFF-89B1040DCFD2}"/>
</file>

<file path=customXml/itemProps2.xml><?xml version="1.0" encoding="utf-8"?>
<ds:datastoreItem xmlns:ds="http://schemas.openxmlformats.org/officeDocument/2006/customXml" ds:itemID="{8CC5B313-FB8F-439A-97A8-1F3B3B644704}"/>
</file>

<file path=customXml/itemProps3.xml><?xml version="1.0" encoding="utf-8"?>
<ds:datastoreItem xmlns:ds="http://schemas.openxmlformats.org/officeDocument/2006/customXml" ds:itemID="{8034189B-FC56-49B2-8072-298E2DD8359C}"/>
</file>

<file path=customXml/itemProps4.xml><?xml version="1.0" encoding="utf-8"?>
<ds:datastoreItem xmlns:ds="http://schemas.openxmlformats.org/officeDocument/2006/customXml" ds:itemID="{48CC62EF-9EC0-4C3C-9B01-07EE087B5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7C9CE8-F13F-4E0C-93A7-A33DFCD01F9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4420BD5-F841-4332-B81C-5BC035A1CE3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766287C-99AF-4B0D-B041-350C3563DA8B}"/>
</file>

<file path=customXml/itemProps8.xml><?xml version="1.0" encoding="utf-8"?>
<ds:datastoreItem xmlns:ds="http://schemas.openxmlformats.org/officeDocument/2006/customXml" ds:itemID="{0474696B-DF34-4BC4-AE50-E07779E9E0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1539 Utredningen En moderniserad arbetsrätt av Désirée Pethrus (KD).docx</dc:title>
  <dc:subject/>
  <dc:creator>Susanna Ståhl</dc:creator>
  <cp:keywords/>
  <dc:description/>
  <cp:lastModifiedBy>Gunilla Qvarsebo</cp:lastModifiedBy>
  <cp:revision>14</cp:revision>
  <cp:lastPrinted>2020-06-16T11:05:00Z</cp:lastPrinted>
  <dcterms:created xsi:type="dcterms:W3CDTF">2020-06-10T11:20:00Z</dcterms:created>
  <dcterms:modified xsi:type="dcterms:W3CDTF">2020-06-16T11:05:00Z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8381abcf-6314-4b01-869f-0dfde70f3014</vt:lpwstr>
  </property>
</Properties>
</file>