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1D1D4" w14:textId="1337B3B1" w:rsidR="00804D18" w:rsidRDefault="00804D18" w:rsidP="00DA0661">
      <w:pPr>
        <w:pStyle w:val="Rubrik"/>
      </w:pPr>
      <w:bookmarkStart w:id="0" w:name="Start"/>
      <w:bookmarkEnd w:id="0"/>
      <w:r>
        <w:t>Svar på fråga 2020/21:1357 av Mats Nordberg (SD)</w:t>
      </w:r>
      <w:r>
        <w:br/>
        <w:t>Utrikesministerns besök i U</w:t>
      </w:r>
      <w:r w:rsidR="00AD6DF3">
        <w:t>kra</w:t>
      </w:r>
      <w:r>
        <w:t>ina</w:t>
      </w:r>
    </w:p>
    <w:p w14:paraId="1117065E" w14:textId="0711402B" w:rsidR="00804D18" w:rsidRPr="00804D18" w:rsidRDefault="00804D18" w:rsidP="00987166">
      <w:pPr>
        <w:autoSpaceDE w:val="0"/>
        <w:autoSpaceDN w:val="0"/>
        <w:adjustRightInd w:val="0"/>
        <w:spacing w:after="0"/>
        <w:rPr>
          <w:rFonts w:cs="TimesNewRomanPSMT"/>
        </w:rPr>
      </w:pPr>
      <w:r w:rsidRPr="00804D18">
        <w:t xml:space="preserve">Mats Nordberg har frågat mig </w:t>
      </w:r>
      <w:r w:rsidRPr="00804D18">
        <w:rPr>
          <w:rFonts w:cs="TimesNewRomanPSMT"/>
        </w:rPr>
        <w:t>vad jag och regeringen gör för att fortsatt uppmuntra och stötta utvecklingen av rättsstaten och demokratin Ukraina.</w:t>
      </w:r>
    </w:p>
    <w:p w14:paraId="3B5C0A5B" w14:textId="77777777" w:rsidR="00804D18" w:rsidRPr="00804D18" w:rsidRDefault="00804D18" w:rsidP="00987166">
      <w:pPr>
        <w:autoSpaceDE w:val="0"/>
        <w:autoSpaceDN w:val="0"/>
        <w:adjustRightInd w:val="0"/>
        <w:spacing w:after="0"/>
        <w:rPr>
          <w:rFonts w:cs="TimesNewRomanPSMT"/>
        </w:rPr>
      </w:pPr>
    </w:p>
    <w:p w14:paraId="55062677" w14:textId="5A863819" w:rsidR="00804D18" w:rsidRPr="00804D18" w:rsidRDefault="00804D18" w:rsidP="00987166">
      <w:pPr>
        <w:autoSpaceDE w:val="0"/>
        <w:autoSpaceDN w:val="0"/>
        <w:adjustRightInd w:val="0"/>
        <w:spacing w:after="0"/>
        <w:rPr>
          <w:rFonts w:cs="TimesNewRomanPSMT"/>
        </w:rPr>
      </w:pPr>
      <w:r w:rsidRPr="00804D18">
        <w:rPr>
          <w:rFonts w:cs="TimesNewRomanPSMT"/>
        </w:rPr>
        <w:t xml:space="preserve">Mitt besök i Ukraina den 18–20 januari 2021 gjorde jag i egenskap av nytillträdd ordförande för Organisationen för </w:t>
      </w:r>
      <w:r w:rsidR="00C86CCB">
        <w:rPr>
          <w:rFonts w:cs="TimesNewRomanPSMT"/>
        </w:rPr>
        <w:t>s</w:t>
      </w:r>
      <w:r w:rsidRPr="00804D18">
        <w:rPr>
          <w:rFonts w:cs="TimesNewRomanPSMT"/>
        </w:rPr>
        <w:t xml:space="preserve">äkerhet och samarbete i Europa (OSSE). Därför låg huvudfokus </w:t>
      </w:r>
      <w:r w:rsidR="00384533">
        <w:rPr>
          <w:rFonts w:cs="TimesNewRomanPSMT"/>
        </w:rPr>
        <w:t xml:space="preserve">för resan </w:t>
      </w:r>
      <w:r w:rsidRPr="00804D18">
        <w:rPr>
          <w:rFonts w:cs="TimesNewRomanPSMT"/>
        </w:rPr>
        <w:t xml:space="preserve">på konflikten och på situationen i östra Ukraina. I våra bilaterala kontakter, inklusive vid mitt videomöte med utrikesminister </w:t>
      </w:r>
      <w:proofErr w:type="spellStart"/>
      <w:r w:rsidRPr="00804D18">
        <w:rPr>
          <w:rFonts w:cs="TimesNewRomanPSMT"/>
        </w:rPr>
        <w:t>Kuleba</w:t>
      </w:r>
      <w:proofErr w:type="spellEnd"/>
      <w:r w:rsidRPr="00804D18">
        <w:rPr>
          <w:rFonts w:cs="TimesNewRomanPSMT"/>
        </w:rPr>
        <w:t xml:space="preserve"> i november, betonar vi regelbundet vikten av att fortsätta reformarbetet i Ukraina. </w:t>
      </w:r>
    </w:p>
    <w:p w14:paraId="67FE822A" w14:textId="77777777" w:rsidR="00804D18" w:rsidRPr="00804D18" w:rsidRDefault="00804D18" w:rsidP="00987166">
      <w:pPr>
        <w:autoSpaceDE w:val="0"/>
        <w:autoSpaceDN w:val="0"/>
        <w:adjustRightInd w:val="0"/>
        <w:spacing w:after="0"/>
        <w:rPr>
          <w:rFonts w:cs="TimesNewRomanPSMT"/>
        </w:rPr>
      </w:pPr>
    </w:p>
    <w:p w14:paraId="29D4646B" w14:textId="103C7EF9" w:rsidR="00804D18" w:rsidRPr="00804D18" w:rsidRDefault="00804D18" w:rsidP="00987166">
      <w:pPr>
        <w:autoSpaceDE w:val="0"/>
        <w:autoSpaceDN w:val="0"/>
        <w:adjustRightInd w:val="0"/>
        <w:spacing w:after="0"/>
        <w:rPr>
          <w:rFonts w:cs="TimesNewRomanPSMT"/>
        </w:rPr>
      </w:pPr>
      <w:r w:rsidRPr="00804D18">
        <w:rPr>
          <w:rFonts w:cs="TimesNewRomanPSMT"/>
        </w:rPr>
        <w:t xml:space="preserve">Stöd till såväl Ukrainas </w:t>
      </w:r>
      <w:r w:rsidR="00D466F1">
        <w:rPr>
          <w:rFonts w:cs="TimesNewRomanPSMT"/>
        </w:rPr>
        <w:t>suveränitet</w:t>
      </w:r>
      <w:r w:rsidR="00D466F1" w:rsidRPr="00804D18">
        <w:rPr>
          <w:rFonts w:cs="TimesNewRomanPSMT"/>
        </w:rPr>
        <w:t xml:space="preserve"> </w:t>
      </w:r>
      <w:r w:rsidRPr="00804D18">
        <w:rPr>
          <w:rFonts w:cs="TimesNewRomanPSMT"/>
        </w:rPr>
        <w:t>och territoriella integritet</w:t>
      </w:r>
      <w:r w:rsidR="00D466F1">
        <w:rPr>
          <w:rFonts w:cs="TimesNewRomanPSMT"/>
        </w:rPr>
        <w:t>, i enlighet med folkrätten och den europeiska säkerhetsordningen,</w:t>
      </w:r>
      <w:r w:rsidRPr="00804D18">
        <w:rPr>
          <w:rFonts w:cs="TimesNewRomanPSMT"/>
        </w:rPr>
        <w:t xml:space="preserve"> som till landets reformagenda i linje med Ukrainas associeringsavtal med EU är högt prioriterade frågor för regeringen. Sverige är en av de största och mest tongivande bilaterala givarna till Ukraina, med ett långsiktigt reformstöd som uppgår till cirka 240 miljoner kronor per år mellan </w:t>
      </w:r>
      <w:proofErr w:type="gramStart"/>
      <w:r w:rsidRPr="00804D18">
        <w:rPr>
          <w:rFonts w:cs="TimesNewRomanPSMT"/>
        </w:rPr>
        <w:t>2014-2020</w:t>
      </w:r>
      <w:proofErr w:type="gramEnd"/>
      <w:r w:rsidRPr="00804D18">
        <w:rPr>
          <w:rFonts w:cs="TimesNewRomanPSMT"/>
        </w:rPr>
        <w:t>. Reformstödet fokuserar till stor del på mänskliga rättigheter</w:t>
      </w:r>
      <w:r w:rsidR="00544AA1">
        <w:rPr>
          <w:rFonts w:cs="TimesNewRomanPSMT"/>
        </w:rPr>
        <w:t>,</w:t>
      </w:r>
      <w:r w:rsidRPr="00804D18">
        <w:rPr>
          <w:rFonts w:cs="TimesNewRomanPSMT"/>
        </w:rPr>
        <w:t xml:space="preserve"> </w:t>
      </w:r>
      <w:r w:rsidR="00544AA1" w:rsidRPr="00804D18">
        <w:rPr>
          <w:rFonts w:cs="TimesNewRomanPSMT"/>
        </w:rPr>
        <w:t xml:space="preserve">demokrati </w:t>
      </w:r>
      <w:r w:rsidRPr="00804D18">
        <w:rPr>
          <w:rFonts w:cs="TimesNewRomanPSMT"/>
        </w:rPr>
        <w:t xml:space="preserve">och rättsstatens principer, och innefattar </w:t>
      </w:r>
      <w:proofErr w:type="gramStart"/>
      <w:r w:rsidRPr="00804D18">
        <w:rPr>
          <w:rFonts w:cs="TimesNewRomanPSMT"/>
        </w:rPr>
        <w:t>bl.a.</w:t>
      </w:r>
      <w:proofErr w:type="gramEnd"/>
      <w:r w:rsidRPr="00804D18">
        <w:rPr>
          <w:rFonts w:cs="TimesNewRomanPSMT"/>
        </w:rPr>
        <w:t xml:space="preserve"> stöd till fri</w:t>
      </w:r>
      <w:r w:rsidR="00384533">
        <w:rPr>
          <w:rFonts w:cs="TimesNewRomanPSMT"/>
        </w:rPr>
        <w:t>a</w:t>
      </w:r>
      <w:r w:rsidRPr="00804D18">
        <w:rPr>
          <w:rFonts w:cs="TimesNewRomanPSMT"/>
        </w:rPr>
        <w:t xml:space="preserve"> media och public service, decentraliseringsreformer och jämställdhet.</w:t>
      </w:r>
    </w:p>
    <w:p w14:paraId="541D2A92" w14:textId="77777777" w:rsidR="00804D18" w:rsidRPr="00804D18" w:rsidRDefault="00804D18" w:rsidP="00987166">
      <w:pPr>
        <w:autoSpaceDE w:val="0"/>
        <w:autoSpaceDN w:val="0"/>
        <w:adjustRightInd w:val="0"/>
        <w:spacing w:after="0"/>
        <w:rPr>
          <w:rFonts w:cs="TimesNewRomanPSMT"/>
        </w:rPr>
      </w:pPr>
    </w:p>
    <w:p w14:paraId="2C9B2B1B" w14:textId="5233346E" w:rsidR="00804D18" w:rsidRDefault="00804D18" w:rsidP="00987166">
      <w:pPr>
        <w:autoSpaceDE w:val="0"/>
        <w:autoSpaceDN w:val="0"/>
        <w:adjustRightInd w:val="0"/>
        <w:spacing w:after="0"/>
        <w:rPr>
          <w:rFonts w:cs="TimesNewRomanPSMT"/>
        </w:rPr>
      </w:pPr>
      <w:r w:rsidRPr="00804D18">
        <w:rPr>
          <w:rFonts w:cs="TimesNewRomanPSMT"/>
        </w:rPr>
        <w:t>Vi har också en tät dialog med ukrainska regeringsföreträdare och lyfter inte minst de utmaningar vi ser i förhållande till</w:t>
      </w:r>
      <w:r w:rsidR="00544AA1">
        <w:rPr>
          <w:rFonts w:cs="TimesNewRomanPSMT"/>
        </w:rPr>
        <w:t xml:space="preserve"> upprätthållandet av</w:t>
      </w:r>
      <w:r w:rsidRPr="00804D18">
        <w:rPr>
          <w:rFonts w:cs="TimesNewRomanPSMT"/>
        </w:rPr>
        <w:t xml:space="preserve"> rättsstat</w:t>
      </w:r>
      <w:r w:rsidR="00544AA1">
        <w:rPr>
          <w:rFonts w:cs="TimesNewRomanPSMT"/>
        </w:rPr>
        <w:t>ens principer</w:t>
      </w:r>
      <w:r w:rsidRPr="00804D18">
        <w:rPr>
          <w:rFonts w:cs="TimesNewRomanPSMT"/>
        </w:rPr>
        <w:t xml:space="preserve"> och demokrati. Ett exempel är frågan om antikorruptionsarbetet som aktualiserades i och med konstitutionsdomstolens kontroversiella beslut i höstas, och som jag tidigare diskuterat med min utrikesministerkollega </w:t>
      </w:r>
      <w:proofErr w:type="spellStart"/>
      <w:r w:rsidRPr="00804D18">
        <w:rPr>
          <w:rFonts w:cs="TimesNewRomanPSMT"/>
        </w:rPr>
        <w:t>Kuleba</w:t>
      </w:r>
      <w:proofErr w:type="spellEnd"/>
      <w:r w:rsidRPr="00804D18">
        <w:rPr>
          <w:rFonts w:cs="TimesNewRomanPSMT"/>
        </w:rPr>
        <w:t>. Dessa frågor diskuteras även med ukrainska företrädare i EU-sammanhang.</w:t>
      </w:r>
    </w:p>
    <w:p w14:paraId="1C701F41" w14:textId="77777777" w:rsidR="00804D18" w:rsidRDefault="00804D18" w:rsidP="00804D18">
      <w:pPr>
        <w:autoSpaceDE w:val="0"/>
        <w:autoSpaceDN w:val="0"/>
        <w:adjustRightInd w:val="0"/>
        <w:spacing w:after="0"/>
        <w:rPr>
          <w:rFonts w:cs="TimesNewRomanPSMT"/>
        </w:rPr>
      </w:pPr>
    </w:p>
    <w:p w14:paraId="56BF2897" w14:textId="4E37D067" w:rsidR="00804D18" w:rsidRDefault="00804D18" w:rsidP="00804D18">
      <w:pPr>
        <w:autoSpaceDE w:val="0"/>
        <w:autoSpaceDN w:val="0"/>
        <w:adjustRightInd w:val="0"/>
        <w:spacing w:after="0"/>
      </w:pPr>
      <w:r>
        <w:t xml:space="preserve">Stockholm den </w:t>
      </w:r>
      <w:sdt>
        <w:sdtPr>
          <w:id w:val="-1225218591"/>
          <w:placeholder>
            <w:docPart w:val="4C80E688643446FD8FA55BDD9DA1DAE6"/>
          </w:placeholder>
          <w:dataBinding w:prefixMappings="xmlns:ns0='http://lp/documentinfo/RK' " w:xpath="/ns0:DocumentInfo[1]/ns0:BaseInfo[1]/ns0:HeaderDate[1]" w:storeItemID="{CFEB15D3-72D5-4089-8D11-F81277243BA7}"/>
          <w:date w:fullDate="2021-01-27T00:00:00Z">
            <w:dateFormat w:val="d MMMM yyyy"/>
            <w:lid w:val="sv-SE"/>
            <w:storeMappedDataAs w:val="dateTime"/>
            <w:calendar w:val="gregorian"/>
          </w:date>
        </w:sdtPr>
        <w:sdtEndPr/>
        <w:sdtContent>
          <w:r>
            <w:t>27 januari 2021</w:t>
          </w:r>
        </w:sdtContent>
      </w:sdt>
    </w:p>
    <w:p w14:paraId="67978A32" w14:textId="7211B7FD" w:rsidR="00804D18" w:rsidRDefault="00804D18" w:rsidP="004E7A8F">
      <w:pPr>
        <w:pStyle w:val="Brdtextutanavstnd"/>
      </w:pPr>
    </w:p>
    <w:p w14:paraId="259B5E26" w14:textId="4DCEE59A" w:rsidR="00804D18" w:rsidRPr="00DB48AB" w:rsidRDefault="00804D18" w:rsidP="00DB48AB">
      <w:pPr>
        <w:pStyle w:val="Brdtext"/>
      </w:pPr>
      <w:r>
        <w:t>Ann Linde</w:t>
      </w:r>
    </w:p>
    <w:sectPr w:rsidR="00804D18" w:rsidRPr="00DB48AB" w:rsidSect="00804D18">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431F8" w14:textId="77777777" w:rsidR="00804D18" w:rsidRDefault="00804D18" w:rsidP="00A87A54">
      <w:pPr>
        <w:spacing w:after="0" w:line="240" w:lineRule="auto"/>
      </w:pPr>
      <w:r>
        <w:separator/>
      </w:r>
    </w:p>
  </w:endnote>
  <w:endnote w:type="continuationSeparator" w:id="0">
    <w:p w14:paraId="79B2ADE5" w14:textId="77777777" w:rsidR="00804D18" w:rsidRDefault="00804D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68D165" w14:textId="77777777" w:rsidTr="006A26EC">
      <w:trPr>
        <w:trHeight w:val="227"/>
        <w:jc w:val="right"/>
      </w:trPr>
      <w:tc>
        <w:tcPr>
          <w:tcW w:w="708" w:type="dxa"/>
          <w:vAlign w:val="bottom"/>
        </w:tcPr>
        <w:p w14:paraId="66FFB8F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23C07D" w14:textId="77777777" w:rsidTr="006A26EC">
      <w:trPr>
        <w:trHeight w:val="850"/>
        <w:jc w:val="right"/>
      </w:trPr>
      <w:tc>
        <w:tcPr>
          <w:tcW w:w="708" w:type="dxa"/>
          <w:vAlign w:val="bottom"/>
        </w:tcPr>
        <w:p w14:paraId="7F3609D2" w14:textId="77777777" w:rsidR="005606BC" w:rsidRPr="00347E11" w:rsidRDefault="005606BC" w:rsidP="005606BC">
          <w:pPr>
            <w:pStyle w:val="Sidfot"/>
            <w:spacing w:line="276" w:lineRule="auto"/>
            <w:jc w:val="right"/>
          </w:pPr>
        </w:p>
      </w:tc>
    </w:tr>
  </w:tbl>
  <w:p w14:paraId="119C575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B89C77" w14:textId="77777777" w:rsidTr="001F4302">
      <w:trPr>
        <w:trHeight w:val="510"/>
      </w:trPr>
      <w:tc>
        <w:tcPr>
          <w:tcW w:w="8525" w:type="dxa"/>
          <w:gridSpan w:val="2"/>
          <w:vAlign w:val="bottom"/>
        </w:tcPr>
        <w:p w14:paraId="257F464C" w14:textId="77777777" w:rsidR="00347E11" w:rsidRPr="00347E11" w:rsidRDefault="00347E11" w:rsidP="00347E11">
          <w:pPr>
            <w:pStyle w:val="Sidfot"/>
            <w:rPr>
              <w:sz w:val="8"/>
            </w:rPr>
          </w:pPr>
        </w:p>
      </w:tc>
    </w:tr>
    <w:tr w:rsidR="00093408" w:rsidRPr="00EE3C0F" w14:paraId="55E4C44B" w14:textId="77777777" w:rsidTr="00C26068">
      <w:trPr>
        <w:trHeight w:val="227"/>
      </w:trPr>
      <w:tc>
        <w:tcPr>
          <w:tcW w:w="4074" w:type="dxa"/>
        </w:tcPr>
        <w:p w14:paraId="2B574651" w14:textId="77777777" w:rsidR="00347E11" w:rsidRPr="00F53AEA" w:rsidRDefault="00347E11" w:rsidP="00C26068">
          <w:pPr>
            <w:pStyle w:val="Sidfot"/>
            <w:spacing w:line="276" w:lineRule="auto"/>
          </w:pPr>
        </w:p>
      </w:tc>
      <w:tc>
        <w:tcPr>
          <w:tcW w:w="4451" w:type="dxa"/>
        </w:tcPr>
        <w:p w14:paraId="4E315709" w14:textId="77777777" w:rsidR="00093408" w:rsidRPr="00F53AEA" w:rsidRDefault="00093408" w:rsidP="00F53AEA">
          <w:pPr>
            <w:pStyle w:val="Sidfot"/>
            <w:spacing w:line="276" w:lineRule="auto"/>
          </w:pPr>
        </w:p>
      </w:tc>
    </w:tr>
  </w:tbl>
  <w:p w14:paraId="444B4A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F5D6C" w14:textId="77777777" w:rsidR="00804D18" w:rsidRDefault="00804D18" w:rsidP="00A87A54">
      <w:pPr>
        <w:spacing w:after="0" w:line="240" w:lineRule="auto"/>
      </w:pPr>
      <w:r>
        <w:separator/>
      </w:r>
    </w:p>
  </w:footnote>
  <w:footnote w:type="continuationSeparator" w:id="0">
    <w:p w14:paraId="42BB30A3" w14:textId="77777777" w:rsidR="00804D18" w:rsidRDefault="00804D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50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48"/>
      <w:gridCol w:w="3063"/>
      <w:gridCol w:w="1095"/>
    </w:tblGrid>
    <w:tr w:rsidR="00804D18" w14:paraId="166132B6" w14:textId="77777777" w:rsidTr="00804D18">
      <w:trPr>
        <w:trHeight w:val="162"/>
      </w:trPr>
      <w:tc>
        <w:tcPr>
          <w:tcW w:w="5348" w:type="dxa"/>
        </w:tcPr>
        <w:p w14:paraId="7EF7510F" w14:textId="77777777" w:rsidR="00804D18" w:rsidRPr="007D73AB" w:rsidRDefault="00804D18">
          <w:pPr>
            <w:pStyle w:val="Sidhuvud"/>
          </w:pPr>
        </w:p>
      </w:tc>
      <w:tc>
        <w:tcPr>
          <w:tcW w:w="3063" w:type="dxa"/>
          <w:vAlign w:val="bottom"/>
        </w:tcPr>
        <w:p w14:paraId="70EDAB86" w14:textId="77777777" w:rsidR="00804D18" w:rsidRPr="007D73AB" w:rsidRDefault="00804D18" w:rsidP="00340DE0">
          <w:pPr>
            <w:pStyle w:val="Sidhuvud"/>
          </w:pPr>
        </w:p>
      </w:tc>
      <w:tc>
        <w:tcPr>
          <w:tcW w:w="1095" w:type="dxa"/>
        </w:tcPr>
        <w:p w14:paraId="68DA3647" w14:textId="77777777" w:rsidR="00804D18" w:rsidRDefault="00804D18" w:rsidP="005A703A">
          <w:pPr>
            <w:pStyle w:val="Sidhuvud"/>
          </w:pPr>
        </w:p>
      </w:tc>
    </w:tr>
    <w:tr w:rsidR="00804D18" w14:paraId="57252D82" w14:textId="77777777" w:rsidTr="00804D18">
      <w:trPr>
        <w:trHeight w:val="1377"/>
      </w:trPr>
      <w:tc>
        <w:tcPr>
          <w:tcW w:w="5348" w:type="dxa"/>
        </w:tcPr>
        <w:p w14:paraId="29E33FB1" w14:textId="77777777" w:rsidR="00804D18" w:rsidRPr="00340DE0" w:rsidRDefault="00804D18" w:rsidP="00340DE0">
          <w:pPr>
            <w:pStyle w:val="Sidhuvud"/>
          </w:pPr>
          <w:r>
            <w:rPr>
              <w:noProof/>
            </w:rPr>
            <w:drawing>
              <wp:inline distT="0" distB="0" distL="0" distR="0" wp14:anchorId="5C3FA238" wp14:editId="103F1830">
                <wp:extent cx="1748028" cy="505968"/>
                <wp:effectExtent l="0" t="0" r="5080" b="8890"/>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63" w:type="dxa"/>
        </w:tcPr>
        <w:p w14:paraId="0E0F3F66" w14:textId="77777777" w:rsidR="00804D18" w:rsidRPr="00710A6C" w:rsidRDefault="00804D18" w:rsidP="00EE3C0F">
          <w:pPr>
            <w:pStyle w:val="Sidhuvud"/>
            <w:rPr>
              <w:b/>
            </w:rPr>
          </w:pPr>
        </w:p>
        <w:p w14:paraId="79FFD437" w14:textId="77777777" w:rsidR="00804D18" w:rsidRDefault="00804D18" w:rsidP="00EE3C0F">
          <w:pPr>
            <w:pStyle w:val="Sidhuvud"/>
          </w:pPr>
        </w:p>
        <w:p w14:paraId="667D299B" w14:textId="77777777" w:rsidR="00804D18" w:rsidRDefault="00804D18" w:rsidP="00EE3C0F">
          <w:pPr>
            <w:pStyle w:val="Sidhuvud"/>
          </w:pPr>
        </w:p>
        <w:p w14:paraId="6AB2013D" w14:textId="77777777" w:rsidR="00804D18" w:rsidRDefault="00804D18" w:rsidP="00EE3C0F">
          <w:pPr>
            <w:pStyle w:val="Sidhuvud"/>
          </w:pPr>
        </w:p>
        <w:p w14:paraId="49E66A82" w14:textId="36AEFC4C" w:rsidR="00804D18" w:rsidRDefault="00804D18" w:rsidP="00EE3C0F">
          <w:pPr>
            <w:pStyle w:val="Sidhuvud"/>
          </w:pPr>
        </w:p>
        <w:sdt>
          <w:sdtPr>
            <w:alias w:val="DocNumber"/>
            <w:tag w:val="DocNumber"/>
            <w:id w:val="1726028884"/>
            <w:placeholder>
              <w:docPart w:val="44AC5150BA2548DE93B028CA85563834"/>
            </w:placeholder>
            <w:showingPlcHdr/>
            <w:dataBinding w:prefixMappings="xmlns:ns0='http://lp/documentinfo/RK' " w:xpath="/ns0:DocumentInfo[1]/ns0:BaseInfo[1]/ns0:DocNumber[1]" w:storeItemID="{CFEB15D3-72D5-4089-8D11-F81277243BA7}"/>
            <w:text/>
          </w:sdtPr>
          <w:sdtEndPr/>
          <w:sdtContent>
            <w:p w14:paraId="2790E5E7" w14:textId="77777777" w:rsidR="00804D18" w:rsidRDefault="00804D18" w:rsidP="00EE3C0F">
              <w:pPr>
                <w:pStyle w:val="Sidhuvud"/>
              </w:pPr>
              <w:r>
                <w:rPr>
                  <w:rStyle w:val="Platshllartext"/>
                </w:rPr>
                <w:t xml:space="preserve"> </w:t>
              </w:r>
            </w:p>
          </w:sdtContent>
        </w:sdt>
        <w:p w14:paraId="7CD09F3D" w14:textId="77777777" w:rsidR="00804D18" w:rsidRDefault="00804D18" w:rsidP="00EE3C0F">
          <w:pPr>
            <w:pStyle w:val="Sidhuvud"/>
          </w:pPr>
        </w:p>
      </w:tc>
      <w:tc>
        <w:tcPr>
          <w:tcW w:w="1095" w:type="dxa"/>
        </w:tcPr>
        <w:p w14:paraId="6A79DC92" w14:textId="77777777" w:rsidR="00804D18" w:rsidRDefault="00804D18" w:rsidP="0094502D">
          <w:pPr>
            <w:pStyle w:val="Sidhuvud"/>
          </w:pPr>
        </w:p>
        <w:p w14:paraId="600FBF27" w14:textId="77777777" w:rsidR="00804D18" w:rsidRPr="0094502D" w:rsidRDefault="00804D18" w:rsidP="00EC71A6">
          <w:pPr>
            <w:pStyle w:val="Sidhuvud"/>
          </w:pPr>
        </w:p>
      </w:tc>
    </w:tr>
    <w:tr w:rsidR="00804D18" w14:paraId="79C15CFD" w14:textId="77777777" w:rsidTr="00804D18">
      <w:trPr>
        <w:trHeight w:val="1620"/>
      </w:trPr>
      <w:sdt>
        <w:sdtPr>
          <w:rPr>
            <w:b/>
          </w:rPr>
          <w:alias w:val="SenderText"/>
          <w:tag w:val="ccRKShow_SenderText"/>
          <w:id w:val="1374046025"/>
          <w:placeholder>
            <w:docPart w:val="70A2B0606DCE45AC81295D306E6644F5"/>
          </w:placeholder>
        </w:sdtPr>
        <w:sdtEndPr>
          <w:rPr>
            <w:b w:val="0"/>
          </w:rPr>
        </w:sdtEndPr>
        <w:sdtContent>
          <w:tc>
            <w:tcPr>
              <w:tcW w:w="5348" w:type="dxa"/>
              <w:tcMar>
                <w:right w:w="1134" w:type="dxa"/>
              </w:tcMar>
            </w:tcPr>
            <w:p w14:paraId="378E0BA0" w14:textId="77777777" w:rsidR="00804D18" w:rsidRPr="00804D18" w:rsidRDefault="00804D18" w:rsidP="00340DE0">
              <w:pPr>
                <w:pStyle w:val="Sidhuvud"/>
                <w:rPr>
                  <w:b/>
                </w:rPr>
              </w:pPr>
              <w:r w:rsidRPr="00804D18">
                <w:rPr>
                  <w:b/>
                </w:rPr>
                <w:t>Utrikesdepartementet</w:t>
              </w:r>
            </w:p>
            <w:p w14:paraId="791044B5" w14:textId="77777777" w:rsidR="00AD6DF3" w:rsidRDefault="00804D18" w:rsidP="00340DE0">
              <w:pPr>
                <w:pStyle w:val="Sidhuvud"/>
              </w:pPr>
              <w:r w:rsidRPr="00804D18">
                <w:t>Utrikesministern</w:t>
              </w:r>
            </w:p>
            <w:p w14:paraId="37EB201A" w14:textId="77777777" w:rsidR="00AD6DF3" w:rsidRDefault="00AD6DF3" w:rsidP="00340DE0">
              <w:pPr>
                <w:pStyle w:val="Sidhuvud"/>
              </w:pPr>
            </w:p>
            <w:p w14:paraId="484FB51C" w14:textId="46A0AD8D" w:rsidR="00804D18" w:rsidRPr="00340DE0" w:rsidRDefault="00AD6DF3" w:rsidP="00340DE0">
              <w:pPr>
                <w:pStyle w:val="Sidhuvud"/>
              </w:pPr>
              <w:r>
                <w:rPr>
                  <w:lang w:eastAsia="sv-SE"/>
                </w:rPr>
                <w:br/>
              </w:r>
            </w:p>
          </w:tc>
        </w:sdtContent>
      </w:sdt>
      <w:sdt>
        <w:sdtPr>
          <w:alias w:val="Recipient"/>
          <w:tag w:val="ccRKShow_Recipient"/>
          <w:id w:val="-28344517"/>
          <w:placeholder>
            <w:docPart w:val="BEADACD6DB9E4CF79DA3A35CEFEBCCC4"/>
          </w:placeholder>
          <w:dataBinding w:prefixMappings="xmlns:ns0='http://lp/documentinfo/RK' " w:xpath="/ns0:DocumentInfo[1]/ns0:BaseInfo[1]/ns0:Recipient[1]" w:storeItemID="{CFEB15D3-72D5-4089-8D11-F81277243BA7}"/>
          <w:text w:multiLine="1"/>
        </w:sdtPr>
        <w:sdtEndPr/>
        <w:sdtContent>
          <w:tc>
            <w:tcPr>
              <w:tcW w:w="3063" w:type="dxa"/>
            </w:tcPr>
            <w:p w14:paraId="34E3C7B1" w14:textId="1D2EDC15" w:rsidR="00804D18" w:rsidRDefault="00804D18" w:rsidP="00547B89">
              <w:pPr>
                <w:pStyle w:val="Sidhuvud"/>
              </w:pPr>
              <w:r>
                <w:t>Till riksdagen</w:t>
              </w:r>
              <w:r w:rsidR="00AD6DF3">
                <w:br/>
              </w:r>
              <w:r w:rsidR="00AD6DF3">
                <w:br/>
              </w:r>
            </w:p>
          </w:tc>
        </w:sdtContent>
      </w:sdt>
      <w:tc>
        <w:tcPr>
          <w:tcW w:w="1095" w:type="dxa"/>
        </w:tcPr>
        <w:p w14:paraId="2170A6F2" w14:textId="77777777" w:rsidR="00804D18" w:rsidRDefault="00804D18" w:rsidP="003E6020">
          <w:pPr>
            <w:pStyle w:val="Sidhuvud"/>
          </w:pPr>
        </w:p>
      </w:tc>
    </w:tr>
  </w:tbl>
  <w:p w14:paraId="0A19564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1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946"/>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53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AA1"/>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4D18"/>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CF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166"/>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470"/>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DF3"/>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CCB"/>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6F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A3CC7"/>
  <w15:docId w15:val="{158C625E-B833-4046-856F-A007EDEE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AC5150BA2548DE93B028CA85563834"/>
        <w:category>
          <w:name w:val="Allmänt"/>
          <w:gallery w:val="placeholder"/>
        </w:category>
        <w:types>
          <w:type w:val="bbPlcHdr"/>
        </w:types>
        <w:behaviors>
          <w:behavior w:val="content"/>
        </w:behaviors>
        <w:guid w:val="{C43A9214-5C2B-4503-9BA9-73E03873497A}"/>
      </w:docPartPr>
      <w:docPartBody>
        <w:p w:rsidR="001C59DF" w:rsidRDefault="00053AB2" w:rsidP="00053AB2">
          <w:pPr>
            <w:pStyle w:val="44AC5150BA2548DE93B028CA855638341"/>
          </w:pPr>
          <w:r>
            <w:rPr>
              <w:rStyle w:val="Platshllartext"/>
            </w:rPr>
            <w:t xml:space="preserve"> </w:t>
          </w:r>
        </w:p>
      </w:docPartBody>
    </w:docPart>
    <w:docPart>
      <w:docPartPr>
        <w:name w:val="70A2B0606DCE45AC81295D306E6644F5"/>
        <w:category>
          <w:name w:val="Allmänt"/>
          <w:gallery w:val="placeholder"/>
        </w:category>
        <w:types>
          <w:type w:val="bbPlcHdr"/>
        </w:types>
        <w:behaviors>
          <w:behavior w:val="content"/>
        </w:behaviors>
        <w:guid w:val="{700B4784-A56E-46E1-A205-0E6EBAEF0347}"/>
      </w:docPartPr>
      <w:docPartBody>
        <w:p w:rsidR="001C59DF" w:rsidRDefault="00053AB2" w:rsidP="00053AB2">
          <w:pPr>
            <w:pStyle w:val="70A2B0606DCE45AC81295D306E6644F51"/>
          </w:pPr>
          <w:r>
            <w:rPr>
              <w:rStyle w:val="Platshllartext"/>
            </w:rPr>
            <w:t xml:space="preserve"> </w:t>
          </w:r>
        </w:p>
      </w:docPartBody>
    </w:docPart>
    <w:docPart>
      <w:docPartPr>
        <w:name w:val="BEADACD6DB9E4CF79DA3A35CEFEBCCC4"/>
        <w:category>
          <w:name w:val="Allmänt"/>
          <w:gallery w:val="placeholder"/>
        </w:category>
        <w:types>
          <w:type w:val="bbPlcHdr"/>
        </w:types>
        <w:behaviors>
          <w:behavior w:val="content"/>
        </w:behaviors>
        <w:guid w:val="{FD8661D3-133B-4638-B99E-160BC8BD8E42}"/>
      </w:docPartPr>
      <w:docPartBody>
        <w:p w:rsidR="001C59DF" w:rsidRDefault="00053AB2" w:rsidP="00053AB2">
          <w:pPr>
            <w:pStyle w:val="BEADACD6DB9E4CF79DA3A35CEFEBCCC4"/>
          </w:pPr>
          <w:r>
            <w:rPr>
              <w:rStyle w:val="Platshllartext"/>
            </w:rPr>
            <w:t xml:space="preserve"> </w:t>
          </w:r>
        </w:p>
      </w:docPartBody>
    </w:docPart>
    <w:docPart>
      <w:docPartPr>
        <w:name w:val="4C80E688643446FD8FA55BDD9DA1DAE6"/>
        <w:category>
          <w:name w:val="Allmänt"/>
          <w:gallery w:val="placeholder"/>
        </w:category>
        <w:types>
          <w:type w:val="bbPlcHdr"/>
        </w:types>
        <w:behaviors>
          <w:behavior w:val="content"/>
        </w:behaviors>
        <w:guid w:val="{AA90FD9D-46DD-4BF7-BA8C-C323442CF7A9}"/>
      </w:docPartPr>
      <w:docPartBody>
        <w:p w:rsidR="001C59DF" w:rsidRDefault="00053AB2" w:rsidP="00053AB2">
          <w:pPr>
            <w:pStyle w:val="4C80E688643446FD8FA55BDD9DA1DA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B2"/>
    <w:rsid w:val="00053AB2"/>
    <w:rsid w:val="001C5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514EF15BD14AF9948F4ECB5D54B946">
    <w:name w:val="70514EF15BD14AF9948F4ECB5D54B946"/>
    <w:rsid w:val="00053AB2"/>
  </w:style>
  <w:style w:type="character" w:styleId="Platshllartext">
    <w:name w:val="Placeholder Text"/>
    <w:basedOn w:val="Standardstycketeckensnitt"/>
    <w:uiPriority w:val="99"/>
    <w:semiHidden/>
    <w:rsid w:val="00053AB2"/>
    <w:rPr>
      <w:noProof w:val="0"/>
      <w:color w:val="808080"/>
    </w:rPr>
  </w:style>
  <w:style w:type="paragraph" w:customStyle="1" w:styleId="A6F56CE21D18414582FD44DF5B2E6A3D">
    <w:name w:val="A6F56CE21D18414582FD44DF5B2E6A3D"/>
    <w:rsid w:val="00053AB2"/>
  </w:style>
  <w:style w:type="paragraph" w:customStyle="1" w:styleId="9A1A2C0B586F4F91A0ECEE8F26559D64">
    <w:name w:val="9A1A2C0B586F4F91A0ECEE8F26559D64"/>
    <w:rsid w:val="00053AB2"/>
  </w:style>
  <w:style w:type="paragraph" w:customStyle="1" w:styleId="0724820D3D414C839DE6EDE41F5ABFB5">
    <w:name w:val="0724820D3D414C839DE6EDE41F5ABFB5"/>
    <w:rsid w:val="00053AB2"/>
  </w:style>
  <w:style w:type="paragraph" w:customStyle="1" w:styleId="B0B8BC0A3E194AFDB6D64E7BC576B833">
    <w:name w:val="B0B8BC0A3E194AFDB6D64E7BC576B833"/>
    <w:rsid w:val="00053AB2"/>
  </w:style>
  <w:style w:type="paragraph" w:customStyle="1" w:styleId="44AC5150BA2548DE93B028CA85563834">
    <w:name w:val="44AC5150BA2548DE93B028CA85563834"/>
    <w:rsid w:val="00053AB2"/>
  </w:style>
  <w:style w:type="paragraph" w:customStyle="1" w:styleId="3B3C6FE5FE524947BDE99A6AE69533CC">
    <w:name w:val="3B3C6FE5FE524947BDE99A6AE69533CC"/>
    <w:rsid w:val="00053AB2"/>
  </w:style>
  <w:style w:type="paragraph" w:customStyle="1" w:styleId="CAC0B1A600C24B2C8A2FBB35929B9770">
    <w:name w:val="CAC0B1A600C24B2C8A2FBB35929B9770"/>
    <w:rsid w:val="00053AB2"/>
  </w:style>
  <w:style w:type="paragraph" w:customStyle="1" w:styleId="D22165D8D2E34B1F93E90FE19434D945">
    <w:name w:val="D22165D8D2E34B1F93E90FE19434D945"/>
    <w:rsid w:val="00053AB2"/>
  </w:style>
  <w:style w:type="paragraph" w:customStyle="1" w:styleId="70A2B0606DCE45AC81295D306E6644F5">
    <w:name w:val="70A2B0606DCE45AC81295D306E6644F5"/>
    <w:rsid w:val="00053AB2"/>
  </w:style>
  <w:style w:type="paragraph" w:customStyle="1" w:styleId="BEADACD6DB9E4CF79DA3A35CEFEBCCC4">
    <w:name w:val="BEADACD6DB9E4CF79DA3A35CEFEBCCC4"/>
    <w:rsid w:val="00053AB2"/>
  </w:style>
  <w:style w:type="paragraph" w:customStyle="1" w:styleId="44AC5150BA2548DE93B028CA855638341">
    <w:name w:val="44AC5150BA2548DE93B028CA855638341"/>
    <w:rsid w:val="00053A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2B0606DCE45AC81295D306E6644F51">
    <w:name w:val="70A2B0606DCE45AC81295D306E6644F51"/>
    <w:rsid w:val="00053A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7EFC4679704F0E98DEC956AE500524">
    <w:name w:val="587EFC4679704F0E98DEC956AE500524"/>
    <w:rsid w:val="00053AB2"/>
  </w:style>
  <w:style w:type="paragraph" w:customStyle="1" w:styleId="19BF0713419648DEAFF7EDF01D283144">
    <w:name w:val="19BF0713419648DEAFF7EDF01D283144"/>
    <w:rsid w:val="00053AB2"/>
  </w:style>
  <w:style w:type="paragraph" w:customStyle="1" w:styleId="7A8F301E85B64CA6AFD90BBFB360BB81">
    <w:name w:val="7A8F301E85B64CA6AFD90BBFB360BB81"/>
    <w:rsid w:val="00053AB2"/>
  </w:style>
  <w:style w:type="paragraph" w:customStyle="1" w:styleId="760026E6642941F88D114D5E2EB7AA5B">
    <w:name w:val="760026E6642941F88D114D5E2EB7AA5B"/>
    <w:rsid w:val="00053AB2"/>
  </w:style>
  <w:style w:type="paragraph" w:customStyle="1" w:styleId="6C4F3110CD97443A870DF00913AD89C3">
    <w:name w:val="6C4F3110CD97443A870DF00913AD89C3"/>
    <w:rsid w:val="00053AB2"/>
  </w:style>
  <w:style w:type="paragraph" w:customStyle="1" w:styleId="4C80E688643446FD8FA55BDD9DA1DAE6">
    <w:name w:val="4C80E688643446FD8FA55BDD9DA1DAE6"/>
    <w:rsid w:val="00053AB2"/>
  </w:style>
  <w:style w:type="paragraph" w:customStyle="1" w:styleId="D8A40A90C5C74FE88F682B23F247B4D2">
    <w:name w:val="D8A40A90C5C74FE88F682B23F247B4D2"/>
    <w:rsid w:val="00053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2021-01-27T00:00:00</HeaderDate>
    <Office/>
    <Dnr>UD2021/</Dnr>
    <ParagrafNr/>
    <DocumentTitle/>
    <VisitingAddress/>
    <Extra1/>
    <Extra2/>
    <Extra3>Mats Nordberg</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2021-01-27T00:00:00</HeaderDate>
    <Office/>
    <Dnr>UD2021/</Dnr>
    <ParagrafNr/>
    <DocumentTitle/>
    <VisitingAddress/>
    <Extra1/>
    <Extra2/>
    <Extra3>Mats Nordberg</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SY2CVNDC5XDY-369191429-14350</_dlc_DocId>
    <_dlc_DocIdUrl xmlns="a9ec56ab-dea3-443b-ae99-35f2199b5204">
      <Url>https://dhs.sp.regeringskansliet.se/yta/ud-mk_ur/_layouts/15/DocIdRedir.aspx?ID=SY2CVNDC5XDY-369191429-14350</Url>
      <Description>SY2CVNDC5XDY-369191429-14350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15171990-6533-4472-8b27-844061b418b6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BE8C1-0FA4-4FDF-8972-9DF36F14BC60}"/>
</file>

<file path=customXml/itemProps2.xml><?xml version="1.0" encoding="utf-8"?>
<ds:datastoreItem xmlns:ds="http://schemas.openxmlformats.org/officeDocument/2006/customXml" ds:itemID="{CFEB15D3-72D5-4089-8D11-F81277243BA7}"/>
</file>

<file path=customXml/itemProps3.xml><?xml version="1.0" encoding="utf-8"?>
<ds:datastoreItem xmlns:ds="http://schemas.openxmlformats.org/officeDocument/2006/customXml" ds:itemID="{FB0C24C7-DC62-46B5-B43B-465678B25047}"/>
</file>

<file path=customXml/itemProps4.xml><?xml version="1.0" encoding="utf-8"?>
<ds:datastoreItem xmlns:ds="http://schemas.openxmlformats.org/officeDocument/2006/customXml" ds:itemID="{CFEB15D3-72D5-4089-8D11-F81277243BA7}">
  <ds:schemaRefs>
    <ds:schemaRef ds:uri="http://lp/documentinfo/RK"/>
  </ds:schemaRefs>
</ds:datastoreItem>
</file>

<file path=customXml/itemProps5.xml><?xml version="1.0" encoding="utf-8"?>
<ds:datastoreItem xmlns:ds="http://schemas.openxmlformats.org/officeDocument/2006/customXml" ds:itemID="{2BD298EB-A217-47E9-B4DA-F5AC9D95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123C76-B523-4817-827A-0369D3279B64}">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2F123C76-B523-4817-827A-0369D3279B64}"/>
</file>

<file path=customXml/itemProps8.xml><?xml version="1.0" encoding="utf-8"?>
<ds:datastoreItem xmlns:ds="http://schemas.openxmlformats.org/officeDocument/2006/customXml" ds:itemID="{E27D91C0-45B1-4968-8245-75241311ABEC}"/>
</file>

<file path=docProps/app.xml><?xml version="1.0" encoding="utf-8"?>
<Properties xmlns="http://schemas.openxmlformats.org/officeDocument/2006/extended-properties" xmlns:vt="http://schemas.openxmlformats.org/officeDocument/2006/docPropsVTypes">
  <Template>RK Basmall</Template>
  <TotalTime>0</TotalTime>
  <Pages>1</Pages>
  <Words>282</Words>
  <Characters>1498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1357 av Mats Nordberg (SD) Utrikesministerns besök i Ukraina.docx</dc:title>
  <dc:subject/>
  <dc:creator>Eva-Lena Gustafsson</dc:creator>
  <cp:keywords/>
  <dc:description/>
  <cp:lastModifiedBy>Eva-Lena Gustafsson</cp:lastModifiedBy>
  <cp:revision>2</cp:revision>
  <dcterms:created xsi:type="dcterms:W3CDTF">2021-01-27T10:09:00Z</dcterms:created>
  <dcterms:modified xsi:type="dcterms:W3CDTF">2021-01-27T10:09:00Z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dcb845fd-4090-4a84-a70c-1652165b4521</vt:lpwstr>
  </property>
</Properties>
</file>