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864EF" w14:textId="77777777" w:rsidR="0072735E" w:rsidRDefault="0072735E" w:rsidP="00DA0661">
      <w:pPr>
        <w:pStyle w:val="Rubrik"/>
      </w:pPr>
      <w:bookmarkStart w:id="0" w:name="Start"/>
      <w:bookmarkEnd w:id="0"/>
      <w:r>
        <w:t>Svar på fråga 2020/21:456 av Maria Malmer Stenergard (M)</w:t>
      </w:r>
      <w:bookmarkStart w:id="1" w:name="_GoBack"/>
      <w:bookmarkEnd w:id="1"/>
      <w:r>
        <w:br/>
        <w:t>Stävjande av assistansfusk</w:t>
      </w:r>
    </w:p>
    <w:p w14:paraId="0BE4FE84" w14:textId="77777777" w:rsidR="0072735E" w:rsidRDefault="0072735E" w:rsidP="002749F7">
      <w:pPr>
        <w:pStyle w:val="Brdtext"/>
      </w:pPr>
      <w:r>
        <w:t>Maria Malmer Stenergard har frågat mig om jag avser att vidta några ytterligare åtgärder för att stävja assistansfusket.</w:t>
      </w:r>
    </w:p>
    <w:p w14:paraId="6B04D1B0" w14:textId="77777777" w:rsidR="0072735E" w:rsidRDefault="00B35B62" w:rsidP="002749F7">
      <w:pPr>
        <w:pStyle w:val="Brdtext"/>
      </w:pPr>
      <w:r w:rsidRPr="00B35B62">
        <w:t xml:space="preserve">Jag </w:t>
      </w:r>
      <w:r w:rsidR="007A1099">
        <w:t>håller med</w:t>
      </w:r>
      <w:r w:rsidRPr="00B35B62">
        <w:t xml:space="preserve"> </w:t>
      </w:r>
      <w:r>
        <w:t>Maria Malmer Stenergard</w:t>
      </w:r>
      <w:r w:rsidRPr="00B35B62">
        <w:t xml:space="preserve"> </w:t>
      </w:r>
      <w:r w:rsidR="007A1099">
        <w:t>om</w:t>
      </w:r>
      <w:r w:rsidRPr="00B35B62">
        <w:t xml:space="preserve"> att det är viktigt att förhindra </w:t>
      </w:r>
      <w:r>
        <w:t xml:space="preserve">fusk och </w:t>
      </w:r>
      <w:r w:rsidRPr="00B35B62">
        <w:t xml:space="preserve">kriminalitet </w:t>
      </w:r>
      <w:r w:rsidR="00086425">
        <w:t>inom personlig assistans</w:t>
      </w:r>
      <w:r w:rsidR="00DD0FB0">
        <w:t>.</w:t>
      </w:r>
      <w:r w:rsidRPr="00B35B62">
        <w:t xml:space="preserve"> </w:t>
      </w:r>
      <w:r w:rsidR="00946ADA" w:rsidRPr="00946ADA">
        <w:t xml:space="preserve">Att motverka </w:t>
      </w:r>
      <w:r w:rsidR="00946ADA" w:rsidRPr="00DD0FB0">
        <w:t>felaktiga utbetalningar och bidragsbrott</w:t>
      </w:r>
      <w:r w:rsidR="00946ADA">
        <w:t xml:space="preserve"> </w:t>
      </w:r>
      <w:r w:rsidR="00946ADA" w:rsidRPr="00946ADA">
        <w:t xml:space="preserve">inom välfärdssystemen är nödvändigt för att upprätthålla förtroendet för vårt gemensamma välfärdssamhälle. </w:t>
      </w:r>
      <w:r w:rsidR="00DD0FB0">
        <w:t>S</w:t>
      </w:r>
      <w:r w:rsidRPr="00B35B62">
        <w:t>amtidigt får</w:t>
      </w:r>
      <w:r w:rsidR="00DD0FB0">
        <w:t xml:space="preserve"> det inte</w:t>
      </w:r>
      <w:r w:rsidRPr="00B35B62">
        <w:t xml:space="preserve"> innebära att de berättigades assistansersättning beskärs</w:t>
      </w:r>
      <w:r w:rsidR="007A1099">
        <w:t>,</w:t>
      </w:r>
      <w:r w:rsidRPr="00B35B62">
        <w:t xml:space="preserve"> den som har rätt till assistans ska få det.</w:t>
      </w:r>
    </w:p>
    <w:p w14:paraId="32ED2E92" w14:textId="77777777" w:rsidR="00086425" w:rsidRDefault="00086425" w:rsidP="00086425">
      <w:pPr>
        <w:pStyle w:val="Brdtext"/>
      </w:pPr>
      <w:r>
        <w:t>R</w:t>
      </w:r>
      <w:r w:rsidRPr="00B35B62">
        <w:t xml:space="preserve">egeringen </w:t>
      </w:r>
      <w:r w:rsidR="00954187">
        <w:t xml:space="preserve">och ansvariga myndigheter </w:t>
      </w:r>
      <w:r w:rsidRPr="00B35B62">
        <w:t>har vidtagit</w:t>
      </w:r>
      <w:r>
        <w:t xml:space="preserve"> flera</w:t>
      </w:r>
      <w:r w:rsidRPr="00B35B62">
        <w:t xml:space="preserve"> åtgärder för att </w:t>
      </w:r>
      <w:r>
        <w:t xml:space="preserve">motverka </w:t>
      </w:r>
      <w:r w:rsidRPr="00DD0FB0">
        <w:t>felaktiga utbetalningar och bidragsbrott</w:t>
      </w:r>
      <w:r>
        <w:t xml:space="preserve"> inom välfärdssystemen i stort</w:t>
      </w:r>
      <w:r w:rsidR="00954187">
        <w:t xml:space="preserve"> och inom </w:t>
      </w:r>
      <w:r>
        <w:t>assistansersättning</w:t>
      </w:r>
      <w:r w:rsidR="00954187">
        <w:t>en, till exempel:</w:t>
      </w:r>
    </w:p>
    <w:p w14:paraId="50206497" w14:textId="77777777" w:rsidR="00086425" w:rsidRDefault="00086425" w:rsidP="00086425">
      <w:pPr>
        <w:pStyle w:val="Brdtext"/>
      </w:pPr>
      <w:r>
        <w:t xml:space="preserve">Den 1 januari 2020 trädde skärpningar av både bidragsbrottslagen och lagen om underrättelseskyldighet vid felaktiga utbetalningar från välfärdssystemen i kraft. </w:t>
      </w:r>
      <w:bookmarkStart w:id="2" w:name="_Hlk52197717"/>
    </w:p>
    <w:p w14:paraId="05BFCEA0" w14:textId="77777777" w:rsidR="002C552F" w:rsidRDefault="00086425" w:rsidP="002C552F">
      <w:pPr>
        <w:pStyle w:val="Brdtext"/>
      </w:pPr>
      <w:r w:rsidRPr="00FC3E54">
        <w:t xml:space="preserve">Regeringen föreslår </w:t>
      </w:r>
      <w:r>
        <w:t xml:space="preserve">i budgetpropositionen att Försäkringskassan </w:t>
      </w:r>
      <w:r w:rsidRPr="009D1141">
        <w:t>tillför</w:t>
      </w:r>
      <w:r w:rsidR="007324B4">
        <w:t>s</w:t>
      </w:r>
      <w:r>
        <w:t xml:space="preserve"> 110 miljoner kronor från</w:t>
      </w:r>
      <w:r w:rsidRPr="00FC3E54">
        <w:t xml:space="preserve"> 2021</w:t>
      </w:r>
      <w:r w:rsidRPr="009D1141">
        <w:t xml:space="preserve"> för att intensifiera arbetet </w:t>
      </w:r>
      <w:r>
        <w:t xml:space="preserve">med att </w:t>
      </w:r>
      <w:r w:rsidRPr="009D1141">
        <w:t>motverka felaktiga utbetalningar och bidragsbrott</w:t>
      </w:r>
      <w:bookmarkEnd w:id="2"/>
      <w:r w:rsidR="005677AE">
        <w:t xml:space="preserve">. Regeringen </w:t>
      </w:r>
      <w:r w:rsidR="005677AE" w:rsidRPr="005677AE">
        <w:t xml:space="preserve">föreslår </w:t>
      </w:r>
      <w:r w:rsidR="005677AE">
        <w:t>också</w:t>
      </w:r>
      <w:r w:rsidR="005677AE" w:rsidRPr="005677AE">
        <w:t xml:space="preserve"> att det ska införas ett riksdagsbundet mål för </w:t>
      </w:r>
      <w:r w:rsidR="002C552F" w:rsidRPr="002C552F">
        <w:t>att utbetalningarna från välfärdssystemen ska vara korrekta, andelen felaktiga utbetalningar ska minska och fel ska motverkas.</w:t>
      </w:r>
    </w:p>
    <w:p w14:paraId="2A667478" w14:textId="77777777" w:rsidR="002C552F" w:rsidRDefault="002C552F" w:rsidP="002C552F">
      <w:pPr>
        <w:pStyle w:val="Brdtext"/>
      </w:pPr>
      <w:r>
        <w:lastRenderedPageBreak/>
        <w:t xml:space="preserve">Under 2020 har regeringen också förtydligat i Försäkringskassans instruktion att myndigheten ska </w:t>
      </w:r>
      <w:r w:rsidRPr="002C552F">
        <w:t>delta i det myndighetsgemensamma arbetet mot den grova och organiserade brottsligheten</w:t>
      </w:r>
      <w:r>
        <w:t>.</w:t>
      </w:r>
    </w:p>
    <w:p w14:paraId="378ED6BE" w14:textId="77777777" w:rsidR="005677AE" w:rsidRDefault="005677AE" w:rsidP="005677AE">
      <w:pPr>
        <w:pStyle w:val="Brdtext"/>
      </w:pPr>
      <w:r>
        <w:t>Försäkringskassan</w:t>
      </w:r>
      <w:r w:rsidR="00CD768A">
        <w:t xml:space="preserve"> har</w:t>
      </w:r>
      <w:r>
        <w:t xml:space="preserve"> de senaste åren utvecklat </w:t>
      </w:r>
      <w:r w:rsidR="002C552F">
        <w:t>sitt arbete för att motverka felaktiga utbetalningar och bidragsbrott. U</w:t>
      </w:r>
      <w:r>
        <w:t>tredningsmetodiken</w:t>
      </w:r>
      <w:r w:rsidR="002C552F">
        <w:t xml:space="preserve"> har utvecklats</w:t>
      </w:r>
      <w:r>
        <w:t>, bland annat genom att tillämpa riskprofilering, tillsätta särskilda utredningsteam samt löpande kontakt med IVO gällande misstänkt oseriösa anordnare.</w:t>
      </w:r>
      <w:r w:rsidR="00BE6914">
        <w:t xml:space="preserve"> </w:t>
      </w:r>
      <w:r>
        <w:t>Förändringarna har inneburit en markant ökning av upptäckta felaktiga utbetalningar, antalet kontrollutredningar och polisanmälningar.</w:t>
      </w:r>
    </w:p>
    <w:p w14:paraId="7DD104DF" w14:textId="77777777" w:rsidR="00086425" w:rsidRDefault="00CD768A" w:rsidP="00086425">
      <w:pPr>
        <w:pStyle w:val="Brdtext"/>
      </w:pPr>
      <w:r>
        <w:t xml:space="preserve">I regleringsbrevet för 2020 </w:t>
      </w:r>
      <w:r w:rsidR="00086425">
        <w:t xml:space="preserve">gav </w:t>
      </w:r>
      <w:r>
        <w:t xml:space="preserve">regeringen </w:t>
      </w:r>
      <w:r w:rsidR="00086425">
        <w:t xml:space="preserve">IVO i uppdrag att göra </w:t>
      </w:r>
      <w:r w:rsidR="00086425" w:rsidRPr="00513375">
        <w:t xml:space="preserve">en analys av arbetet med assistansanordnare </w:t>
      </w:r>
      <w:r w:rsidR="00086425">
        <w:t xml:space="preserve">och </w:t>
      </w:r>
      <w:r w:rsidR="00086425" w:rsidRPr="00513375">
        <w:t>ge förslag till åtgärder för att hindra anordnare från att bedriva oseriös verksamhet.</w:t>
      </w:r>
      <w:r w:rsidR="00086425">
        <w:t xml:space="preserve"> </w:t>
      </w:r>
      <w:bookmarkStart w:id="3" w:name="_Hlk56171539"/>
      <w:r w:rsidR="0038712B">
        <w:t xml:space="preserve">26 oktober </w:t>
      </w:r>
      <w:r w:rsidR="00086425">
        <w:t xml:space="preserve">lämnade </w:t>
      </w:r>
      <w:r w:rsidR="0038712B">
        <w:t xml:space="preserve">IVO </w:t>
      </w:r>
      <w:r w:rsidR="00086425">
        <w:t xml:space="preserve">sina förslag </w:t>
      </w:r>
      <w:r w:rsidR="0038712B">
        <w:t xml:space="preserve">till regeringen </w:t>
      </w:r>
      <w:r w:rsidR="00086425">
        <w:t>och de bereds nu i Regeringskansliet.</w:t>
      </w:r>
    </w:p>
    <w:bookmarkEnd w:id="3"/>
    <w:p w14:paraId="56B4D4A6" w14:textId="77777777" w:rsidR="00086425" w:rsidRDefault="00086425" w:rsidP="00086425">
      <w:pPr>
        <w:pStyle w:val="Brdtext"/>
      </w:pPr>
      <w:r>
        <w:t xml:space="preserve">Att motverka </w:t>
      </w:r>
      <w:r w:rsidRPr="00DD0FB0">
        <w:t>felaktiga utbetalningar och bidragsbrott</w:t>
      </w:r>
      <w:r>
        <w:t xml:space="preserve"> i våra välfärdssystem är ett ständigt pågående arbete </w:t>
      </w:r>
      <w:r w:rsidR="000156EA">
        <w:t>både för regeringen och för ansvariga myndigheter.</w:t>
      </w:r>
      <w:r>
        <w:t xml:space="preserve"> </w:t>
      </w:r>
    </w:p>
    <w:p w14:paraId="724EC509" w14:textId="77777777" w:rsidR="0072735E" w:rsidRDefault="0072735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4C7024FC66468397D4D99A761CAB6B"/>
          </w:placeholder>
          <w:dataBinding w:prefixMappings="xmlns:ns0='http://lp/documentinfo/RK' " w:xpath="/ns0:DocumentInfo[1]/ns0:BaseInfo[1]/ns0:HeaderDate[1]" w:storeItemID="{A0313ECB-FF0C-44E2-BB11-038D6D6DDC46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6914">
            <w:t>25</w:t>
          </w:r>
          <w:r>
            <w:t xml:space="preserve"> november 2020</w:t>
          </w:r>
        </w:sdtContent>
      </w:sdt>
    </w:p>
    <w:p w14:paraId="52E9D737" w14:textId="77777777" w:rsidR="0072735E" w:rsidRDefault="0072735E" w:rsidP="004E7A8F">
      <w:pPr>
        <w:pStyle w:val="Brdtextutanavstnd"/>
      </w:pPr>
    </w:p>
    <w:p w14:paraId="6FF23703" w14:textId="77777777" w:rsidR="0072735E" w:rsidRDefault="0072735E" w:rsidP="004E7A8F">
      <w:pPr>
        <w:pStyle w:val="Brdtextutanavstnd"/>
      </w:pPr>
    </w:p>
    <w:p w14:paraId="3A356CB8" w14:textId="77777777" w:rsidR="0072735E" w:rsidRDefault="0072735E" w:rsidP="004E7A8F">
      <w:pPr>
        <w:pStyle w:val="Brdtextutanavstnd"/>
      </w:pPr>
    </w:p>
    <w:p w14:paraId="2E98A7C9" w14:textId="77777777" w:rsidR="0072735E" w:rsidRDefault="0072735E" w:rsidP="00422A41">
      <w:pPr>
        <w:pStyle w:val="Brdtext"/>
      </w:pPr>
      <w:r>
        <w:t>Lena Hallengren</w:t>
      </w:r>
    </w:p>
    <w:p w14:paraId="316994CD" w14:textId="77777777" w:rsidR="0072735E" w:rsidRPr="00DB48AB" w:rsidRDefault="0072735E" w:rsidP="00DB48AB">
      <w:pPr>
        <w:pStyle w:val="Brdtext"/>
      </w:pPr>
    </w:p>
    <w:sectPr w:rsidR="0072735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1D3DA" w14:textId="77777777" w:rsidR="006E144F" w:rsidRDefault="006E144F" w:rsidP="00A87A54">
      <w:pPr>
        <w:spacing w:after="0" w:line="240" w:lineRule="auto"/>
      </w:pPr>
      <w:r>
        <w:separator/>
      </w:r>
    </w:p>
  </w:endnote>
  <w:endnote w:type="continuationSeparator" w:id="0">
    <w:p w14:paraId="21594D28" w14:textId="77777777" w:rsidR="006E144F" w:rsidRDefault="006E14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AA562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9A7C9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BBAF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B780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47E9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F0EFA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12A2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7A6365" w14:textId="77777777" w:rsidTr="00C26068">
      <w:trPr>
        <w:trHeight w:val="227"/>
      </w:trPr>
      <w:tc>
        <w:tcPr>
          <w:tcW w:w="4074" w:type="dxa"/>
        </w:tcPr>
        <w:p w14:paraId="5D279E4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EF1E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43D8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1E8E5" w14:textId="77777777" w:rsidR="006E144F" w:rsidRDefault="006E144F" w:rsidP="00A87A54">
      <w:pPr>
        <w:spacing w:after="0" w:line="240" w:lineRule="auto"/>
      </w:pPr>
      <w:r>
        <w:separator/>
      </w:r>
    </w:p>
  </w:footnote>
  <w:footnote w:type="continuationSeparator" w:id="0">
    <w:p w14:paraId="15E06E3D" w14:textId="77777777" w:rsidR="006E144F" w:rsidRDefault="006E14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735E" w14:paraId="0DABFD61" w14:textId="77777777" w:rsidTr="00C93EBA">
      <w:trPr>
        <w:trHeight w:val="227"/>
      </w:trPr>
      <w:tc>
        <w:tcPr>
          <w:tcW w:w="5534" w:type="dxa"/>
        </w:tcPr>
        <w:p w14:paraId="1E48046C" w14:textId="77777777" w:rsidR="0072735E" w:rsidRPr="007D73AB" w:rsidRDefault="0072735E">
          <w:pPr>
            <w:pStyle w:val="Sidhuvud"/>
          </w:pPr>
        </w:p>
      </w:tc>
      <w:tc>
        <w:tcPr>
          <w:tcW w:w="3170" w:type="dxa"/>
          <w:vAlign w:val="bottom"/>
        </w:tcPr>
        <w:p w14:paraId="4BDE6B8A" w14:textId="77777777" w:rsidR="0072735E" w:rsidRPr="007D73AB" w:rsidRDefault="0072735E" w:rsidP="00340DE0">
          <w:pPr>
            <w:pStyle w:val="Sidhuvud"/>
          </w:pPr>
        </w:p>
      </w:tc>
      <w:tc>
        <w:tcPr>
          <w:tcW w:w="1134" w:type="dxa"/>
        </w:tcPr>
        <w:p w14:paraId="2ED071D6" w14:textId="77777777" w:rsidR="0072735E" w:rsidRDefault="0072735E" w:rsidP="005A703A">
          <w:pPr>
            <w:pStyle w:val="Sidhuvud"/>
          </w:pPr>
        </w:p>
      </w:tc>
    </w:tr>
    <w:tr w:rsidR="0072735E" w14:paraId="6950C3E4" w14:textId="77777777" w:rsidTr="00C93EBA">
      <w:trPr>
        <w:trHeight w:val="1928"/>
      </w:trPr>
      <w:tc>
        <w:tcPr>
          <w:tcW w:w="5534" w:type="dxa"/>
        </w:tcPr>
        <w:p w14:paraId="1A243587" w14:textId="77777777" w:rsidR="0072735E" w:rsidRPr="00340DE0" w:rsidRDefault="007273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C1FB27" wp14:editId="25CCF07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2633DC" w14:textId="77777777" w:rsidR="0072735E" w:rsidRPr="00710A6C" w:rsidRDefault="0072735E" w:rsidP="00EE3C0F">
          <w:pPr>
            <w:pStyle w:val="Sidhuvud"/>
            <w:rPr>
              <w:b/>
            </w:rPr>
          </w:pPr>
        </w:p>
        <w:p w14:paraId="26A08B7D" w14:textId="77777777" w:rsidR="0072735E" w:rsidRDefault="0072735E" w:rsidP="00EE3C0F">
          <w:pPr>
            <w:pStyle w:val="Sidhuvud"/>
          </w:pPr>
        </w:p>
        <w:p w14:paraId="78140AF4" w14:textId="77777777" w:rsidR="0072735E" w:rsidRDefault="0072735E" w:rsidP="00EE3C0F">
          <w:pPr>
            <w:pStyle w:val="Sidhuvud"/>
          </w:pPr>
        </w:p>
        <w:p w14:paraId="33F53CF6" w14:textId="77777777" w:rsidR="0072735E" w:rsidRDefault="007273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4121D09DB84A8FB78619BEF6A9E3DC"/>
            </w:placeholder>
            <w:dataBinding w:prefixMappings="xmlns:ns0='http://lp/documentinfo/RK' " w:xpath="/ns0:DocumentInfo[1]/ns0:BaseInfo[1]/ns0:Dnr[1]" w:storeItemID="{A0313ECB-FF0C-44E2-BB11-038D6D6DDC46}"/>
            <w:text/>
          </w:sdtPr>
          <w:sdtEndPr/>
          <w:sdtContent>
            <w:p w14:paraId="623068D4" w14:textId="6106679E" w:rsidR="0072735E" w:rsidRDefault="0072735E" w:rsidP="00EE3C0F">
              <w:pPr>
                <w:pStyle w:val="Sidhuvud"/>
              </w:pPr>
              <w:r>
                <w:t>S2020/</w:t>
              </w:r>
              <w:r w:rsidR="00A4107F">
                <w:t>08333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2359A15DEB743D6AF86417F73EA3754"/>
            </w:placeholder>
            <w:showingPlcHdr/>
            <w:dataBinding w:prefixMappings="xmlns:ns0='http://lp/documentinfo/RK' " w:xpath="/ns0:DocumentInfo[1]/ns0:BaseInfo[1]/ns0:DocNumber[1]" w:storeItemID="{A0313ECB-FF0C-44E2-BB11-038D6D6DDC46}"/>
            <w:text/>
          </w:sdtPr>
          <w:sdtEndPr/>
          <w:sdtContent>
            <w:p w14:paraId="76328772" w14:textId="77777777" w:rsidR="0072735E" w:rsidRDefault="007273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8318FA" w14:textId="77777777" w:rsidR="0072735E" w:rsidRDefault="0072735E" w:rsidP="00EE3C0F">
          <w:pPr>
            <w:pStyle w:val="Sidhuvud"/>
          </w:pPr>
        </w:p>
      </w:tc>
      <w:tc>
        <w:tcPr>
          <w:tcW w:w="1134" w:type="dxa"/>
        </w:tcPr>
        <w:p w14:paraId="3F61EC56" w14:textId="77777777" w:rsidR="0072735E" w:rsidRDefault="0072735E" w:rsidP="0094502D">
          <w:pPr>
            <w:pStyle w:val="Sidhuvud"/>
          </w:pPr>
        </w:p>
        <w:p w14:paraId="2AB47DF4" w14:textId="77777777" w:rsidR="0072735E" w:rsidRPr="0094502D" w:rsidRDefault="0072735E" w:rsidP="00EC71A6">
          <w:pPr>
            <w:pStyle w:val="Sidhuvud"/>
          </w:pPr>
        </w:p>
      </w:tc>
    </w:tr>
    <w:tr w:rsidR="0072735E" w14:paraId="6D2A90E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BE7AE13AC14B83B5F72382DB5887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780241" w14:textId="77777777" w:rsidR="0072735E" w:rsidRPr="0072735E" w:rsidRDefault="0072735E" w:rsidP="00340DE0">
              <w:pPr>
                <w:pStyle w:val="Sidhuvud"/>
                <w:rPr>
                  <w:b/>
                </w:rPr>
              </w:pPr>
              <w:r w:rsidRPr="0072735E">
                <w:rPr>
                  <w:b/>
                </w:rPr>
                <w:t>Socialdepartementet</w:t>
              </w:r>
            </w:p>
            <w:p w14:paraId="5E01B569" w14:textId="7AC85C22" w:rsidR="0072735E" w:rsidRPr="00340DE0" w:rsidRDefault="0072735E" w:rsidP="00D72975">
              <w:pPr>
                <w:pStyle w:val="Sidhuvud"/>
              </w:pPr>
              <w:r w:rsidRPr="0072735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CB798773C34B7A85D518F4450F90B3"/>
          </w:placeholder>
          <w:dataBinding w:prefixMappings="xmlns:ns0='http://lp/documentinfo/RK' " w:xpath="/ns0:DocumentInfo[1]/ns0:BaseInfo[1]/ns0:Recipient[1]" w:storeItemID="{A0313ECB-FF0C-44E2-BB11-038D6D6DDC46}"/>
          <w:text w:multiLine="1"/>
        </w:sdtPr>
        <w:sdtEndPr/>
        <w:sdtContent>
          <w:tc>
            <w:tcPr>
              <w:tcW w:w="3170" w:type="dxa"/>
            </w:tcPr>
            <w:p w14:paraId="02995F14" w14:textId="77777777" w:rsidR="0072735E" w:rsidRDefault="007273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E14540" w14:textId="77777777" w:rsidR="0072735E" w:rsidRDefault="0072735E" w:rsidP="003E6020">
          <w:pPr>
            <w:pStyle w:val="Sidhuvud"/>
          </w:pPr>
        </w:p>
      </w:tc>
    </w:tr>
  </w:tbl>
  <w:p w14:paraId="1506BB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162B1"/>
    <w:multiLevelType w:val="hybridMultilevel"/>
    <w:tmpl w:val="4B569A90"/>
    <w:lvl w:ilvl="0" w:tplc="F924804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ajorHAnsi" w:hint="default"/>
        <w:b w:val="0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5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6EA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425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00D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4F9"/>
    <w:rsid w:val="00281106"/>
    <w:rsid w:val="00281ABB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52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712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7AE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44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35E"/>
    <w:rsid w:val="00731C75"/>
    <w:rsid w:val="007324B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099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ADA"/>
    <w:rsid w:val="00946B39"/>
    <w:rsid w:val="00947013"/>
    <w:rsid w:val="0095062C"/>
    <w:rsid w:val="00954187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07F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B6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96B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914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68A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975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0FB0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37C"/>
    <w:rsid w:val="00E96532"/>
    <w:rsid w:val="00E973A0"/>
    <w:rsid w:val="00EA1688"/>
    <w:rsid w:val="00EA1AFC"/>
    <w:rsid w:val="00EA2317"/>
    <w:rsid w:val="00EA3A7D"/>
    <w:rsid w:val="00EA4C83"/>
    <w:rsid w:val="00EB4D3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EA61AC"/>
  <w15:docId w15:val="{D4401BEB-BFA9-4D3C-BAF4-F942A2B7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4121D09DB84A8FB78619BEF6A9E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3A2C7-02C7-4C19-BEC4-03A718E4CA6D}"/>
      </w:docPartPr>
      <w:docPartBody>
        <w:p w:rsidR="00453C41" w:rsidRDefault="000D7A75" w:rsidP="000D7A75">
          <w:pPr>
            <w:pStyle w:val="ED4121D09DB84A8FB78619BEF6A9E3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359A15DEB743D6AF86417F73EA3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3AD0F-E1B6-425D-8262-8E17E81F80F6}"/>
      </w:docPartPr>
      <w:docPartBody>
        <w:p w:rsidR="00453C41" w:rsidRDefault="000D7A75" w:rsidP="000D7A75">
          <w:pPr>
            <w:pStyle w:val="52359A15DEB743D6AF86417F73EA37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BE7AE13AC14B83B5F72382DB588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D23C7-5F5B-4AA9-88CB-59A2C86AB8FC}"/>
      </w:docPartPr>
      <w:docPartBody>
        <w:p w:rsidR="00453C41" w:rsidRDefault="000D7A75" w:rsidP="000D7A75">
          <w:pPr>
            <w:pStyle w:val="4BBE7AE13AC14B83B5F72382DB5887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CB798773C34B7A85D518F4450F9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FA98D-1D3B-43F1-B3C4-B1DD25ECCE8C}"/>
      </w:docPartPr>
      <w:docPartBody>
        <w:p w:rsidR="00453C41" w:rsidRDefault="000D7A75" w:rsidP="000D7A75">
          <w:pPr>
            <w:pStyle w:val="94CB798773C34B7A85D518F4450F90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4C7024FC66468397D4D99A761CA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0D434-487C-4FD6-84A2-71D414F9B22C}"/>
      </w:docPartPr>
      <w:docPartBody>
        <w:p w:rsidR="00453C41" w:rsidRDefault="000D7A75" w:rsidP="000D7A75">
          <w:pPr>
            <w:pStyle w:val="464C7024FC66468397D4D99A761CAB6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75"/>
    <w:rsid w:val="000D7A75"/>
    <w:rsid w:val="00453C41"/>
    <w:rsid w:val="00E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486102FD794CA0AFF3B895A740F27F">
    <w:name w:val="B7486102FD794CA0AFF3B895A740F27F"/>
    <w:rsid w:val="000D7A75"/>
  </w:style>
  <w:style w:type="character" w:styleId="Platshllartext">
    <w:name w:val="Placeholder Text"/>
    <w:basedOn w:val="Standardstycketeckensnitt"/>
    <w:uiPriority w:val="99"/>
    <w:semiHidden/>
    <w:rsid w:val="000D7A75"/>
    <w:rPr>
      <w:noProof w:val="0"/>
      <w:color w:val="808080"/>
    </w:rPr>
  </w:style>
  <w:style w:type="paragraph" w:customStyle="1" w:styleId="557F02A6B30F482D8AFCF723EB04F8C7">
    <w:name w:val="557F02A6B30F482D8AFCF723EB04F8C7"/>
    <w:rsid w:val="000D7A75"/>
  </w:style>
  <w:style w:type="paragraph" w:customStyle="1" w:styleId="664D6BD7A4A344CDBE5434FE73CC4A7B">
    <w:name w:val="664D6BD7A4A344CDBE5434FE73CC4A7B"/>
    <w:rsid w:val="000D7A75"/>
  </w:style>
  <w:style w:type="paragraph" w:customStyle="1" w:styleId="E25D2CFE22CE4D548126B6511ECA1B5E">
    <w:name w:val="E25D2CFE22CE4D548126B6511ECA1B5E"/>
    <w:rsid w:val="000D7A75"/>
  </w:style>
  <w:style w:type="paragraph" w:customStyle="1" w:styleId="ED4121D09DB84A8FB78619BEF6A9E3DC">
    <w:name w:val="ED4121D09DB84A8FB78619BEF6A9E3DC"/>
    <w:rsid w:val="000D7A75"/>
  </w:style>
  <w:style w:type="paragraph" w:customStyle="1" w:styleId="52359A15DEB743D6AF86417F73EA3754">
    <w:name w:val="52359A15DEB743D6AF86417F73EA3754"/>
    <w:rsid w:val="000D7A75"/>
  </w:style>
  <w:style w:type="paragraph" w:customStyle="1" w:styleId="19139E5BB23C4DA993F0BC08DEB89DE2">
    <w:name w:val="19139E5BB23C4DA993F0BC08DEB89DE2"/>
    <w:rsid w:val="000D7A75"/>
  </w:style>
  <w:style w:type="paragraph" w:customStyle="1" w:styleId="1DD616DF1479439B98353C8552C22764">
    <w:name w:val="1DD616DF1479439B98353C8552C22764"/>
    <w:rsid w:val="000D7A75"/>
  </w:style>
  <w:style w:type="paragraph" w:customStyle="1" w:styleId="E8F152A600804138808C7641C6D6B5C6">
    <w:name w:val="E8F152A600804138808C7641C6D6B5C6"/>
    <w:rsid w:val="000D7A75"/>
  </w:style>
  <w:style w:type="paragraph" w:customStyle="1" w:styleId="4BBE7AE13AC14B83B5F72382DB588703">
    <w:name w:val="4BBE7AE13AC14B83B5F72382DB588703"/>
    <w:rsid w:val="000D7A75"/>
  </w:style>
  <w:style w:type="paragraph" w:customStyle="1" w:styleId="94CB798773C34B7A85D518F4450F90B3">
    <w:name w:val="94CB798773C34B7A85D518F4450F90B3"/>
    <w:rsid w:val="000D7A75"/>
  </w:style>
  <w:style w:type="paragraph" w:customStyle="1" w:styleId="52359A15DEB743D6AF86417F73EA37541">
    <w:name w:val="52359A15DEB743D6AF86417F73EA37541"/>
    <w:rsid w:val="000D7A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BE7AE13AC14B83B5F72382DB5887031">
    <w:name w:val="4BBE7AE13AC14B83B5F72382DB5887031"/>
    <w:rsid w:val="000D7A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DA68013C504C8A8D3B98D5EC09B198">
    <w:name w:val="D9DA68013C504C8A8D3B98D5EC09B198"/>
    <w:rsid w:val="000D7A75"/>
  </w:style>
  <w:style w:type="paragraph" w:customStyle="1" w:styleId="2EB8F91D5FE54B78820023E5626211B1">
    <w:name w:val="2EB8F91D5FE54B78820023E5626211B1"/>
    <w:rsid w:val="000D7A75"/>
  </w:style>
  <w:style w:type="paragraph" w:customStyle="1" w:styleId="C8A00EB483D64CA8990C84F195BD67BF">
    <w:name w:val="C8A00EB483D64CA8990C84F195BD67BF"/>
    <w:rsid w:val="000D7A75"/>
  </w:style>
  <w:style w:type="paragraph" w:customStyle="1" w:styleId="BBCD4863AD7F4DBC974BDCD254C54007">
    <w:name w:val="BBCD4863AD7F4DBC974BDCD254C54007"/>
    <w:rsid w:val="000D7A75"/>
  </w:style>
  <w:style w:type="paragraph" w:customStyle="1" w:styleId="480A33D10EEB41289FCFB5686D92D6A4">
    <w:name w:val="480A33D10EEB41289FCFB5686D92D6A4"/>
    <w:rsid w:val="000D7A75"/>
  </w:style>
  <w:style w:type="paragraph" w:customStyle="1" w:styleId="464C7024FC66468397D4D99A761CAB6B">
    <w:name w:val="464C7024FC66468397D4D99A761CAB6B"/>
    <w:rsid w:val="000D7A75"/>
  </w:style>
  <w:style w:type="paragraph" w:customStyle="1" w:styleId="8B90F700CC314B958A44B503027684B3">
    <w:name w:val="8B90F700CC314B958A44B503027684B3"/>
    <w:rsid w:val="000D7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10f05b85-ec29-4b91-880a-8f07e361bed8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S2020/08333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D1E4-5262-4244-AD25-CCCFB4F4F569}"/>
</file>

<file path=customXml/itemProps2.xml><?xml version="1.0" encoding="utf-8"?>
<ds:datastoreItem xmlns:ds="http://schemas.openxmlformats.org/officeDocument/2006/customXml" ds:itemID="{B79750C7-97B5-4E18-96C4-DB404D887EB3}"/>
</file>

<file path=customXml/itemProps3.xml><?xml version="1.0" encoding="utf-8"?>
<ds:datastoreItem xmlns:ds="http://schemas.openxmlformats.org/officeDocument/2006/customXml" ds:itemID="{02139AE3-C5B3-448C-AA12-D5501133E190}"/>
</file>

<file path=customXml/itemProps4.xml><?xml version="1.0" encoding="utf-8"?>
<ds:datastoreItem xmlns:ds="http://schemas.openxmlformats.org/officeDocument/2006/customXml" ds:itemID="{8B94D27B-A2FB-46F7-8AD5-0ED4BBD964F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87F2D9-6FFC-45D0-A140-EAF863B04DA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FDDB6A2-68F8-4DBA-99EF-B751D468F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0313ECB-FF0C-44E2-BB11-038D6D6DDC46}"/>
</file>

<file path=customXml/itemProps8.xml><?xml version="1.0" encoding="utf-8"?>
<ds:datastoreItem xmlns:ds="http://schemas.openxmlformats.org/officeDocument/2006/customXml" ds:itemID="{8226B580-4046-4DE7-AD31-1365550B39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456 Stävjande av assistansfusk.docx</dc:title>
  <dc:subject/>
  <dc:creator>Axel Ingvarsson</dc:creator>
  <cp:keywords/>
  <dc:description/>
  <cp:lastModifiedBy>Axel Ingvarsson</cp:lastModifiedBy>
  <cp:revision>5</cp:revision>
  <dcterms:created xsi:type="dcterms:W3CDTF">2020-11-19T08:44:00Z</dcterms:created>
  <dcterms:modified xsi:type="dcterms:W3CDTF">2020-11-24T13:49:00Z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S2020/08333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2631c1b6-cfb2-4776-b527-04355c69fd80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