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83D9" w14:textId="4E7FFA29" w:rsidR="001D6F96" w:rsidRPr="000D3634" w:rsidRDefault="001D6F96" w:rsidP="001D6F96">
      <w:pPr>
        <w:pStyle w:val="Rubrik"/>
        <w:rPr>
          <w:rFonts w:cstheme="majorHAnsi"/>
          <w:szCs w:val="26"/>
        </w:rPr>
      </w:pPr>
      <w:bookmarkStart w:id="0" w:name="Start"/>
      <w:bookmarkEnd w:id="0"/>
      <w:r w:rsidRPr="00931793">
        <w:rPr>
          <w:rFonts w:cstheme="majorHAnsi"/>
          <w:szCs w:val="26"/>
        </w:rPr>
        <w:t>Svar på fråg</w:t>
      </w:r>
      <w:r>
        <w:rPr>
          <w:rFonts w:cstheme="majorHAnsi"/>
          <w:szCs w:val="26"/>
        </w:rPr>
        <w:t xml:space="preserve">an </w:t>
      </w:r>
      <w:r w:rsidRPr="00AE4ED1">
        <w:rPr>
          <w:rFonts w:cstheme="majorHAnsi"/>
          <w:szCs w:val="26"/>
        </w:rPr>
        <w:t>2020/21:</w:t>
      </w:r>
      <w:r>
        <w:rPr>
          <w:rFonts w:cstheme="majorHAnsi"/>
          <w:szCs w:val="26"/>
        </w:rPr>
        <w:t>2443</w:t>
      </w:r>
      <w:r w:rsidRPr="00AE4ED1">
        <w:rPr>
          <w:rFonts w:cstheme="majorHAnsi"/>
          <w:szCs w:val="26"/>
        </w:rPr>
        <w:t xml:space="preserve"> </w:t>
      </w:r>
      <w:r>
        <w:rPr>
          <w:rFonts w:cstheme="majorHAnsi"/>
          <w:szCs w:val="26"/>
        </w:rPr>
        <w:t>av Mar</w:t>
      </w:r>
      <w:r w:rsidR="008759AD">
        <w:rPr>
          <w:rFonts w:cstheme="majorHAnsi"/>
          <w:szCs w:val="26"/>
        </w:rPr>
        <w:t>k</w:t>
      </w:r>
      <w:r>
        <w:rPr>
          <w:rFonts w:cstheme="majorHAnsi"/>
          <w:szCs w:val="26"/>
        </w:rPr>
        <w:t>us Wiechel</w:t>
      </w:r>
      <w:r w:rsidRPr="004470AD">
        <w:rPr>
          <w:rFonts w:cstheme="majorHAnsi"/>
          <w:szCs w:val="26"/>
        </w:rPr>
        <w:t xml:space="preserve"> (</w:t>
      </w:r>
      <w:r>
        <w:rPr>
          <w:rFonts w:cstheme="majorHAnsi"/>
          <w:szCs w:val="26"/>
        </w:rPr>
        <w:t>SD</w:t>
      </w:r>
      <w:r w:rsidRPr="004470AD">
        <w:rPr>
          <w:rFonts w:cstheme="majorHAnsi"/>
          <w:szCs w:val="26"/>
        </w:rPr>
        <w:t>)</w:t>
      </w:r>
      <w:r>
        <w:rPr>
          <w:rFonts w:cstheme="majorHAnsi"/>
          <w:szCs w:val="26"/>
        </w:rPr>
        <w:t xml:space="preserve"> Avstående av vaccin till förmån för andra länder</w:t>
      </w:r>
    </w:p>
    <w:p w14:paraId="415EC4F8" w14:textId="22CC9E48" w:rsidR="001D6F96" w:rsidRDefault="009C1B8E" w:rsidP="001D6F96">
      <w:pPr>
        <w:autoSpaceDE w:val="0"/>
        <w:autoSpaceDN w:val="0"/>
        <w:adjustRightInd w:val="0"/>
        <w:spacing w:after="0"/>
        <w:rPr>
          <w:rFonts w:cs="TimesNewRomanPSMT"/>
        </w:rPr>
      </w:pPr>
      <w:r>
        <w:rPr>
          <w:rFonts w:cstheme="majorHAnsi"/>
          <w:szCs w:val="26"/>
        </w:rPr>
        <w:t>Markus Wiechel</w:t>
      </w:r>
      <w:r w:rsidR="001D6F96" w:rsidRPr="004470AD">
        <w:rPr>
          <w:rFonts w:cstheme="majorHAnsi"/>
          <w:szCs w:val="26"/>
        </w:rPr>
        <w:t xml:space="preserve"> </w:t>
      </w:r>
      <w:r w:rsidR="001D6F96">
        <w:rPr>
          <w:rFonts w:cs="TimesNewRomanPSMT"/>
        </w:rPr>
        <w:t xml:space="preserve">har frågat mig om jag har beräknat effekterna av att Sverige avstår 70 000 vaccindoser och hur jag generellt ser på att erbjuda andra länder vaccin innan den svenska befolkningen är vaccinerad. </w:t>
      </w:r>
    </w:p>
    <w:p w14:paraId="6BB72D37" w14:textId="77777777" w:rsidR="001D6F96" w:rsidRDefault="001D6F96" w:rsidP="001D6F96">
      <w:pPr>
        <w:autoSpaceDE w:val="0"/>
        <w:autoSpaceDN w:val="0"/>
        <w:adjustRightInd w:val="0"/>
        <w:spacing w:after="0"/>
        <w:rPr>
          <w:rFonts w:cs="TimesNewRomanPSMT"/>
        </w:rPr>
      </w:pPr>
    </w:p>
    <w:p w14:paraId="55EC54DC" w14:textId="1E53CA40" w:rsidR="00A8361B" w:rsidRDefault="00A8361B" w:rsidP="00A8361B">
      <w:pPr>
        <w:autoSpaceDE w:val="0"/>
        <w:autoSpaceDN w:val="0"/>
        <w:adjustRightInd w:val="0"/>
        <w:spacing w:after="0"/>
        <w:rPr>
          <w:rFonts w:cs="TimesNewRomanPSMT"/>
        </w:rPr>
      </w:pPr>
      <w:r>
        <w:rPr>
          <w:rFonts w:cs="TimesNewRomanPSMT"/>
        </w:rPr>
        <w:t xml:space="preserve">Vaccinationer mot covid-19 fortlöper i Sverige och vi ligger väl till vad gäller vaccinationstakt i EU. Under de närmsta månaderna kommer vaccinleveranserna att öka </w:t>
      </w:r>
      <w:r w:rsidR="00F37799">
        <w:rPr>
          <w:rFonts w:cs="TimesNewRomanPSMT"/>
        </w:rPr>
        <w:t xml:space="preserve">ytterligare </w:t>
      </w:r>
      <w:r>
        <w:rPr>
          <w:rFonts w:cs="TimesNewRomanPSMT"/>
        </w:rPr>
        <w:t xml:space="preserve">och </w:t>
      </w:r>
      <w:r w:rsidR="00191E5C">
        <w:rPr>
          <w:rFonts w:cs="TimesNewRomanPSMT"/>
        </w:rPr>
        <w:t>därmed även vaccinationstakten</w:t>
      </w:r>
      <w:r>
        <w:rPr>
          <w:rFonts w:cs="TimesNewRomanPSMT"/>
        </w:rPr>
        <w:t>.</w:t>
      </w:r>
    </w:p>
    <w:p w14:paraId="668053F6" w14:textId="77777777" w:rsidR="00A8361B" w:rsidRDefault="00A8361B" w:rsidP="00A8361B">
      <w:pPr>
        <w:autoSpaceDE w:val="0"/>
        <w:autoSpaceDN w:val="0"/>
        <w:adjustRightInd w:val="0"/>
        <w:spacing w:after="0"/>
        <w:rPr>
          <w:rFonts w:cs="TimesNewRomanPSMT"/>
        </w:rPr>
      </w:pPr>
    </w:p>
    <w:p w14:paraId="42134AFB" w14:textId="788A709C" w:rsidR="006D651E" w:rsidRDefault="006D651E" w:rsidP="006D651E">
      <w:pPr>
        <w:autoSpaceDE w:val="0"/>
        <w:autoSpaceDN w:val="0"/>
        <w:adjustRightInd w:val="0"/>
        <w:spacing w:after="0"/>
        <w:rPr>
          <w:rFonts w:cs="TimesNewRomanPSMT"/>
        </w:rPr>
      </w:pPr>
      <w:r>
        <w:rPr>
          <w:rFonts w:cs="TimesNewRomanPSMT"/>
        </w:rPr>
        <w:t xml:space="preserve">Global tillgång till vaccin mot covid-19 är en prioriterad fråga för regeringen. Det är en fråga om solidaritet men det handlar också om upplyst egenintresse. Pandemin är inte över förrän den har besegrats överallt. Utan global tillgång till vaccin ökar risken för skadliga mutationer som också kan drabba Sverige, den ekonomiska återhämtningen försvåras och åratal av utveckling riskerar att raseras. Vårt bidrag till Covax spelar en viktig roll, och med våra 200 miljoner kronor är vi redan idag </w:t>
      </w:r>
      <w:r w:rsidRPr="00607BDC">
        <w:rPr>
          <w:rFonts w:cs="TimesNewRomanPSMT"/>
        </w:rPr>
        <w:t>de</w:t>
      </w:r>
      <w:r>
        <w:rPr>
          <w:rFonts w:cs="TimesNewRomanPSMT"/>
        </w:rPr>
        <w:t>n</w:t>
      </w:r>
      <w:r w:rsidRPr="00607BDC">
        <w:rPr>
          <w:rFonts w:cs="TimesNewRomanPSMT"/>
        </w:rPr>
        <w:t xml:space="preserve"> EU-</w:t>
      </w:r>
      <w:r>
        <w:rPr>
          <w:rFonts w:cs="TimesNewRomanPSMT"/>
        </w:rPr>
        <w:t>medlemsstat</w:t>
      </w:r>
      <w:r w:rsidRPr="00607BDC">
        <w:rPr>
          <w:rFonts w:cs="TimesNewRomanPSMT"/>
        </w:rPr>
        <w:t xml:space="preserve"> som efter Tyskland bidragit med mest resurser i förhållande till folkmängd</w:t>
      </w:r>
      <w:r>
        <w:rPr>
          <w:rFonts w:cs="TimesNewRomanPSMT"/>
        </w:rPr>
        <w:t>.</w:t>
      </w:r>
    </w:p>
    <w:p w14:paraId="7930629C" w14:textId="77777777" w:rsidR="006D651E" w:rsidRDefault="006D651E" w:rsidP="006D651E">
      <w:pPr>
        <w:autoSpaceDE w:val="0"/>
        <w:autoSpaceDN w:val="0"/>
        <w:adjustRightInd w:val="0"/>
        <w:spacing w:after="0"/>
        <w:rPr>
          <w:rFonts w:cs="TimesNewRomanPSMT"/>
        </w:rPr>
      </w:pPr>
    </w:p>
    <w:p w14:paraId="5043FC4C" w14:textId="77777777" w:rsidR="006D651E" w:rsidRPr="00FE580E" w:rsidRDefault="006D651E" w:rsidP="006D651E">
      <w:pPr>
        <w:autoSpaceDE w:val="0"/>
        <w:autoSpaceDN w:val="0"/>
        <w:adjustRightInd w:val="0"/>
        <w:spacing w:after="0"/>
        <w:rPr>
          <w:rFonts w:cs="TimesNewRomanPSMT"/>
        </w:rPr>
      </w:pPr>
      <w:r w:rsidRPr="00FF6620">
        <w:rPr>
          <w:rFonts w:cs="TimesNewRomanPSMT"/>
        </w:rPr>
        <w:t>När det gäller våra egna doser är regeringens målsättning att vi så skyndsamt som möjligt ska vaccinera den svenska befolkningen. Det går först. Vårt nationella vaccinprogram ska inte påverkas, men vi ska så fort som möjligt bidra till vaccineringen globalt tillsammans med andra EU-länder. Vi har avtal om fler doser än vi behöver och dessa ska inte förfaras, utan omfördelas till behövande länder t.ex. genom Covax. Ju snabbare världen vaccineras, desto bättre för oss alla</w:t>
      </w:r>
      <w:r>
        <w:rPr>
          <w:rFonts w:cs="TimesNewRomanPSMT"/>
        </w:rPr>
        <w:t>.</w:t>
      </w:r>
    </w:p>
    <w:p w14:paraId="702477C2" w14:textId="77777777" w:rsidR="006D651E" w:rsidRDefault="006D651E" w:rsidP="00A8361B">
      <w:pPr>
        <w:autoSpaceDE w:val="0"/>
        <w:autoSpaceDN w:val="0"/>
        <w:adjustRightInd w:val="0"/>
        <w:spacing w:after="0"/>
        <w:rPr>
          <w:rFonts w:cs="TimesNewRomanPSMT"/>
        </w:rPr>
      </w:pPr>
    </w:p>
    <w:p w14:paraId="2B886C3C" w14:textId="77777777" w:rsidR="000D62F9" w:rsidRDefault="00A8361B" w:rsidP="000D62F9">
      <w:pPr>
        <w:autoSpaceDE w:val="0"/>
        <w:autoSpaceDN w:val="0"/>
        <w:adjustRightInd w:val="0"/>
        <w:spacing w:after="0"/>
        <w:rPr>
          <w:rFonts w:cs="TimesNewRomanPSMT"/>
        </w:rPr>
      </w:pPr>
      <w:r>
        <w:rPr>
          <w:rFonts w:cs="TimesNewRomanPSMT"/>
        </w:rPr>
        <w:lastRenderedPageBreak/>
        <w:t>Nyligen fick EU:s medlemsstater möjlighet att redan nu få del av vaccin som planerats att levereras senare under året. Medlemsstaterna har gemensamt beslutat att fördela en del av dessa tidigarelagda leveranser till ett antal medlemsstater som drabbat</w:t>
      </w:r>
      <w:r w:rsidR="006367D5">
        <w:rPr>
          <w:rFonts w:cs="TimesNewRomanPSMT"/>
        </w:rPr>
        <w:t>s</w:t>
      </w:r>
      <w:r>
        <w:rPr>
          <w:rFonts w:cs="TimesNewRomanPSMT"/>
        </w:rPr>
        <w:t xml:space="preserve"> extra hårt av försenade leveranser. </w:t>
      </w:r>
      <w:r w:rsidR="001A61C0">
        <w:rPr>
          <w:rFonts w:cs="TimesNewRomanPSMT"/>
        </w:rPr>
        <w:t xml:space="preserve">Det ligger i Sveriges intresse att hela EU får en hög vaccinationsgrad. </w:t>
      </w:r>
      <w:r w:rsidR="006D45CB">
        <w:rPr>
          <w:rFonts w:cs="TimesNewRomanPSMT"/>
        </w:rPr>
        <w:t xml:space="preserve">De aktuella </w:t>
      </w:r>
      <w:r>
        <w:rPr>
          <w:rFonts w:cs="TimesNewRomanPSMT"/>
        </w:rPr>
        <w:t>doser</w:t>
      </w:r>
      <w:r w:rsidR="006D45CB">
        <w:rPr>
          <w:rFonts w:cs="TimesNewRomanPSMT"/>
        </w:rPr>
        <w:t>na</w:t>
      </w:r>
      <w:r>
        <w:rPr>
          <w:rFonts w:cs="TimesNewRomanPSMT"/>
        </w:rPr>
        <w:t xml:space="preserve"> kommer Sverige</w:t>
      </w:r>
      <w:r w:rsidR="00191E5C">
        <w:rPr>
          <w:rFonts w:cs="TimesNewRomanPSMT"/>
        </w:rPr>
        <w:t xml:space="preserve"> dock att</w:t>
      </w:r>
      <w:r>
        <w:rPr>
          <w:rFonts w:cs="TimesNewRomanPSMT"/>
        </w:rPr>
        <w:t xml:space="preserve"> </w:t>
      </w:r>
      <w:r w:rsidR="004D76A3">
        <w:rPr>
          <w:rFonts w:cs="TimesNewRomanPSMT"/>
        </w:rPr>
        <w:t xml:space="preserve">erhålla </w:t>
      </w:r>
      <w:r>
        <w:rPr>
          <w:rFonts w:cs="TimesNewRomanPSMT"/>
        </w:rPr>
        <w:t>senare under året</w:t>
      </w:r>
      <w:r w:rsidR="00191E5C">
        <w:rPr>
          <w:rFonts w:cs="TimesNewRomanPSMT"/>
        </w:rPr>
        <w:t>.</w:t>
      </w:r>
      <w:r>
        <w:rPr>
          <w:rFonts w:cs="TimesNewRomanPSMT"/>
        </w:rPr>
        <w:t xml:space="preserve"> Sverige har därmed inte avstått vaccin utan kommer </w:t>
      </w:r>
      <w:r w:rsidR="00191E5C">
        <w:rPr>
          <w:rFonts w:cs="TimesNewRomanPSMT"/>
        </w:rPr>
        <w:t xml:space="preserve">att </w:t>
      </w:r>
      <w:r>
        <w:rPr>
          <w:rFonts w:cs="TimesNewRomanPSMT"/>
        </w:rPr>
        <w:t xml:space="preserve">få de doser vi har rätt till. </w:t>
      </w:r>
    </w:p>
    <w:p w14:paraId="28EE505D" w14:textId="77777777" w:rsidR="000D62F9" w:rsidRDefault="000D62F9" w:rsidP="000D62F9">
      <w:pPr>
        <w:autoSpaceDE w:val="0"/>
        <w:autoSpaceDN w:val="0"/>
        <w:adjustRightInd w:val="0"/>
        <w:spacing w:after="0"/>
        <w:rPr>
          <w:rFonts w:cs="TimesNewRomanPSMT"/>
        </w:rPr>
      </w:pPr>
    </w:p>
    <w:p w14:paraId="257F6135" w14:textId="2BAD0D91" w:rsidR="001D6F96" w:rsidRDefault="001D6F96" w:rsidP="000D62F9">
      <w:pPr>
        <w:autoSpaceDE w:val="0"/>
        <w:autoSpaceDN w:val="0"/>
        <w:adjustRightInd w:val="0"/>
        <w:spacing w:after="0"/>
      </w:pPr>
      <w:r>
        <w:t xml:space="preserve">Stockholm den </w:t>
      </w:r>
      <w:sdt>
        <w:sdtPr>
          <w:id w:val="-1225218591"/>
          <w:placeholder>
            <w:docPart w:val="16680B1922684A66B57DDAAA8FF9DEF0"/>
          </w:placeholder>
          <w:dataBinding w:prefixMappings="xmlns:ns0='http://lp/documentinfo/RK' " w:xpath="/ns0:DocumentInfo[1]/ns0:BaseInfo[1]/ns0:HeaderDate[1]" w:storeItemID="{F8EFBA20-E1A4-4002-9CA0-8B7CC19F0302}"/>
          <w:date w:fullDate="2021-04-14T00:00:00Z">
            <w:dateFormat w:val="d MMMM yyyy"/>
            <w:lid w:val="sv-SE"/>
            <w:storeMappedDataAs w:val="dateTime"/>
            <w:calendar w:val="gregorian"/>
          </w:date>
        </w:sdtPr>
        <w:sdtEndPr/>
        <w:sdtContent>
          <w:r>
            <w:t>14 april 2021</w:t>
          </w:r>
        </w:sdtContent>
      </w:sdt>
    </w:p>
    <w:p w14:paraId="22C10253" w14:textId="77777777" w:rsidR="001D6F96" w:rsidRDefault="001D6F96" w:rsidP="004E7A8F">
      <w:pPr>
        <w:pStyle w:val="Brdtextutanavstnd"/>
      </w:pPr>
    </w:p>
    <w:p w14:paraId="6182FC59" w14:textId="77777777" w:rsidR="001D6F96" w:rsidRDefault="001D6F96" w:rsidP="004E7A8F">
      <w:pPr>
        <w:pStyle w:val="Brdtextutanavstnd"/>
      </w:pPr>
    </w:p>
    <w:p w14:paraId="7917C622" w14:textId="77777777" w:rsidR="001D6F96" w:rsidRDefault="001D6F96" w:rsidP="004E7A8F">
      <w:pPr>
        <w:pStyle w:val="Brdtextutanavstnd"/>
      </w:pPr>
    </w:p>
    <w:p w14:paraId="20190475" w14:textId="57F5653F" w:rsidR="001D6F96" w:rsidRDefault="001D6F96" w:rsidP="00422A41">
      <w:pPr>
        <w:pStyle w:val="Brdtext"/>
      </w:pPr>
      <w:r>
        <w:t>Lena Hallengren</w:t>
      </w:r>
    </w:p>
    <w:p w14:paraId="497A5562" w14:textId="554387E1" w:rsidR="001D6F96" w:rsidRPr="00DB48AB" w:rsidRDefault="001D6F96" w:rsidP="00DB48AB">
      <w:pPr>
        <w:pStyle w:val="Brdtext"/>
      </w:pPr>
    </w:p>
    <w:sectPr w:rsidR="001D6F9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0257B" w14:textId="77777777" w:rsidR="00CC04BC" w:rsidRDefault="00CC04BC" w:rsidP="00A87A54">
      <w:pPr>
        <w:spacing w:after="0" w:line="240" w:lineRule="auto"/>
      </w:pPr>
      <w:r>
        <w:separator/>
      </w:r>
    </w:p>
  </w:endnote>
  <w:endnote w:type="continuationSeparator" w:id="0">
    <w:p w14:paraId="4EC78E9B" w14:textId="77777777" w:rsidR="00CC04BC" w:rsidRDefault="00CC04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B70885" w14:textId="77777777" w:rsidTr="006A26EC">
      <w:trPr>
        <w:trHeight w:val="227"/>
        <w:jc w:val="right"/>
      </w:trPr>
      <w:tc>
        <w:tcPr>
          <w:tcW w:w="708" w:type="dxa"/>
          <w:vAlign w:val="bottom"/>
        </w:tcPr>
        <w:p w14:paraId="21083A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99EA54E" w14:textId="77777777" w:rsidTr="006A26EC">
      <w:trPr>
        <w:trHeight w:val="850"/>
        <w:jc w:val="right"/>
      </w:trPr>
      <w:tc>
        <w:tcPr>
          <w:tcW w:w="708" w:type="dxa"/>
          <w:vAlign w:val="bottom"/>
        </w:tcPr>
        <w:p w14:paraId="2FCEBFBE" w14:textId="77777777" w:rsidR="005606BC" w:rsidRPr="00347E11" w:rsidRDefault="005606BC" w:rsidP="005606BC">
          <w:pPr>
            <w:pStyle w:val="Sidfot"/>
            <w:spacing w:line="276" w:lineRule="auto"/>
            <w:jc w:val="right"/>
          </w:pPr>
        </w:p>
      </w:tc>
    </w:tr>
  </w:tbl>
  <w:p w14:paraId="46386D8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526D2A" w14:textId="77777777" w:rsidTr="001F4302">
      <w:trPr>
        <w:trHeight w:val="510"/>
      </w:trPr>
      <w:tc>
        <w:tcPr>
          <w:tcW w:w="8525" w:type="dxa"/>
          <w:gridSpan w:val="2"/>
          <w:vAlign w:val="bottom"/>
        </w:tcPr>
        <w:p w14:paraId="7A1F5D7D" w14:textId="77777777" w:rsidR="00347E11" w:rsidRPr="00347E11" w:rsidRDefault="00347E11" w:rsidP="00347E11">
          <w:pPr>
            <w:pStyle w:val="Sidfot"/>
            <w:rPr>
              <w:sz w:val="8"/>
            </w:rPr>
          </w:pPr>
        </w:p>
      </w:tc>
    </w:tr>
    <w:tr w:rsidR="00093408" w:rsidRPr="00EE3C0F" w14:paraId="6D0A3EFB" w14:textId="77777777" w:rsidTr="00C26068">
      <w:trPr>
        <w:trHeight w:val="227"/>
      </w:trPr>
      <w:tc>
        <w:tcPr>
          <w:tcW w:w="4074" w:type="dxa"/>
        </w:tcPr>
        <w:p w14:paraId="15329557" w14:textId="77777777" w:rsidR="00347E11" w:rsidRPr="00F53AEA" w:rsidRDefault="00347E11" w:rsidP="00C26068">
          <w:pPr>
            <w:pStyle w:val="Sidfot"/>
            <w:spacing w:line="276" w:lineRule="auto"/>
          </w:pPr>
        </w:p>
      </w:tc>
      <w:tc>
        <w:tcPr>
          <w:tcW w:w="4451" w:type="dxa"/>
        </w:tcPr>
        <w:p w14:paraId="5097DD1B" w14:textId="77777777" w:rsidR="00093408" w:rsidRPr="00F53AEA" w:rsidRDefault="00093408" w:rsidP="00F53AEA">
          <w:pPr>
            <w:pStyle w:val="Sidfot"/>
            <w:spacing w:line="276" w:lineRule="auto"/>
          </w:pPr>
        </w:p>
      </w:tc>
    </w:tr>
  </w:tbl>
  <w:p w14:paraId="3D1F0B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BF050" w14:textId="77777777" w:rsidR="00CC04BC" w:rsidRDefault="00CC04BC" w:rsidP="00A87A54">
      <w:pPr>
        <w:spacing w:after="0" w:line="240" w:lineRule="auto"/>
      </w:pPr>
      <w:r>
        <w:separator/>
      </w:r>
    </w:p>
  </w:footnote>
  <w:footnote w:type="continuationSeparator" w:id="0">
    <w:p w14:paraId="56CCE832" w14:textId="77777777" w:rsidR="00CC04BC" w:rsidRDefault="00CC04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6F96" w14:paraId="7543E295" w14:textId="77777777" w:rsidTr="00C93EBA">
      <w:trPr>
        <w:trHeight w:val="227"/>
      </w:trPr>
      <w:tc>
        <w:tcPr>
          <w:tcW w:w="5534" w:type="dxa"/>
        </w:tcPr>
        <w:p w14:paraId="0CA1341C" w14:textId="77777777" w:rsidR="001D6F96" w:rsidRPr="007D73AB" w:rsidRDefault="001D6F96">
          <w:pPr>
            <w:pStyle w:val="Sidhuvud"/>
          </w:pPr>
        </w:p>
      </w:tc>
      <w:tc>
        <w:tcPr>
          <w:tcW w:w="3170" w:type="dxa"/>
          <w:vAlign w:val="bottom"/>
        </w:tcPr>
        <w:p w14:paraId="1F58C6A7" w14:textId="77777777" w:rsidR="001D6F96" w:rsidRPr="007D73AB" w:rsidRDefault="001D6F96" w:rsidP="00340DE0">
          <w:pPr>
            <w:pStyle w:val="Sidhuvud"/>
          </w:pPr>
        </w:p>
      </w:tc>
      <w:tc>
        <w:tcPr>
          <w:tcW w:w="1134" w:type="dxa"/>
        </w:tcPr>
        <w:p w14:paraId="2BC9BC27" w14:textId="77777777" w:rsidR="001D6F96" w:rsidRDefault="001D6F96" w:rsidP="005A703A">
          <w:pPr>
            <w:pStyle w:val="Sidhuvud"/>
          </w:pPr>
        </w:p>
      </w:tc>
    </w:tr>
    <w:tr w:rsidR="001D6F96" w14:paraId="5AFD406F" w14:textId="77777777" w:rsidTr="00C93EBA">
      <w:trPr>
        <w:trHeight w:val="1928"/>
      </w:trPr>
      <w:tc>
        <w:tcPr>
          <w:tcW w:w="5534" w:type="dxa"/>
        </w:tcPr>
        <w:p w14:paraId="485853BB" w14:textId="77777777" w:rsidR="001D6F96" w:rsidRPr="00340DE0" w:rsidRDefault="001D6F96" w:rsidP="00340DE0">
          <w:pPr>
            <w:pStyle w:val="Sidhuvud"/>
          </w:pPr>
          <w:r>
            <w:rPr>
              <w:noProof/>
            </w:rPr>
            <w:drawing>
              <wp:inline distT="0" distB="0" distL="0" distR="0" wp14:anchorId="1B2094D1" wp14:editId="4BF9C61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F911275" w14:textId="77777777" w:rsidR="001D6F96" w:rsidRPr="00710A6C" w:rsidRDefault="001D6F96" w:rsidP="00EE3C0F">
          <w:pPr>
            <w:pStyle w:val="Sidhuvud"/>
            <w:rPr>
              <w:b/>
            </w:rPr>
          </w:pPr>
        </w:p>
        <w:p w14:paraId="7B7E176C" w14:textId="77777777" w:rsidR="001D6F96" w:rsidRDefault="001D6F96" w:rsidP="00EE3C0F">
          <w:pPr>
            <w:pStyle w:val="Sidhuvud"/>
          </w:pPr>
        </w:p>
        <w:p w14:paraId="2F55936E" w14:textId="77777777" w:rsidR="001D6F96" w:rsidRDefault="001D6F96" w:rsidP="00EE3C0F">
          <w:pPr>
            <w:pStyle w:val="Sidhuvud"/>
          </w:pPr>
        </w:p>
        <w:p w14:paraId="0105ACEB" w14:textId="77777777" w:rsidR="001D6F96" w:rsidRDefault="001D6F96" w:rsidP="00EE3C0F">
          <w:pPr>
            <w:pStyle w:val="Sidhuvud"/>
          </w:pPr>
        </w:p>
        <w:sdt>
          <w:sdtPr>
            <w:alias w:val="Dnr"/>
            <w:tag w:val="ccRKShow_Dnr"/>
            <w:id w:val="-829283628"/>
            <w:placeholder>
              <w:docPart w:val="A849D47BA48F4FB09722CE73EA930123"/>
            </w:placeholder>
            <w:dataBinding w:prefixMappings="xmlns:ns0='http://lp/documentinfo/RK' " w:xpath="/ns0:DocumentInfo[1]/ns0:BaseInfo[1]/ns0:Dnr[1]" w:storeItemID="{F8EFBA20-E1A4-4002-9CA0-8B7CC19F0302}"/>
            <w:text/>
          </w:sdtPr>
          <w:sdtEndPr/>
          <w:sdtContent>
            <w:p w14:paraId="51C77190" w14:textId="28C074B8" w:rsidR="001D6F96" w:rsidRDefault="001D6F96" w:rsidP="00EE3C0F">
              <w:pPr>
                <w:pStyle w:val="Sidhuvud"/>
              </w:pPr>
              <w:r>
                <w:t>S2021/03294</w:t>
              </w:r>
            </w:p>
          </w:sdtContent>
        </w:sdt>
        <w:sdt>
          <w:sdtPr>
            <w:alias w:val="DocNumber"/>
            <w:tag w:val="DocNumber"/>
            <w:id w:val="1726028884"/>
            <w:placeholder>
              <w:docPart w:val="2E0370DA2B6944E49E3F2BA4AA7E0001"/>
            </w:placeholder>
            <w:showingPlcHdr/>
            <w:dataBinding w:prefixMappings="xmlns:ns0='http://lp/documentinfo/RK' " w:xpath="/ns0:DocumentInfo[1]/ns0:BaseInfo[1]/ns0:DocNumber[1]" w:storeItemID="{F8EFBA20-E1A4-4002-9CA0-8B7CC19F0302}"/>
            <w:text/>
          </w:sdtPr>
          <w:sdtEndPr/>
          <w:sdtContent>
            <w:p w14:paraId="6B5C7202" w14:textId="77777777" w:rsidR="001D6F96" w:rsidRDefault="001D6F96" w:rsidP="00EE3C0F">
              <w:pPr>
                <w:pStyle w:val="Sidhuvud"/>
              </w:pPr>
              <w:r>
                <w:rPr>
                  <w:rStyle w:val="Platshllartext"/>
                </w:rPr>
                <w:t xml:space="preserve"> </w:t>
              </w:r>
            </w:p>
          </w:sdtContent>
        </w:sdt>
        <w:p w14:paraId="548EB415" w14:textId="77777777" w:rsidR="001D6F96" w:rsidRDefault="001D6F96" w:rsidP="00EE3C0F">
          <w:pPr>
            <w:pStyle w:val="Sidhuvud"/>
          </w:pPr>
        </w:p>
      </w:tc>
      <w:tc>
        <w:tcPr>
          <w:tcW w:w="1134" w:type="dxa"/>
        </w:tcPr>
        <w:p w14:paraId="019F5F20" w14:textId="77777777" w:rsidR="001D6F96" w:rsidRDefault="001D6F96" w:rsidP="0094502D">
          <w:pPr>
            <w:pStyle w:val="Sidhuvud"/>
          </w:pPr>
        </w:p>
        <w:p w14:paraId="5A110BC4" w14:textId="77777777" w:rsidR="001D6F96" w:rsidRPr="0094502D" w:rsidRDefault="001D6F96" w:rsidP="00EC71A6">
          <w:pPr>
            <w:pStyle w:val="Sidhuvud"/>
          </w:pPr>
        </w:p>
      </w:tc>
    </w:tr>
    <w:tr w:rsidR="001D6F96" w14:paraId="3875A508" w14:textId="77777777" w:rsidTr="00C93EBA">
      <w:trPr>
        <w:trHeight w:val="2268"/>
      </w:trPr>
      <w:sdt>
        <w:sdtPr>
          <w:rPr>
            <w:b/>
          </w:rPr>
          <w:alias w:val="SenderText"/>
          <w:tag w:val="ccRKShow_SenderText"/>
          <w:id w:val="1374046025"/>
          <w:placeholder>
            <w:docPart w:val="EE79D4EE14074EF6B0FC2D5F25A08256"/>
          </w:placeholder>
        </w:sdtPr>
        <w:sdtEndPr>
          <w:rPr>
            <w:b w:val="0"/>
          </w:rPr>
        </w:sdtEndPr>
        <w:sdtContent>
          <w:tc>
            <w:tcPr>
              <w:tcW w:w="5534" w:type="dxa"/>
              <w:tcMar>
                <w:right w:w="1134" w:type="dxa"/>
              </w:tcMar>
            </w:tcPr>
            <w:p w14:paraId="2744A6CB" w14:textId="77777777" w:rsidR="001D6F96" w:rsidRPr="001D6F96" w:rsidRDefault="001D6F96" w:rsidP="00340DE0">
              <w:pPr>
                <w:pStyle w:val="Sidhuvud"/>
                <w:rPr>
                  <w:b/>
                </w:rPr>
              </w:pPr>
              <w:r w:rsidRPr="001D6F96">
                <w:rPr>
                  <w:b/>
                </w:rPr>
                <w:t>Socialdepartementet</w:t>
              </w:r>
            </w:p>
            <w:p w14:paraId="34F614B1" w14:textId="77777777" w:rsidR="00433C7B" w:rsidRDefault="001D6F96" w:rsidP="00340DE0">
              <w:pPr>
                <w:pStyle w:val="Sidhuvud"/>
              </w:pPr>
              <w:r w:rsidRPr="001D6F96">
                <w:t>Socialministern</w:t>
              </w:r>
            </w:p>
            <w:p w14:paraId="7E99CABF" w14:textId="17C33336" w:rsidR="00433C7B" w:rsidRDefault="00433C7B" w:rsidP="00340DE0">
              <w:pPr>
                <w:pStyle w:val="Sidhuvud"/>
              </w:pPr>
            </w:p>
            <w:p w14:paraId="409DCCA6" w14:textId="11A4AE21" w:rsidR="001D6F96" w:rsidRPr="00340DE0" w:rsidRDefault="001D6F96" w:rsidP="00340DE0">
              <w:pPr>
                <w:pStyle w:val="Sidhuvud"/>
              </w:pPr>
            </w:p>
          </w:tc>
        </w:sdtContent>
      </w:sdt>
      <w:sdt>
        <w:sdtPr>
          <w:alias w:val="Recipient"/>
          <w:tag w:val="ccRKShow_Recipient"/>
          <w:id w:val="-28344517"/>
          <w:placeholder>
            <w:docPart w:val="86DA113E55EA4248A92CB49AF0F9E535"/>
          </w:placeholder>
          <w:dataBinding w:prefixMappings="xmlns:ns0='http://lp/documentinfo/RK' " w:xpath="/ns0:DocumentInfo[1]/ns0:BaseInfo[1]/ns0:Recipient[1]" w:storeItemID="{F8EFBA20-E1A4-4002-9CA0-8B7CC19F0302}"/>
          <w:text w:multiLine="1"/>
        </w:sdtPr>
        <w:sdtEndPr/>
        <w:sdtContent>
          <w:tc>
            <w:tcPr>
              <w:tcW w:w="3170" w:type="dxa"/>
            </w:tcPr>
            <w:p w14:paraId="00C0CC7B" w14:textId="77777777" w:rsidR="001D6F96" w:rsidRDefault="001D6F96" w:rsidP="00547B89">
              <w:pPr>
                <w:pStyle w:val="Sidhuvud"/>
              </w:pPr>
              <w:r>
                <w:t>Till riksdagen</w:t>
              </w:r>
            </w:p>
          </w:tc>
        </w:sdtContent>
      </w:sdt>
      <w:tc>
        <w:tcPr>
          <w:tcW w:w="1134" w:type="dxa"/>
        </w:tcPr>
        <w:p w14:paraId="7F714BCB" w14:textId="77777777" w:rsidR="001D6F96" w:rsidRDefault="001D6F96" w:rsidP="003E6020">
          <w:pPr>
            <w:pStyle w:val="Sidhuvud"/>
          </w:pPr>
        </w:p>
      </w:tc>
    </w:tr>
  </w:tbl>
  <w:p w14:paraId="1448F3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9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2F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159"/>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E5C"/>
    <w:rsid w:val="00192350"/>
    <w:rsid w:val="00192E34"/>
    <w:rsid w:val="0019308B"/>
    <w:rsid w:val="001941B9"/>
    <w:rsid w:val="00196C02"/>
    <w:rsid w:val="00197A8A"/>
    <w:rsid w:val="001A1B33"/>
    <w:rsid w:val="001A2A61"/>
    <w:rsid w:val="001A61C0"/>
    <w:rsid w:val="001B4824"/>
    <w:rsid w:val="001C1C7D"/>
    <w:rsid w:val="001C4566"/>
    <w:rsid w:val="001C4980"/>
    <w:rsid w:val="001C5DC9"/>
    <w:rsid w:val="001C6B85"/>
    <w:rsid w:val="001C71A9"/>
    <w:rsid w:val="001D12FC"/>
    <w:rsid w:val="001D512F"/>
    <w:rsid w:val="001D6F96"/>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4D4"/>
    <w:rsid w:val="003542C5"/>
    <w:rsid w:val="0035660F"/>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EBA"/>
    <w:rsid w:val="0042068E"/>
    <w:rsid w:val="00421C61"/>
    <w:rsid w:val="00422030"/>
    <w:rsid w:val="00422A7F"/>
    <w:rsid w:val="00426213"/>
    <w:rsid w:val="00431A7B"/>
    <w:rsid w:val="00433C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EEE"/>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6A3"/>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7D5"/>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5CB"/>
    <w:rsid w:val="006D5159"/>
    <w:rsid w:val="006D651E"/>
    <w:rsid w:val="006D6779"/>
    <w:rsid w:val="006E08FC"/>
    <w:rsid w:val="006F2588"/>
    <w:rsid w:val="007011C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9AD"/>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B8E"/>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61B"/>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4BC"/>
    <w:rsid w:val="00CC41BA"/>
    <w:rsid w:val="00CC4654"/>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98F"/>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26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3D28"/>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799"/>
    <w:rsid w:val="00F403BF"/>
    <w:rsid w:val="00F41485"/>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3868E"/>
  <w15:docId w15:val="{D37DAFEA-9583-4D8F-A06A-EF055F6B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06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27143">
      <w:bodyDiv w:val="1"/>
      <w:marLeft w:val="0"/>
      <w:marRight w:val="0"/>
      <w:marTop w:val="0"/>
      <w:marBottom w:val="0"/>
      <w:divBdr>
        <w:top w:val="none" w:sz="0" w:space="0" w:color="auto"/>
        <w:left w:val="none" w:sz="0" w:space="0" w:color="auto"/>
        <w:bottom w:val="none" w:sz="0" w:space="0" w:color="auto"/>
        <w:right w:val="none" w:sz="0" w:space="0" w:color="auto"/>
      </w:divBdr>
    </w:div>
    <w:div w:id="1221408133">
      <w:bodyDiv w:val="1"/>
      <w:marLeft w:val="0"/>
      <w:marRight w:val="0"/>
      <w:marTop w:val="0"/>
      <w:marBottom w:val="0"/>
      <w:divBdr>
        <w:top w:val="none" w:sz="0" w:space="0" w:color="auto"/>
        <w:left w:val="none" w:sz="0" w:space="0" w:color="auto"/>
        <w:bottom w:val="none" w:sz="0" w:space="0" w:color="auto"/>
        <w:right w:val="none" w:sz="0" w:space="0" w:color="auto"/>
      </w:divBdr>
    </w:div>
    <w:div w:id="13760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49D47BA48F4FB09722CE73EA930123"/>
        <w:category>
          <w:name w:val="Allmänt"/>
          <w:gallery w:val="placeholder"/>
        </w:category>
        <w:types>
          <w:type w:val="bbPlcHdr"/>
        </w:types>
        <w:behaviors>
          <w:behavior w:val="content"/>
        </w:behaviors>
        <w:guid w:val="{884BDEE8-CE23-4DB9-8EDA-AD84A33DB520}"/>
      </w:docPartPr>
      <w:docPartBody>
        <w:p w:rsidR="00E1293F" w:rsidRDefault="002D2E56" w:rsidP="002D2E56">
          <w:pPr>
            <w:pStyle w:val="A849D47BA48F4FB09722CE73EA930123"/>
          </w:pPr>
          <w:r>
            <w:rPr>
              <w:rStyle w:val="Platshllartext"/>
            </w:rPr>
            <w:t xml:space="preserve"> </w:t>
          </w:r>
        </w:p>
      </w:docPartBody>
    </w:docPart>
    <w:docPart>
      <w:docPartPr>
        <w:name w:val="2E0370DA2B6944E49E3F2BA4AA7E0001"/>
        <w:category>
          <w:name w:val="Allmänt"/>
          <w:gallery w:val="placeholder"/>
        </w:category>
        <w:types>
          <w:type w:val="bbPlcHdr"/>
        </w:types>
        <w:behaviors>
          <w:behavior w:val="content"/>
        </w:behaviors>
        <w:guid w:val="{71D6BA46-9B7D-4416-878B-C4411F579A9E}"/>
      </w:docPartPr>
      <w:docPartBody>
        <w:p w:rsidR="00E1293F" w:rsidRDefault="002D2E56" w:rsidP="002D2E56">
          <w:pPr>
            <w:pStyle w:val="2E0370DA2B6944E49E3F2BA4AA7E00011"/>
          </w:pPr>
          <w:r>
            <w:rPr>
              <w:rStyle w:val="Platshllartext"/>
            </w:rPr>
            <w:t xml:space="preserve"> </w:t>
          </w:r>
        </w:p>
      </w:docPartBody>
    </w:docPart>
    <w:docPart>
      <w:docPartPr>
        <w:name w:val="EE79D4EE14074EF6B0FC2D5F25A08256"/>
        <w:category>
          <w:name w:val="Allmänt"/>
          <w:gallery w:val="placeholder"/>
        </w:category>
        <w:types>
          <w:type w:val="bbPlcHdr"/>
        </w:types>
        <w:behaviors>
          <w:behavior w:val="content"/>
        </w:behaviors>
        <w:guid w:val="{2C1E9A8F-A82C-450B-A4D9-A8594C703314}"/>
      </w:docPartPr>
      <w:docPartBody>
        <w:p w:rsidR="00E1293F" w:rsidRDefault="002D2E56" w:rsidP="002D2E56">
          <w:pPr>
            <w:pStyle w:val="EE79D4EE14074EF6B0FC2D5F25A082561"/>
          </w:pPr>
          <w:r>
            <w:rPr>
              <w:rStyle w:val="Platshllartext"/>
            </w:rPr>
            <w:t xml:space="preserve"> </w:t>
          </w:r>
        </w:p>
      </w:docPartBody>
    </w:docPart>
    <w:docPart>
      <w:docPartPr>
        <w:name w:val="86DA113E55EA4248A92CB49AF0F9E535"/>
        <w:category>
          <w:name w:val="Allmänt"/>
          <w:gallery w:val="placeholder"/>
        </w:category>
        <w:types>
          <w:type w:val="bbPlcHdr"/>
        </w:types>
        <w:behaviors>
          <w:behavior w:val="content"/>
        </w:behaviors>
        <w:guid w:val="{0CFE0303-DBB9-4CB7-BF81-598CDA5A9B56}"/>
      </w:docPartPr>
      <w:docPartBody>
        <w:p w:rsidR="00E1293F" w:rsidRDefault="002D2E56" w:rsidP="002D2E56">
          <w:pPr>
            <w:pStyle w:val="86DA113E55EA4248A92CB49AF0F9E535"/>
          </w:pPr>
          <w:r>
            <w:rPr>
              <w:rStyle w:val="Platshllartext"/>
            </w:rPr>
            <w:t xml:space="preserve"> </w:t>
          </w:r>
        </w:p>
      </w:docPartBody>
    </w:docPart>
    <w:docPart>
      <w:docPartPr>
        <w:name w:val="16680B1922684A66B57DDAAA8FF9DEF0"/>
        <w:category>
          <w:name w:val="Allmänt"/>
          <w:gallery w:val="placeholder"/>
        </w:category>
        <w:types>
          <w:type w:val="bbPlcHdr"/>
        </w:types>
        <w:behaviors>
          <w:behavior w:val="content"/>
        </w:behaviors>
        <w:guid w:val="{A5BD10C1-7F71-4805-956C-06816A8D5D7A}"/>
      </w:docPartPr>
      <w:docPartBody>
        <w:p w:rsidR="00E1293F" w:rsidRDefault="002D2E56" w:rsidP="002D2E56">
          <w:pPr>
            <w:pStyle w:val="16680B1922684A66B57DDAAA8FF9DEF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56"/>
    <w:rsid w:val="002D2E56"/>
    <w:rsid w:val="00B674C0"/>
    <w:rsid w:val="00E12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B4DCD98C734974A12C818C75F2D71C">
    <w:name w:val="C5B4DCD98C734974A12C818C75F2D71C"/>
    <w:rsid w:val="002D2E56"/>
  </w:style>
  <w:style w:type="character" w:styleId="Platshllartext">
    <w:name w:val="Placeholder Text"/>
    <w:basedOn w:val="Standardstycketeckensnitt"/>
    <w:uiPriority w:val="99"/>
    <w:semiHidden/>
    <w:rsid w:val="002D2E56"/>
    <w:rPr>
      <w:noProof w:val="0"/>
      <w:color w:val="808080"/>
    </w:rPr>
  </w:style>
  <w:style w:type="paragraph" w:customStyle="1" w:styleId="75853726FE0F4AA3B8EBB32B7FF77E53">
    <w:name w:val="75853726FE0F4AA3B8EBB32B7FF77E53"/>
    <w:rsid w:val="002D2E56"/>
  </w:style>
  <w:style w:type="paragraph" w:customStyle="1" w:styleId="DDA55123D680434F9C9581388FB713D9">
    <w:name w:val="DDA55123D680434F9C9581388FB713D9"/>
    <w:rsid w:val="002D2E56"/>
  </w:style>
  <w:style w:type="paragraph" w:customStyle="1" w:styleId="D76352100B014071AE69E91A611C2B7D">
    <w:name w:val="D76352100B014071AE69E91A611C2B7D"/>
    <w:rsid w:val="002D2E56"/>
  </w:style>
  <w:style w:type="paragraph" w:customStyle="1" w:styleId="A849D47BA48F4FB09722CE73EA930123">
    <w:name w:val="A849D47BA48F4FB09722CE73EA930123"/>
    <w:rsid w:val="002D2E56"/>
  </w:style>
  <w:style w:type="paragraph" w:customStyle="1" w:styleId="2E0370DA2B6944E49E3F2BA4AA7E0001">
    <w:name w:val="2E0370DA2B6944E49E3F2BA4AA7E0001"/>
    <w:rsid w:val="002D2E56"/>
  </w:style>
  <w:style w:type="paragraph" w:customStyle="1" w:styleId="BF18D2B9A04941049557FF367447546C">
    <w:name w:val="BF18D2B9A04941049557FF367447546C"/>
    <w:rsid w:val="002D2E56"/>
  </w:style>
  <w:style w:type="paragraph" w:customStyle="1" w:styleId="676898CCA47A4EA692097070281177FB">
    <w:name w:val="676898CCA47A4EA692097070281177FB"/>
    <w:rsid w:val="002D2E56"/>
  </w:style>
  <w:style w:type="paragraph" w:customStyle="1" w:styleId="272E6A24675B4AB9BDCDC144D7127262">
    <w:name w:val="272E6A24675B4AB9BDCDC144D7127262"/>
    <w:rsid w:val="002D2E56"/>
  </w:style>
  <w:style w:type="paragraph" w:customStyle="1" w:styleId="EE79D4EE14074EF6B0FC2D5F25A08256">
    <w:name w:val="EE79D4EE14074EF6B0FC2D5F25A08256"/>
    <w:rsid w:val="002D2E56"/>
  </w:style>
  <w:style w:type="paragraph" w:customStyle="1" w:styleId="86DA113E55EA4248A92CB49AF0F9E535">
    <w:name w:val="86DA113E55EA4248A92CB49AF0F9E535"/>
    <w:rsid w:val="002D2E56"/>
  </w:style>
  <w:style w:type="paragraph" w:customStyle="1" w:styleId="2E0370DA2B6944E49E3F2BA4AA7E00011">
    <w:name w:val="2E0370DA2B6944E49E3F2BA4AA7E00011"/>
    <w:rsid w:val="002D2E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79D4EE14074EF6B0FC2D5F25A082561">
    <w:name w:val="EE79D4EE14074EF6B0FC2D5F25A082561"/>
    <w:rsid w:val="002D2E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D813F1D52E42A48CF6A068330FDAB7">
    <w:name w:val="01D813F1D52E42A48CF6A068330FDAB7"/>
    <w:rsid w:val="002D2E56"/>
  </w:style>
  <w:style w:type="paragraph" w:customStyle="1" w:styleId="E0FDAFD9B56F4402967ACAEBA821B148">
    <w:name w:val="E0FDAFD9B56F4402967ACAEBA821B148"/>
    <w:rsid w:val="002D2E56"/>
  </w:style>
  <w:style w:type="paragraph" w:customStyle="1" w:styleId="228B22D944BF4E5D87597220EFB69C74">
    <w:name w:val="228B22D944BF4E5D87597220EFB69C74"/>
    <w:rsid w:val="002D2E56"/>
  </w:style>
  <w:style w:type="paragraph" w:customStyle="1" w:styleId="144FE822B03941A28610096698EA0FDC">
    <w:name w:val="144FE822B03941A28610096698EA0FDC"/>
    <w:rsid w:val="002D2E56"/>
  </w:style>
  <w:style w:type="paragraph" w:customStyle="1" w:styleId="F8F499B139114269A5F82A63697B4255">
    <w:name w:val="F8F499B139114269A5F82A63697B4255"/>
    <w:rsid w:val="002D2E56"/>
  </w:style>
  <w:style w:type="paragraph" w:customStyle="1" w:styleId="16680B1922684A66B57DDAAA8FF9DEF0">
    <w:name w:val="16680B1922684A66B57DDAAA8FF9DEF0"/>
    <w:rsid w:val="002D2E56"/>
  </w:style>
  <w:style w:type="paragraph" w:customStyle="1" w:styleId="4CF1FC1EE70C4EB7968633454E36CDE1">
    <w:name w:val="4CF1FC1EE70C4EB7968633454E36CDE1"/>
    <w:rsid w:val="002D2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S2021/03294</Dnr>
    <ParagrafNr/>
    <DocumentTitle/>
    <VisitingAddress/>
    <Extra1/>
    <Extra2/>
    <Extra3>Marcus Wiechel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20757cd2-5f9f-4643-86fa-0383ebca7764</RD_Svarsid>
  </documentManagement>
</p:properties>
</file>

<file path=customXml/itemProps1.xml><?xml version="1.0" encoding="utf-8"?>
<ds:datastoreItem xmlns:ds="http://schemas.openxmlformats.org/officeDocument/2006/customXml" ds:itemID="{7E7330C2-5D40-4B25-8C88-A4C4183C1584}"/>
</file>

<file path=customXml/itemProps2.xml><?xml version="1.0" encoding="utf-8"?>
<ds:datastoreItem xmlns:ds="http://schemas.openxmlformats.org/officeDocument/2006/customXml" ds:itemID="{F8EFBA20-E1A4-4002-9CA0-8B7CC19F0302}"/>
</file>

<file path=customXml/itemProps3.xml><?xml version="1.0" encoding="utf-8"?>
<ds:datastoreItem xmlns:ds="http://schemas.openxmlformats.org/officeDocument/2006/customXml" ds:itemID="{33F9AA95-A165-4070-9DD2-4A95944AA4A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06F13FB-5B9A-453A-9416-7AE2D738C9DC}"/>
</file>

<file path=docProps/app.xml><?xml version="1.0" encoding="utf-8"?>
<Properties xmlns="http://schemas.openxmlformats.org/officeDocument/2006/extended-properties" xmlns:vt="http://schemas.openxmlformats.org/officeDocument/2006/docPropsVTypes">
  <Template>RK Basmall</Template>
  <TotalTime>0</TotalTime>
  <Pages>1</Pages>
  <Words>343</Words>
  <Characters>1823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2443.docx</dc:title>
  <dc:subject/>
  <dc:creator>Tilde Eriksson</dc:creator>
  <cp:keywords/>
  <dc:description/>
  <cp:lastModifiedBy>Maria Zetterström</cp:lastModifiedBy>
  <cp:revision>10</cp:revision>
  <dcterms:created xsi:type="dcterms:W3CDTF">2021-04-12T06:37:00Z</dcterms:created>
  <dcterms:modified xsi:type="dcterms:W3CDTF">2021-04-14T08:28:00Z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