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EFB85" w14:textId="501ACE3C" w:rsidR="00330178" w:rsidRDefault="00330178" w:rsidP="00DA0661">
      <w:pPr>
        <w:pStyle w:val="Rubrik"/>
      </w:pPr>
      <w:bookmarkStart w:id="0" w:name="Start"/>
      <w:bookmarkEnd w:id="0"/>
      <w:r>
        <w:t>Svar på fråg</w:t>
      </w:r>
      <w:r w:rsidR="006A2F43">
        <w:t>orna</w:t>
      </w:r>
      <w:r>
        <w:t xml:space="preserve"> 2020/21:2803 av Peter Helander (C)</w:t>
      </w:r>
      <w:r>
        <w:br/>
        <w:t>Kortare jakttid på ripa</w:t>
      </w:r>
      <w:r w:rsidR="006A2F43">
        <w:t xml:space="preserve">, 2020/21:2808 av Kjell-Arne Ottosson (KD) Vinterjakt på ripa och </w:t>
      </w:r>
      <w:r w:rsidR="0001209C">
        <w:t xml:space="preserve">2020/21:2812 av </w:t>
      </w:r>
      <w:r w:rsidR="006A2F43">
        <w:t xml:space="preserve">Mattias Karlsson </w:t>
      </w:r>
      <w:r w:rsidR="00302648">
        <w:t xml:space="preserve">i Luleå </w:t>
      </w:r>
      <w:r w:rsidR="006A2F43">
        <w:t>(M) Ripjakt</w:t>
      </w:r>
    </w:p>
    <w:p w14:paraId="1F851C80" w14:textId="3F00A793" w:rsidR="00330178" w:rsidRPr="006A2F43" w:rsidRDefault="00330178" w:rsidP="006A2F43">
      <w:pPr>
        <w:pStyle w:val="Brdtext"/>
      </w:pPr>
      <w:r>
        <w:t xml:space="preserve">Peter Helander har frågat mig varför regeringen väljer att i denna fråga gå emot sin expertmyndighet, när man aldrig gör det i till exempel rovdjursfrågor. </w:t>
      </w:r>
      <w:r w:rsidR="006A2F43">
        <w:t>Kjell-Arne Ottosson har frågat mig p</w:t>
      </w:r>
      <w:r w:rsidR="006A2F43" w:rsidRPr="006A2F43">
        <w:t>å vilken grund och med vilket faktaunderlag beslutet att korta vinterjakten</w:t>
      </w:r>
      <w:r w:rsidR="006A2F43">
        <w:t xml:space="preserve"> </w:t>
      </w:r>
      <w:r w:rsidR="006A2F43" w:rsidRPr="006A2F43">
        <w:t xml:space="preserve">på ripa </w:t>
      </w:r>
      <w:r w:rsidR="00302648">
        <w:t xml:space="preserve">har </w:t>
      </w:r>
      <w:r w:rsidR="006A2F43" w:rsidRPr="006A2F43">
        <w:t>fattats</w:t>
      </w:r>
      <w:r w:rsidR="006A2F43">
        <w:t xml:space="preserve">. Mattias Karlsson har frågat mig </w:t>
      </w:r>
      <w:r w:rsidR="006A2F43" w:rsidRPr="006A2F43">
        <w:t xml:space="preserve">vilken analys ligger till grund för att </w:t>
      </w:r>
      <w:r w:rsidR="00302648">
        <w:t xml:space="preserve">jag </w:t>
      </w:r>
      <w:r w:rsidR="006A2F43" w:rsidRPr="006A2F43">
        <w:t xml:space="preserve">gör en annan bedömning än Naturvårdsverket i fråga om slutdatum för ripjakt. </w:t>
      </w:r>
    </w:p>
    <w:p w14:paraId="0A6B12CF" w14:textId="77777777" w:rsidR="00C519DD" w:rsidRDefault="00252501" w:rsidP="002749F7">
      <w:pPr>
        <w:pStyle w:val="Brdtext"/>
      </w:pPr>
      <w:r>
        <w:t xml:space="preserve">Det var över 20 år sedan en systematisk genomgång gjordes av jakttiderna. Naturvårdsverket har lämnat att gediget underlag till regeringen. Regeringen har därefter remitterat Naturvårdsverkets förslag. Det är en stor översyn och i ett beslut som detta är det många olika och ibland vitt skilda intressen som ska tillgodoses. </w:t>
      </w:r>
    </w:p>
    <w:p w14:paraId="1449815F" w14:textId="24D67E80" w:rsidR="00815630" w:rsidRDefault="00252501" w:rsidP="002749F7">
      <w:pPr>
        <w:pStyle w:val="Brdtext"/>
      </w:pPr>
      <w:r>
        <w:t>När det gäller ripjakten kan jag konstatera att remissinstanserna tyckt olika och att flera remissinstanser</w:t>
      </w:r>
      <w:r w:rsidR="00495663">
        <w:t xml:space="preserve"> bl.a.</w:t>
      </w:r>
      <w:r>
        <w:t xml:space="preserve"> har </w:t>
      </w:r>
      <w:r w:rsidR="00423AF7">
        <w:t>förordat</w:t>
      </w:r>
      <w:r>
        <w:t xml:space="preserve"> både en senare jaktstart och tidigare jaktslut</w:t>
      </w:r>
      <w:r w:rsidR="00423AF7">
        <w:t xml:space="preserve"> i syfte att skydda populationerna av de båda arterna av ripa</w:t>
      </w:r>
      <w:r>
        <w:t xml:space="preserve">. </w:t>
      </w:r>
      <w:r w:rsidR="00495663">
        <w:t xml:space="preserve">När det gäller jakttiden på ripa </w:t>
      </w:r>
      <w:r w:rsidR="00855DCF">
        <w:t xml:space="preserve">landade </w:t>
      </w:r>
      <w:r w:rsidR="00815630">
        <w:t xml:space="preserve">regeringen </w:t>
      </w:r>
      <w:r w:rsidR="00855DCF">
        <w:t xml:space="preserve">i ett beslut där </w:t>
      </w:r>
      <w:r w:rsidR="00815630">
        <w:t>jakttiderna bättre harmonierades</w:t>
      </w:r>
      <w:r w:rsidR="00F62719">
        <w:t>, dvs blir samma i alla omr</w:t>
      </w:r>
      <w:r w:rsidR="00423AF7">
        <w:t>å</w:t>
      </w:r>
      <w:r w:rsidR="00F62719">
        <w:t>den där jakt är tillåten</w:t>
      </w:r>
      <w:r w:rsidR="00815630">
        <w:t xml:space="preserve">. </w:t>
      </w:r>
      <w:r w:rsidR="00E15074">
        <w:t xml:space="preserve">Det </w:t>
      </w:r>
      <w:r w:rsidR="00815630">
        <w:t xml:space="preserve">innebär att </w:t>
      </w:r>
      <w:r w:rsidR="00855DCF">
        <w:t xml:space="preserve">jaktslutet </w:t>
      </w:r>
      <w:r w:rsidR="00E15074">
        <w:t xml:space="preserve">jämfört med idag </w:t>
      </w:r>
      <w:r w:rsidR="00C92F82">
        <w:t>blir</w:t>
      </w:r>
      <w:r w:rsidR="00855DCF">
        <w:t xml:space="preserve"> tidigare </w:t>
      </w:r>
      <w:r w:rsidR="00815630">
        <w:t>i Älvdalens kommun, Jämtlands län samt i Västerbotten och Norrbottens län ovan de</w:t>
      </w:r>
      <w:r w:rsidR="00C92F82">
        <w:t>n</w:t>
      </w:r>
      <w:r w:rsidR="00815630">
        <w:t xml:space="preserve"> </w:t>
      </w:r>
      <w:r w:rsidR="00C92F82">
        <w:t xml:space="preserve">så kallade </w:t>
      </w:r>
      <w:r w:rsidR="00815630">
        <w:t>lappmarksgränsen, men senare i resten av Dalarna och i resten av Västerbotten och Norrbottens län.</w:t>
      </w:r>
    </w:p>
    <w:p w14:paraId="4009DE44" w14:textId="60312B9D" w:rsidR="00330178" w:rsidRDefault="00252501" w:rsidP="002749F7">
      <w:pPr>
        <w:pStyle w:val="Brdtext"/>
      </w:pPr>
      <w:r>
        <w:t xml:space="preserve">Jag tycker vi har nått en bra balans mellan de </w:t>
      </w:r>
      <w:r w:rsidR="00F62719">
        <w:t xml:space="preserve">olika </w:t>
      </w:r>
      <w:r>
        <w:t>intressen som måste vägas in.</w:t>
      </w:r>
      <w:r w:rsidR="00855DCF">
        <w:t xml:space="preserve"> Överlag har processen när det gäller jakttider varit bra och rigorös. </w:t>
      </w:r>
    </w:p>
    <w:p w14:paraId="50A314A5" w14:textId="7BBF9D39" w:rsidR="00330178" w:rsidRDefault="00330178" w:rsidP="006A12F1">
      <w:pPr>
        <w:pStyle w:val="Brdtext"/>
      </w:pPr>
      <w:r>
        <w:t xml:space="preserve">Stockholm den </w:t>
      </w:r>
      <w:sdt>
        <w:sdtPr>
          <w:id w:val="-1225218591"/>
          <w:placeholder>
            <w:docPart w:val="2D7167EEB6B14FBE8987918002778372"/>
          </w:placeholder>
          <w:dataBinding w:prefixMappings="xmlns:ns0='http://lp/documentinfo/RK' " w:xpath="/ns0:DocumentInfo[1]/ns0:BaseInfo[1]/ns0:HeaderDate[1]" w:storeItemID="{4A3A1B27-0673-4ABF-A111-57408550D0D9}"/>
          <w:date w:fullDate="2021-05-19T00:00:00Z">
            <w:dateFormat w:val="d MMMM yyyy"/>
            <w:lid w:val="sv-SE"/>
            <w:storeMappedDataAs w:val="dateTime"/>
            <w:calendar w:val="gregorian"/>
          </w:date>
        </w:sdtPr>
        <w:sdtEndPr/>
        <w:sdtContent>
          <w:r>
            <w:t>1</w:t>
          </w:r>
          <w:r w:rsidR="00495663">
            <w:t xml:space="preserve">9 </w:t>
          </w:r>
          <w:r>
            <w:t>maj 2021</w:t>
          </w:r>
        </w:sdtContent>
      </w:sdt>
    </w:p>
    <w:p w14:paraId="1B5BD5FC" w14:textId="77777777" w:rsidR="00330178" w:rsidRDefault="00330178" w:rsidP="004E7A8F">
      <w:pPr>
        <w:pStyle w:val="Brdtextutanavstnd"/>
      </w:pPr>
    </w:p>
    <w:p w14:paraId="2D2CE86F" w14:textId="77777777" w:rsidR="00330178" w:rsidRDefault="00330178" w:rsidP="004E7A8F">
      <w:pPr>
        <w:pStyle w:val="Brdtextutanavstnd"/>
      </w:pPr>
    </w:p>
    <w:p w14:paraId="2EDDB388" w14:textId="77777777" w:rsidR="00330178" w:rsidRDefault="00330178" w:rsidP="004E7A8F">
      <w:pPr>
        <w:pStyle w:val="Brdtextutanavstnd"/>
      </w:pPr>
    </w:p>
    <w:p w14:paraId="0A3D2DA5" w14:textId="25CCEC8E" w:rsidR="00330178" w:rsidRDefault="00495663" w:rsidP="00422A41">
      <w:pPr>
        <w:pStyle w:val="Brdtext"/>
      </w:pPr>
      <w:r>
        <w:t>Jennie Nilsson</w:t>
      </w:r>
    </w:p>
    <w:p w14:paraId="7593F80D" w14:textId="1151C0F1" w:rsidR="00330178" w:rsidRPr="00DB48AB" w:rsidRDefault="00330178" w:rsidP="00DB48AB">
      <w:pPr>
        <w:pStyle w:val="Brdtext"/>
      </w:pPr>
    </w:p>
    <w:sectPr w:rsidR="0033017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5E1E4" w14:textId="77777777" w:rsidR="003A5E29" w:rsidRDefault="003A5E29" w:rsidP="00A87A54">
      <w:pPr>
        <w:spacing w:after="0" w:line="240" w:lineRule="auto"/>
      </w:pPr>
      <w:r>
        <w:separator/>
      </w:r>
    </w:p>
  </w:endnote>
  <w:endnote w:type="continuationSeparator" w:id="0">
    <w:p w14:paraId="29AE1153" w14:textId="77777777" w:rsidR="003A5E29" w:rsidRDefault="003A5E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28DD7" w14:textId="77777777" w:rsidR="00D56927" w:rsidRDefault="00D569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FAAF2B" w14:textId="77777777" w:rsidTr="006A26EC">
      <w:trPr>
        <w:trHeight w:val="227"/>
        <w:jc w:val="right"/>
      </w:trPr>
      <w:tc>
        <w:tcPr>
          <w:tcW w:w="708" w:type="dxa"/>
          <w:vAlign w:val="bottom"/>
        </w:tcPr>
        <w:p w14:paraId="3E2D03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B89374" w14:textId="77777777" w:rsidTr="006A26EC">
      <w:trPr>
        <w:trHeight w:val="850"/>
        <w:jc w:val="right"/>
      </w:trPr>
      <w:tc>
        <w:tcPr>
          <w:tcW w:w="708" w:type="dxa"/>
          <w:vAlign w:val="bottom"/>
        </w:tcPr>
        <w:p w14:paraId="2F1EFC0F" w14:textId="77777777" w:rsidR="005606BC" w:rsidRPr="00347E11" w:rsidRDefault="005606BC" w:rsidP="005606BC">
          <w:pPr>
            <w:pStyle w:val="Sidfot"/>
            <w:spacing w:line="276" w:lineRule="auto"/>
            <w:jc w:val="right"/>
          </w:pPr>
        </w:p>
      </w:tc>
    </w:tr>
  </w:tbl>
  <w:p w14:paraId="0DFDB85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623669" w14:textId="77777777" w:rsidTr="001F4302">
      <w:trPr>
        <w:trHeight w:val="510"/>
      </w:trPr>
      <w:tc>
        <w:tcPr>
          <w:tcW w:w="8525" w:type="dxa"/>
          <w:gridSpan w:val="2"/>
          <w:vAlign w:val="bottom"/>
        </w:tcPr>
        <w:p w14:paraId="63A34A31" w14:textId="77777777" w:rsidR="00347E11" w:rsidRPr="00347E11" w:rsidRDefault="00347E11" w:rsidP="00347E11">
          <w:pPr>
            <w:pStyle w:val="Sidfot"/>
            <w:rPr>
              <w:sz w:val="8"/>
            </w:rPr>
          </w:pPr>
        </w:p>
      </w:tc>
    </w:tr>
    <w:tr w:rsidR="00093408" w:rsidRPr="00EE3C0F" w14:paraId="03ED1BF7" w14:textId="77777777" w:rsidTr="00C26068">
      <w:trPr>
        <w:trHeight w:val="227"/>
      </w:trPr>
      <w:tc>
        <w:tcPr>
          <w:tcW w:w="4074" w:type="dxa"/>
        </w:tcPr>
        <w:p w14:paraId="74CE103D" w14:textId="77777777" w:rsidR="00347E11" w:rsidRPr="00F53AEA" w:rsidRDefault="00347E11" w:rsidP="00C26068">
          <w:pPr>
            <w:pStyle w:val="Sidfot"/>
            <w:spacing w:line="276" w:lineRule="auto"/>
          </w:pPr>
        </w:p>
      </w:tc>
      <w:tc>
        <w:tcPr>
          <w:tcW w:w="4451" w:type="dxa"/>
        </w:tcPr>
        <w:p w14:paraId="2051F9E9" w14:textId="77777777" w:rsidR="00093408" w:rsidRPr="00F53AEA" w:rsidRDefault="00093408" w:rsidP="00F53AEA">
          <w:pPr>
            <w:pStyle w:val="Sidfot"/>
            <w:spacing w:line="276" w:lineRule="auto"/>
          </w:pPr>
        </w:p>
      </w:tc>
    </w:tr>
  </w:tbl>
  <w:p w14:paraId="3A568E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92561" w14:textId="77777777" w:rsidR="003A5E29" w:rsidRDefault="003A5E29" w:rsidP="00A87A54">
      <w:pPr>
        <w:spacing w:after="0" w:line="240" w:lineRule="auto"/>
      </w:pPr>
      <w:r>
        <w:separator/>
      </w:r>
    </w:p>
  </w:footnote>
  <w:footnote w:type="continuationSeparator" w:id="0">
    <w:p w14:paraId="60AAFB29" w14:textId="77777777" w:rsidR="003A5E29" w:rsidRDefault="003A5E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212E" w14:textId="77777777" w:rsidR="00D56927" w:rsidRDefault="00D569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B282" w14:textId="77777777" w:rsidR="00D56927" w:rsidRDefault="00D569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0178" w14:paraId="304EA7B6" w14:textId="77777777" w:rsidTr="00C93EBA">
      <w:trPr>
        <w:trHeight w:val="227"/>
      </w:trPr>
      <w:tc>
        <w:tcPr>
          <w:tcW w:w="5534" w:type="dxa"/>
        </w:tcPr>
        <w:p w14:paraId="57F5B5C9" w14:textId="77777777" w:rsidR="00330178" w:rsidRPr="007D73AB" w:rsidRDefault="00330178">
          <w:pPr>
            <w:pStyle w:val="Sidhuvud"/>
          </w:pPr>
        </w:p>
      </w:tc>
      <w:tc>
        <w:tcPr>
          <w:tcW w:w="3170" w:type="dxa"/>
          <w:vAlign w:val="bottom"/>
        </w:tcPr>
        <w:p w14:paraId="084BCC4B" w14:textId="77777777" w:rsidR="00330178" w:rsidRPr="007D73AB" w:rsidRDefault="00330178" w:rsidP="00340DE0">
          <w:pPr>
            <w:pStyle w:val="Sidhuvud"/>
          </w:pPr>
        </w:p>
      </w:tc>
      <w:tc>
        <w:tcPr>
          <w:tcW w:w="1134" w:type="dxa"/>
        </w:tcPr>
        <w:p w14:paraId="5EE91EC7" w14:textId="77777777" w:rsidR="00330178" w:rsidRDefault="00330178" w:rsidP="005A703A">
          <w:pPr>
            <w:pStyle w:val="Sidhuvud"/>
          </w:pPr>
        </w:p>
      </w:tc>
    </w:tr>
    <w:tr w:rsidR="00330178" w14:paraId="07799362" w14:textId="77777777" w:rsidTr="00C93EBA">
      <w:trPr>
        <w:trHeight w:val="1928"/>
      </w:trPr>
      <w:tc>
        <w:tcPr>
          <w:tcW w:w="5534" w:type="dxa"/>
        </w:tcPr>
        <w:p w14:paraId="5484CEC7" w14:textId="77777777" w:rsidR="00330178" w:rsidRPr="00340DE0" w:rsidRDefault="00330178" w:rsidP="00340DE0">
          <w:pPr>
            <w:pStyle w:val="Sidhuvud"/>
          </w:pPr>
          <w:r>
            <w:rPr>
              <w:noProof/>
            </w:rPr>
            <w:drawing>
              <wp:inline distT="0" distB="0" distL="0" distR="0" wp14:anchorId="2115A98D" wp14:editId="571643A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5FD8416" w14:textId="77777777" w:rsidR="00330178" w:rsidRPr="00710A6C" w:rsidRDefault="00330178" w:rsidP="00EE3C0F">
          <w:pPr>
            <w:pStyle w:val="Sidhuvud"/>
            <w:rPr>
              <w:b/>
            </w:rPr>
          </w:pPr>
        </w:p>
        <w:p w14:paraId="69C0E0A9" w14:textId="77777777" w:rsidR="00330178" w:rsidRDefault="00330178" w:rsidP="00EE3C0F">
          <w:pPr>
            <w:pStyle w:val="Sidhuvud"/>
          </w:pPr>
        </w:p>
        <w:p w14:paraId="277794BA" w14:textId="77777777" w:rsidR="00330178" w:rsidRDefault="00330178" w:rsidP="00EE3C0F">
          <w:pPr>
            <w:pStyle w:val="Sidhuvud"/>
          </w:pPr>
        </w:p>
        <w:p w14:paraId="31917B8A" w14:textId="77777777" w:rsidR="00330178" w:rsidRDefault="00330178" w:rsidP="00EE3C0F">
          <w:pPr>
            <w:pStyle w:val="Sidhuvud"/>
          </w:pPr>
        </w:p>
        <w:sdt>
          <w:sdtPr>
            <w:alias w:val="Dnr"/>
            <w:tag w:val="ccRKShow_Dnr"/>
            <w:id w:val="-829283628"/>
            <w:placeholder>
              <w:docPart w:val="AA70DD14F1B349608830399659860BE2"/>
            </w:placeholder>
            <w:dataBinding w:prefixMappings="xmlns:ns0='http://lp/documentinfo/RK' " w:xpath="/ns0:DocumentInfo[1]/ns0:BaseInfo[1]/ns0:Dnr[1]" w:storeItemID="{4A3A1B27-0673-4ABF-A111-57408550D0D9}"/>
            <w:text/>
          </w:sdtPr>
          <w:sdtEndPr/>
          <w:sdtContent>
            <w:p w14:paraId="353D1A0D" w14:textId="6D5EF2DB" w:rsidR="00330178" w:rsidRDefault="00330178" w:rsidP="00EE3C0F">
              <w:pPr>
                <w:pStyle w:val="Sidhuvud"/>
              </w:pPr>
              <w:r>
                <w:t>N2021/01575</w:t>
              </w:r>
              <w:r w:rsidR="006A2F43">
                <w:t>, N2021/01580, N2021/01582</w:t>
              </w:r>
            </w:p>
          </w:sdtContent>
        </w:sdt>
        <w:sdt>
          <w:sdtPr>
            <w:alias w:val="DocNumber"/>
            <w:tag w:val="DocNumber"/>
            <w:id w:val="1726028884"/>
            <w:placeholder>
              <w:docPart w:val="50F0AB076BDD4F2EBF9BA13724DD71F9"/>
            </w:placeholder>
            <w:showingPlcHdr/>
            <w:dataBinding w:prefixMappings="xmlns:ns0='http://lp/documentinfo/RK' " w:xpath="/ns0:DocumentInfo[1]/ns0:BaseInfo[1]/ns0:DocNumber[1]" w:storeItemID="{4A3A1B27-0673-4ABF-A111-57408550D0D9}"/>
            <w:text/>
          </w:sdtPr>
          <w:sdtEndPr/>
          <w:sdtContent>
            <w:p w14:paraId="041D320D" w14:textId="77777777" w:rsidR="00330178" w:rsidRDefault="00330178" w:rsidP="00EE3C0F">
              <w:pPr>
                <w:pStyle w:val="Sidhuvud"/>
              </w:pPr>
              <w:r>
                <w:rPr>
                  <w:rStyle w:val="Platshllartext"/>
                </w:rPr>
                <w:t xml:space="preserve"> </w:t>
              </w:r>
            </w:p>
          </w:sdtContent>
        </w:sdt>
        <w:p w14:paraId="6F15E194" w14:textId="77777777" w:rsidR="00330178" w:rsidRDefault="00330178" w:rsidP="00EE3C0F">
          <w:pPr>
            <w:pStyle w:val="Sidhuvud"/>
          </w:pPr>
        </w:p>
      </w:tc>
      <w:tc>
        <w:tcPr>
          <w:tcW w:w="1134" w:type="dxa"/>
        </w:tcPr>
        <w:p w14:paraId="357BE832" w14:textId="77777777" w:rsidR="00330178" w:rsidRDefault="00330178" w:rsidP="0094502D">
          <w:pPr>
            <w:pStyle w:val="Sidhuvud"/>
          </w:pPr>
        </w:p>
        <w:p w14:paraId="6D87A2B3" w14:textId="77777777" w:rsidR="00330178" w:rsidRPr="0094502D" w:rsidRDefault="00330178" w:rsidP="00EC71A6">
          <w:pPr>
            <w:pStyle w:val="Sidhuvud"/>
          </w:pPr>
        </w:p>
      </w:tc>
    </w:tr>
    <w:tr w:rsidR="00330178" w14:paraId="1413DAF9" w14:textId="77777777" w:rsidTr="00C93EBA">
      <w:trPr>
        <w:trHeight w:val="2268"/>
      </w:trPr>
      <w:sdt>
        <w:sdtPr>
          <w:rPr>
            <w:b/>
          </w:rPr>
          <w:alias w:val="SenderText"/>
          <w:tag w:val="ccRKShow_SenderText"/>
          <w:id w:val="1374046025"/>
          <w:placeholder>
            <w:docPart w:val="452E05FE9FB14934844A26DE461611F9"/>
          </w:placeholder>
        </w:sdtPr>
        <w:sdtEndPr>
          <w:rPr>
            <w:b w:val="0"/>
          </w:rPr>
        </w:sdtEndPr>
        <w:sdtContent>
          <w:tc>
            <w:tcPr>
              <w:tcW w:w="5534" w:type="dxa"/>
              <w:tcMar>
                <w:right w:w="1134" w:type="dxa"/>
              </w:tcMar>
            </w:tcPr>
            <w:p w14:paraId="04480D8B" w14:textId="77777777" w:rsidR="00495663" w:rsidRPr="00495663" w:rsidRDefault="00495663" w:rsidP="00340DE0">
              <w:pPr>
                <w:pStyle w:val="Sidhuvud"/>
                <w:rPr>
                  <w:b/>
                </w:rPr>
              </w:pPr>
              <w:r w:rsidRPr="00495663">
                <w:rPr>
                  <w:b/>
                </w:rPr>
                <w:t>Näringsdepartementet</w:t>
              </w:r>
            </w:p>
            <w:p w14:paraId="5E17CEDF" w14:textId="5B3C51D4" w:rsidR="00330178" w:rsidRPr="00340DE0" w:rsidRDefault="00495663" w:rsidP="00340DE0">
              <w:pPr>
                <w:pStyle w:val="Sidhuvud"/>
              </w:pPr>
              <w:r w:rsidRPr="00495663">
                <w:t>Landsbygdsministern</w:t>
              </w:r>
            </w:p>
          </w:tc>
        </w:sdtContent>
      </w:sdt>
      <w:sdt>
        <w:sdtPr>
          <w:alias w:val="Recipient"/>
          <w:tag w:val="ccRKShow_Recipient"/>
          <w:id w:val="-28344517"/>
          <w:placeholder>
            <w:docPart w:val="B1C8D2DB367B4D45945121790F348D1F"/>
          </w:placeholder>
          <w:dataBinding w:prefixMappings="xmlns:ns0='http://lp/documentinfo/RK' " w:xpath="/ns0:DocumentInfo[1]/ns0:BaseInfo[1]/ns0:Recipient[1]" w:storeItemID="{4A3A1B27-0673-4ABF-A111-57408550D0D9}"/>
          <w:text w:multiLine="1"/>
        </w:sdtPr>
        <w:sdtEndPr/>
        <w:sdtContent>
          <w:tc>
            <w:tcPr>
              <w:tcW w:w="3170" w:type="dxa"/>
            </w:tcPr>
            <w:p w14:paraId="52682AA9" w14:textId="77777777" w:rsidR="00330178" w:rsidRDefault="00330178" w:rsidP="00547B89">
              <w:pPr>
                <w:pStyle w:val="Sidhuvud"/>
              </w:pPr>
              <w:r>
                <w:t>Till riksdagen</w:t>
              </w:r>
            </w:p>
          </w:tc>
        </w:sdtContent>
      </w:sdt>
      <w:tc>
        <w:tcPr>
          <w:tcW w:w="1134" w:type="dxa"/>
        </w:tcPr>
        <w:p w14:paraId="01397395" w14:textId="77777777" w:rsidR="00330178" w:rsidRDefault="00330178" w:rsidP="003E6020">
          <w:pPr>
            <w:pStyle w:val="Sidhuvud"/>
          </w:pPr>
        </w:p>
      </w:tc>
    </w:tr>
  </w:tbl>
  <w:p w14:paraId="58C42C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84654C"/>
    <w:multiLevelType w:val="hybridMultilevel"/>
    <w:tmpl w:val="789EBA5A"/>
    <w:lvl w:ilvl="0" w:tplc="ED9E868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78"/>
    <w:rsid w:val="00000290"/>
    <w:rsid w:val="00001068"/>
    <w:rsid w:val="0000412C"/>
    <w:rsid w:val="00004D5C"/>
    <w:rsid w:val="00005F68"/>
    <w:rsid w:val="00006CA7"/>
    <w:rsid w:val="0001209C"/>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421"/>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6B"/>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50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0E7"/>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2648"/>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178"/>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5E29"/>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3AF7"/>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566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805"/>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BB9"/>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F43"/>
    <w:rsid w:val="006B4A30"/>
    <w:rsid w:val="006B7569"/>
    <w:rsid w:val="006C28EE"/>
    <w:rsid w:val="006C4FF1"/>
    <w:rsid w:val="006D2998"/>
    <w:rsid w:val="006D3188"/>
    <w:rsid w:val="006D5159"/>
    <w:rsid w:val="006D6779"/>
    <w:rsid w:val="006E08FC"/>
    <w:rsid w:val="006E74D3"/>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630"/>
    <w:rsid w:val="00815A8F"/>
    <w:rsid w:val="00817098"/>
    <w:rsid w:val="008178E6"/>
    <w:rsid w:val="0082249C"/>
    <w:rsid w:val="00824CCE"/>
    <w:rsid w:val="00830B7B"/>
    <w:rsid w:val="00832661"/>
    <w:rsid w:val="008349AA"/>
    <w:rsid w:val="008375D5"/>
    <w:rsid w:val="00841486"/>
    <w:rsid w:val="00842BC9"/>
    <w:rsid w:val="008431AF"/>
    <w:rsid w:val="0084476E"/>
    <w:rsid w:val="0084506B"/>
    <w:rsid w:val="00845137"/>
    <w:rsid w:val="00845B9F"/>
    <w:rsid w:val="008504F6"/>
    <w:rsid w:val="0085240E"/>
    <w:rsid w:val="00852484"/>
    <w:rsid w:val="00855DCF"/>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088"/>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672"/>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8FC"/>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9DD"/>
    <w:rsid w:val="00C55FE8"/>
    <w:rsid w:val="00C63EC4"/>
    <w:rsid w:val="00C64CD9"/>
    <w:rsid w:val="00C670F8"/>
    <w:rsid w:val="00C6780B"/>
    <w:rsid w:val="00C73A90"/>
    <w:rsid w:val="00C76D49"/>
    <w:rsid w:val="00C80AD4"/>
    <w:rsid w:val="00C80B5E"/>
    <w:rsid w:val="00C82055"/>
    <w:rsid w:val="00C8630A"/>
    <w:rsid w:val="00C9061B"/>
    <w:rsid w:val="00C92F82"/>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92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074"/>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71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304DF"/>
  <w15:docId w15:val="{F6367E42-3F18-4F8A-B6A7-D9DF6DA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3194">
      <w:bodyDiv w:val="1"/>
      <w:marLeft w:val="0"/>
      <w:marRight w:val="0"/>
      <w:marTop w:val="0"/>
      <w:marBottom w:val="0"/>
      <w:divBdr>
        <w:top w:val="none" w:sz="0" w:space="0" w:color="auto"/>
        <w:left w:val="none" w:sz="0" w:space="0" w:color="auto"/>
        <w:bottom w:val="none" w:sz="0" w:space="0" w:color="auto"/>
        <w:right w:val="none" w:sz="0" w:space="0" w:color="auto"/>
      </w:divBdr>
    </w:div>
    <w:div w:id="14823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70DD14F1B349608830399659860BE2"/>
        <w:category>
          <w:name w:val="Allmänt"/>
          <w:gallery w:val="placeholder"/>
        </w:category>
        <w:types>
          <w:type w:val="bbPlcHdr"/>
        </w:types>
        <w:behaviors>
          <w:behavior w:val="content"/>
        </w:behaviors>
        <w:guid w:val="{E399A738-708A-4B1F-A9AE-393DC7CFA7AE}"/>
      </w:docPartPr>
      <w:docPartBody>
        <w:p w:rsidR="00EF77DE" w:rsidRDefault="0077012F" w:rsidP="0077012F">
          <w:pPr>
            <w:pStyle w:val="AA70DD14F1B349608830399659860BE2"/>
          </w:pPr>
          <w:r>
            <w:rPr>
              <w:rStyle w:val="Platshllartext"/>
            </w:rPr>
            <w:t xml:space="preserve"> </w:t>
          </w:r>
        </w:p>
      </w:docPartBody>
    </w:docPart>
    <w:docPart>
      <w:docPartPr>
        <w:name w:val="50F0AB076BDD4F2EBF9BA13724DD71F9"/>
        <w:category>
          <w:name w:val="Allmänt"/>
          <w:gallery w:val="placeholder"/>
        </w:category>
        <w:types>
          <w:type w:val="bbPlcHdr"/>
        </w:types>
        <w:behaviors>
          <w:behavior w:val="content"/>
        </w:behaviors>
        <w:guid w:val="{EA5B7ECB-5D4E-48CB-920E-025E9F1C9985}"/>
      </w:docPartPr>
      <w:docPartBody>
        <w:p w:rsidR="00EF77DE" w:rsidRDefault="0077012F" w:rsidP="0077012F">
          <w:pPr>
            <w:pStyle w:val="50F0AB076BDD4F2EBF9BA13724DD71F91"/>
          </w:pPr>
          <w:r>
            <w:rPr>
              <w:rStyle w:val="Platshllartext"/>
            </w:rPr>
            <w:t xml:space="preserve"> </w:t>
          </w:r>
        </w:p>
      </w:docPartBody>
    </w:docPart>
    <w:docPart>
      <w:docPartPr>
        <w:name w:val="452E05FE9FB14934844A26DE461611F9"/>
        <w:category>
          <w:name w:val="Allmänt"/>
          <w:gallery w:val="placeholder"/>
        </w:category>
        <w:types>
          <w:type w:val="bbPlcHdr"/>
        </w:types>
        <w:behaviors>
          <w:behavior w:val="content"/>
        </w:behaviors>
        <w:guid w:val="{7A23FCC8-1533-4ADA-B2B3-1338BD7D6A73}"/>
      </w:docPartPr>
      <w:docPartBody>
        <w:p w:rsidR="00EF77DE" w:rsidRDefault="0077012F" w:rsidP="0077012F">
          <w:pPr>
            <w:pStyle w:val="452E05FE9FB14934844A26DE461611F91"/>
          </w:pPr>
          <w:r>
            <w:rPr>
              <w:rStyle w:val="Platshllartext"/>
            </w:rPr>
            <w:t xml:space="preserve"> </w:t>
          </w:r>
        </w:p>
      </w:docPartBody>
    </w:docPart>
    <w:docPart>
      <w:docPartPr>
        <w:name w:val="B1C8D2DB367B4D45945121790F348D1F"/>
        <w:category>
          <w:name w:val="Allmänt"/>
          <w:gallery w:val="placeholder"/>
        </w:category>
        <w:types>
          <w:type w:val="bbPlcHdr"/>
        </w:types>
        <w:behaviors>
          <w:behavior w:val="content"/>
        </w:behaviors>
        <w:guid w:val="{F6786DE0-8E26-498F-B0D2-51299BB1AE19}"/>
      </w:docPartPr>
      <w:docPartBody>
        <w:p w:rsidR="00EF77DE" w:rsidRDefault="0077012F" w:rsidP="0077012F">
          <w:pPr>
            <w:pStyle w:val="B1C8D2DB367B4D45945121790F348D1F"/>
          </w:pPr>
          <w:r>
            <w:rPr>
              <w:rStyle w:val="Platshllartext"/>
            </w:rPr>
            <w:t xml:space="preserve"> </w:t>
          </w:r>
        </w:p>
      </w:docPartBody>
    </w:docPart>
    <w:docPart>
      <w:docPartPr>
        <w:name w:val="2D7167EEB6B14FBE8987918002778372"/>
        <w:category>
          <w:name w:val="Allmänt"/>
          <w:gallery w:val="placeholder"/>
        </w:category>
        <w:types>
          <w:type w:val="bbPlcHdr"/>
        </w:types>
        <w:behaviors>
          <w:behavior w:val="content"/>
        </w:behaviors>
        <w:guid w:val="{9FC1BB64-F702-4561-B540-634558002832}"/>
      </w:docPartPr>
      <w:docPartBody>
        <w:p w:rsidR="00EF77DE" w:rsidRDefault="0077012F" w:rsidP="0077012F">
          <w:pPr>
            <w:pStyle w:val="2D7167EEB6B14FBE898791800277837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2F"/>
    <w:rsid w:val="0077012F"/>
    <w:rsid w:val="007A463E"/>
    <w:rsid w:val="00C66FC2"/>
    <w:rsid w:val="00D05169"/>
    <w:rsid w:val="00DB1D8A"/>
    <w:rsid w:val="00EF77DE"/>
    <w:rsid w:val="00FB3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F894D023FD469BA3FA1BBE73B8D6EF">
    <w:name w:val="ACF894D023FD469BA3FA1BBE73B8D6EF"/>
    <w:rsid w:val="0077012F"/>
  </w:style>
  <w:style w:type="character" w:styleId="Platshllartext">
    <w:name w:val="Placeholder Text"/>
    <w:basedOn w:val="Standardstycketeckensnitt"/>
    <w:uiPriority w:val="99"/>
    <w:semiHidden/>
    <w:rsid w:val="0077012F"/>
    <w:rPr>
      <w:noProof w:val="0"/>
      <w:color w:val="808080"/>
    </w:rPr>
  </w:style>
  <w:style w:type="paragraph" w:customStyle="1" w:styleId="EACB96CEE33D4118A4E0BF50C06A1A90">
    <w:name w:val="EACB96CEE33D4118A4E0BF50C06A1A90"/>
    <w:rsid w:val="0077012F"/>
  </w:style>
  <w:style w:type="paragraph" w:customStyle="1" w:styleId="39EE8F2D197A4948A9182905FAC0FECF">
    <w:name w:val="39EE8F2D197A4948A9182905FAC0FECF"/>
    <w:rsid w:val="0077012F"/>
  </w:style>
  <w:style w:type="paragraph" w:customStyle="1" w:styleId="CCA6159A177D4BC29110C3208A66AFA0">
    <w:name w:val="CCA6159A177D4BC29110C3208A66AFA0"/>
    <w:rsid w:val="0077012F"/>
  </w:style>
  <w:style w:type="paragraph" w:customStyle="1" w:styleId="AA70DD14F1B349608830399659860BE2">
    <w:name w:val="AA70DD14F1B349608830399659860BE2"/>
    <w:rsid w:val="0077012F"/>
  </w:style>
  <w:style w:type="paragraph" w:customStyle="1" w:styleId="50F0AB076BDD4F2EBF9BA13724DD71F9">
    <w:name w:val="50F0AB076BDD4F2EBF9BA13724DD71F9"/>
    <w:rsid w:val="0077012F"/>
  </w:style>
  <w:style w:type="paragraph" w:customStyle="1" w:styleId="D662540826FF479296B99EB7C703F7BB">
    <w:name w:val="D662540826FF479296B99EB7C703F7BB"/>
    <w:rsid w:val="0077012F"/>
  </w:style>
  <w:style w:type="paragraph" w:customStyle="1" w:styleId="9F06679B0282407A9D6FDA8DEBB230AF">
    <w:name w:val="9F06679B0282407A9D6FDA8DEBB230AF"/>
    <w:rsid w:val="0077012F"/>
  </w:style>
  <w:style w:type="paragraph" w:customStyle="1" w:styleId="ACCCFF809AA044F4B89221BD163127E5">
    <w:name w:val="ACCCFF809AA044F4B89221BD163127E5"/>
    <w:rsid w:val="0077012F"/>
  </w:style>
  <w:style w:type="paragraph" w:customStyle="1" w:styleId="452E05FE9FB14934844A26DE461611F9">
    <w:name w:val="452E05FE9FB14934844A26DE461611F9"/>
    <w:rsid w:val="0077012F"/>
  </w:style>
  <w:style w:type="paragraph" w:customStyle="1" w:styleId="B1C8D2DB367B4D45945121790F348D1F">
    <w:name w:val="B1C8D2DB367B4D45945121790F348D1F"/>
    <w:rsid w:val="0077012F"/>
  </w:style>
  <w:style w:type="paragraph" w:customStyle="1" w:styleId="50F0AB076BDD4F2EBF9BA13724DD71F91">
    <w:name w:val="50F0AB076BDD4F2EBF9BA13724DD71F91"/>
    <w:rsid w:val="007701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2E05FE9FB14934844A26DE461611F91">
    <w:name w:val="452E05FE9FB14934844A26DE461611F91"/>
    <w:rsid w:val="007701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3CDCD8804443239C867A8A6C902348">
    <w:name w:val="243CDCD8804443239C867A8A6C902348"/>
    <w:rsid w:val="0077012F"/>
  </w:style>
  <w:style w:type="paragraph" w:customStyle="1" w:styleId="E5F05C7E503E4781B5261F8C8BFF3866">
    <w:name w:val="E5F05C7E503E4781B5261F8C8BFF3866"/>
    <w:rsid w:val="0077012F"/>
  </w:style>
  <w:style w:type="paragraph" w:customStyle="1" w:styleId="A2F6C022E9264DCCAD59A5E9784B40D1">
    <w:name w:val="A2F6C022E9264DCCAD59A5E9784B40D1"/>
    <w:rsid w:val="0077012F"/>
  </w:style>
  <w:style w:type="paragraph" w:customStyle="1" w:styleId="3E4A5DED57284545916AC61DD89FDC3D">
    <w:name w:val="3E4A5DED57284545916AC61DD89FDC3D"/>
    <w:rsid w:val="0077012F"/>
  </w:style>
  <w:style w:type="paragraph" w:customStyle="1" w:styleId="B5EAECA44843468CBCF1A6369A985062">
    <w:name w:val="B5EAECA44843468CBCF1A6369A985062"/>
    <w:rsid w:val="0077012F"/>
  </w:style>
  <w:style w:type="paragraph" w:customStyle="1" w:styleId="2D7167EEB6B14FBE8987918002778372">
    <w:name w:val="2D7167EEB6B14FBE8987918002778372"/>
    <w:rsid w:val="0077012F"/>
  </w:style>
  <w:style w:type="paragraph" w:customStyle="1" w:styleId="FA100C3B744D430DB97DE2ACA8A56480">
    <w:name w:val="FA100C3B744D430DB97DE2ACA8A56480"/>
    <w:rsid w:val="00770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/yta/n-nv/fjr/Interpellationer och Riksdagsfrgor</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2021-05-19T00:00:00</HeaderDate>
    <Office/>
    <Dnr>N2021/01575, N2021/01580, N2021/01582</Dnr>
    <ParagrafNr/>
    <DocumentTitle/>
    <VisitingAddress/>
    <Extra1/>
    <Extra2/>
    <Extra3>Peter Helander</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6616cc14-0466-4068-b77b-f88aaccbd507</RD_Svarsid>
  </documentManagement>
</p:properties>
</file>

<file path=customXml/itemProps1.xml><?xml version="1.0" encoding="utf-8"?>
<ds:datastoreItem xmlns:ds="http://schemas.openxmlformats.org/officeDocument/2006/customXml" ds:itemID="{B7392A79-45BC-4051-8DEF-AD254925912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5A8BABD-D3F3-4D6A-B608-5F0DB3C17B43}"/>
</file>

<file path=customXml/itemProps4.xml><?xml version="1.0" encoding="utf-8"?>
<ds:datastoreItem xmlns:ds="http://schemas.openxmlformats.org/officeDocument/2006/customXml" ds:itemID="{48DE2FE7-4E79-4B41-BE29-8FED0BE15BAE}">
  <ds:schemaRefs>
    <ds:schemaRef ds:uri="http://schemas.microsoft.com/office/2006/metadata/customXsn"/>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19053DEE-B570-44A6-BB05-B1BB0152F776}">
  <ds:schemaRefs>
    <ds:schemaRef ds:uri="Microsoft.SharePoint.Taxonomy.ContentTypeSync"/>
  </ds:schemaRefs>
</ds:datastoreItem>
</file>

<file path=customXml/itemProps7.xml><?xml version="1.0" encoding="utf-8"?>
<ds:datastoreItem xmlns:ds="http://schemas.openxmlformats.org/officeDocument/2006/customXml" ds:itemID="{4A3A1B27-0673-4ABF-A111-57408550D0D9}"/>
</file>

<file path=customXml/itemProps8.xml><?xml version="1.0" encoding="utf-8"?>
<ds:datastoreItem xmlns:ds="http://schemas.openxmlformats.org/officeDocument/2006/customXml" ds:itemID="{DEC6C7EF-74D0-4C74-BF4E-14D0D2FCE762}"/>
</file>

<file path=docProps/app.xml><?xml version="1.0" encoding="utf-8"?>
<Properties xmlns="http://schemas.openxmlformats.org/officeDocument/2006/extended-properties" xmlns:vt="http://schemas.openxmlformats.org/officeDocument/2006/docPropsVTypes">
  <Template>RK Basmall</Template>
  <TotalTime>0</TotalTime>
  <Pages>1</Pages>
  <Words>286</Words>
  <Characters>1520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Gemensamt svar på frågorna 2020-21 2803 2808 2812 Ripjakt.docx</dc:title>
  <dc:subject/>
  <dc:creator>Camilla Frisch</dc:creator>
  <cp:keywords/>
  <dc:description/>
  <cp:lastModifiedBy>Camilla Frisch</cp:lastModifiedBy>
  <cp:revision>3</cp:revision>
  <dcterms:created xsi:type="dcterms:W3CDTF">2021-05-18T09:34:00Z</dcterms:created>
  <dcterms:modified xsi:type="dcterms:W3CDTF">2021-05-18T11:22:00Z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5e673514-ebcd-4276-b572-5ef2f9fd5943</vt:lpwstr>
  </property>
  <property fmtid="{D5CDD505-2E9C-101B-9397-08002B2CF9AE}" pid="5" name="Organisation">
    <vt:lpwstr/>
  </property>
  <property fmtid="{D5CDD505-2E9C-101B-9397-08002B2CF9AE}" pid="6" name="ActivityCategory">
    <vt:lpwstr/>
  </property>
</Properties>
</file>