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74AD" w:rsidRPr="00925797" w:rsidP="00472EBA">
      <w:pPr>
        <w:pStyle w:val="Title"/>
        <w:rPr>
          <w:sz w:val="27"/>
          <w:szCs w:val="27"/>
        </w:rPr>
      </w:pPr>
      <w:r w:rsidRPr="00925797">
        <w:rPr>
          <w:sz w:val="27"/>
          <w:szCs w:val="27"/>
        </w:rPr>
        <w:t xml:space="preserve">Svar på fråga </w:t>
      </w:r>
      <w:r w:rsidRPr="00BB4A53" w:rsidR="00BB4A53">
        <w:rPr>
          <w:sz w:val="27"/>
          <w:szCs w:val="27"/>
        </w:rPr>
        <w:t>2021/22:</w:t>
      </w:r>
      <w:r w:rsidR="00456A0E">
        <w:rPr>
          <w:sz w:val="27"/>
          <w:szCs w:val="27"/>
        </w:rPr>
        <w:t xml:space="preserve">466 </w:t>
      </w:r>
      <w:r w:rsidRPr="00925797">
        <w:rPr>
          <w:sz w:val="27"/>
          <w:szCs w:val="27"/>
        </w:rPr>
        <w:t xml:space="preserve">av </w:t>
      </w:r>
      <w:r w:rsidRPr="00925797" w:rsidR="00EB404F">
        <w:rPr>
          <w:sz w:val="27"/>
          <w:szCs w:val="27"/>
        </w:rPr>
        <w:t>Lars Beckman</w:t>
      </w:r>
      <w:r w:rsidRPr="00925797" w:rsidR="00E73776">
        <w:rPr>
          <w:sz w:val="27"/>
          <w:szCs w:val="27"/>
        </w:rPr>
        <w:t xml:space="preserve"> (M)</w:t>
      </w:r>
      <w:r w:rsidRPr="00925797" w:rsidR="00925797">
        <w:rPr>
          <w:sz w:val="27"/>
          <w:szCs w:val="27"/>
        </w:rPr>
        <w:t xml:space="preserve"> </w:t>
      </w:r>
      <w:r w:rsidRPr="00925797" w:rsidR="00925797">
        <w:rPr>
          <w:sz w:val="27"/>
          <w:szCs w:val="27"/>
        </w:rPr>
        <w:t>Metria</w:t>
      </w:r>
      <w:r w:rsidR="00456A0E">
        <w:rPr>
          <w:sz w:val="27"/>
          <w:szCs w:val="27"/>
        </w:rPr>
        <w:t xml:space="preserve"> AB.</w:t>
      </w:r>
      <w:r w:rsidRPr="00925797">
        <w:rPr>
          <w:sz w:val="27"/>
          <w:szCs w:val="27"/>
        </w:rPr>
        <w:t xml:space="preserve"> </w:t>
      </w:r>
    </w:p>
    <w:p w:rsidR="00031867" w:rsidP="00031867">
      <w:pPr>
        <w:pStyle w:val="BodyText"/>
      </w:pPr>
      <w:r>
        <w:t>Lars Beckman</w:t>
      </w:r>
      <w:r w:rsidR="00FF65CA">
        <w:t xml:space="preserve"> har frågat mig </w:t>
      </w:r>
      <w:r w:rsidR="00013AFF">
        <w:t xml:space="preserve">vilka åtgärder </w:t>
      </w:r>
      <w:r w:rsidR="00D6232E">
        <w:t xml:space="preserve">jag </w:t>
      </w:r>
      <w:r>
        <w:t xml:space="preserve">och </w:t>
      </w:r>
      <w:r w:rsidR="00013AFF">
        <w:t xml:space="preserve">regeringen </w:t>
      </w:r>
      <w:r>
        <w:t xml:space="preserve">nu </w:t>
      </w:r>
      <w:r w:rsidR="00013AFF">
        <w:t xml:space="preserve">avser att vidta utifrån riksdagens beslut </w:t>
      </w:r>
      <w:r>
        <w:t xml:space="preserve">2017 och senaste ekonomiska rapporter för att effektuera riksdagens beslut 2017 att sälja </w:t>
      </w:r>
      <w:r>
        <w:t>Metria</w:t>
      </w:r>
      <w:r>
        <w:t>.</w:t>
      </w:r>
    </w:p>
    <w:p w:rsidR="00456A0E" w:rsidP="00EB404F">
      <w:pPr>
        <w:pStyle w:val="BodyText"/>
      </w:pPr>
      <w:r w:rsidRPr="00031867">
        <w:t xml:space="preserve">Riksdagen har bemyndigat regeringen att helt eller delvis avyttra statens aktier i </w:t>
      </w:r>
      <w:r w:rsidRPr="00031867">
        <w:t>Metria</w:t>
      </w:r>
      <w:r w:rsidRPr="00031867">
        <w:t xml:space="preserve"> AB (prop. 2016/17:181, bet. 2016/17:NU24, rskr. 2016/17:333).</w:t>
      </w:r>
      <w:r w:rsidR="00002255">
        <w:t xml:space="preserve"> </w:t>
      </w:r>
      <w:r w:rsidRPr="007F46C0" w:rsidR="007F46C0">
        <w:t>Jag kommenterar inte eventuella försäljningsprocesser rörande statligt ägda bolag</w:t>
      </w:r>
      <w:r w:rsidR="007F46C0">
        <w:t>.</w:t>
      </w:r>
    </w:p>
    <w:p w:rsidR="004674AD" w:rsidRPr="00456A0E" w:rsidP="004674AD">
      <w:pPr>
        <w:pStyle w:val="BodyText"/>
      </w:pPr>
      <w:r w:rsidRPr="00456A0E">
        <w:t>S</w:t>
      </w:r>
      <w:r w:rsidRPr="00456A0E" w:rsidR="00827F02">
        <w:t>t</w:t>
      </w:r>
      <w:r w:rsidRPr="00456A0E">
        <w:t>ockholm den</w:t>
      </w:r>
      <w:r w:rsidRPr="00456A0E" w:rsidR="00925797">
        <w:t xml:space="preserve"> </w:t>
      </w:r>
      <w:r w:rsidRPr="00456A0E" w:rsidR="00456A0E">
        <w:t>15</w:t>
      </w:r>
      <w:r w:rsidRPr="00456A0E" w:rsidR="00BB4A53">
        <w:t xml:space="preserve"> </w:t>
      </w:r>
      <w:r w:rsidRPr="00456A0E" w:rsidR="00456A0E">
        <w:t>december</w:t>
      </w:r>
      <w:r w:rsidRPr="00456A0E" w:rsidR="00230F95">
        <w:t xml:space="preserve"> 20</w:t>
      </w:r>
      <w:r w:rsidRPr="00456A0E" w:rsidR="00D468AE">
        <w:t>2</w:t>
      </w:r>
      <w:r w:rsidRPr="00456A0E" w:rsidR="00925797">
        <w:t>1</w:t>
      </w:r>
    </w:p>
    <w:p w:rsidR="00827F02" w:rsidRPr="00456A0E" w:rsidP="004674AD">
      <w:pPr>
        <w:pStyle w:val="BodyText"/>
      </w:pPr>
    </w:p>
    <w:p w:rsidR="00827F02" w:rsidRPr="00456A0E" w:rsidP="004674AD">
      <w:pPr>
        <w:pStyle w:val="BodyText"/>
      </w:pPr>
      <w:r w:rsidRPr="00456A0E">
        <w:t>Karl-P</w:t>
      </w:r>
      <w:r>
        <w:t>etter Thorwaldsson</w:t>
      </w:r>
    </w:p>
    <w:p w:rsidR="004674AD" w:rsidRPr="00456A0E" w:rsidP="004674AD">
      <w:pPr>
        <w:pStyle w:val="BodyText"/>
      </w:pPr>
    </w:p>
    <w:p w:rsidR="004674AD" w:rsidRPr="00456A0E" w:rsidP="00472EBA">
      <w:pPr>
        <w:pStyle w:val="BodyText"/>
      </w:pPr>
    </w:p>
    <w:p w:rsidR="00B31BFB" w:rsidRPr="00456A0E" w:rsidP="006273E4"/>
    <w:sectPr w:rsidSect="004674AD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B404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EB404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674AD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placeholder>
            <w:docPart w:val="E6EFF46C30664D2B8AD06818AD3A2708"/>
          </w:placeholder>
          <w:showingPlcHdr/>
          <w:text/>
        </w:sdtPr>
        <w:sdtContent>
          <w:tc>
            <w:tcPr>
              <w:tcW w:w="3170" w:type="dxa"/>
              <w:vAlign w:val="bottom"/>
            </w:tcPr>
            <w:p w:rsidR="004674AD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4674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674AD" w:rsidRPr="00340DE0" w:rsidP="00340DE0">
          <w:pPr>
            <w:pStyle w:val="Header"/>
          </w:pPr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74AD" w:rsidP="00EE3C0F">
          <w:pPr>
            <w:pStyle w:val="Header"/>
          </w:pPr>
        </w:p>
        <w:p w:rsidR="004674AD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814D3D3525F44520AA3B936819773D7F"/>
            </w:placeholder>
            <w:showingPlcHdr/>
            <w:dataBinding w:xpath="/ns0:DocumentInfo[1]/ns0:BaseInfo[1]/ns0:HeaderDate[1]" w:storeItemID="{FAC52113-319E-436C-A6B3-F92D3DD6CE16}" w:prefixMappings="xmlns:ns0='http://lp/documentinfo/RK' "/>
            <w:date w:fullDate="2017-08-2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4674AD" w:rsidP="00EE3C0F">
              <w:pPr>
                <w:pStyle w:val="Header"/>
              </w:pPr>
              <w:r>
                <w:t xml:space="preserve"> </w:t>
              </w:r>
            </w:p>
          </w:sdtContent>
        </w:sdt>
        <w:p w:rsidR="004674AD" w:rsidP="008E3764">
          <w:pPr>
            <w:pStyle w:val="Header"/>
          </w:pPr>
          <w:r>
            <w:rPr>
              <w:rFonts w:eastAsia="Times New Roman"/>
              <w:sz w:val="20"/>
              <w:szCs w:val="20"/>
            </w:rPr>
            <w:t>N</w:t>
          </w:r>
          <w:r w:rsidR="00BB4A53">
            <w:rPr>
              <w:rFonts w:eastAsia="Times New Roman"/>
              <w:sz w:val="20"/>
              <w:szCs w:val="20"/>
            </w:rPr>
            <w:t>2021/</w:t>
          </w:r>
          <w:r w:rsidR="00456A0E">
            <w:rPr>
              <w:rFonts w:eastAsia="Times New Roman"/>
              <w:sz w:val="20"/>
              <w:szCs w:val="20"/>
            </w:rPr>
            <w:t>02941</w:t>
          </w:r>
          <w:r>
            <w:rPr>
              <w:rFonts w:eastAsia="Times New Roman"/>
              <w:sz w:val="20"/>
              <w:szCs w:val="20"/>
            </w:rPr>
            <w:t>/BSÄ</w:t>
          </w:r>
          <w:r w:rsidRPr="008E3764" w:rsidR="008E3764">
            <w:t xml:space="preserve"> </w:t>
          </w:r>
        </w:p>
      </w:tc>
      <w:tc>
        <w:tcPr>
          <w:tcW w:w="1134" w:type="dxa"/>
        </w:tcPr>
        <w:p w:rsidR="004674AD" w:rsidP="0094502D">
          <w:pPr>
            <w:pStyle w:val="Header"/>
          </w:pPr>
        </w:p>
        <w:p w:rsidR="004674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ECB4D79E32404BBD6D26931362C5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674AD" w:rsidRPr="004674AD" w:rsidP="00340DE0">
              <w:pPr>
                <w:pStyle w:val="Header"/>
                <w:rPr>
                  <w:b/>
                </w:rPr>
              </w:pPr>
              <w:r w:rsidRPr="004674AD">
                <w:rPr>
                  <w:b/>
                </w:rPr>
                <w:t>Näringsdepartementet</w:t>
              </w:r>
            </w:p>
            <w:p w:rsidR="00460704" w:rsidP="00FF65CA">
              <w:pPr>
                <w:pStyle w:val="Header"/>
              </w:pPr>
              <w:r>
                <w:t>Närings</w:t>
              </w:r>
              <w:r w:rsidR="004674AD">
                <w:t>ministern</w:t>
              </w:r>
            </w:p>
            <w:p w:rsidR="00460704" w:rsidP="00FF65CA">
              <w:pPr>
                <w:pStyle w:val="Header"/>
              </w:pPr>
            </w:p>
            <w:p w:rsidR="004674AD" w:rsidRPr="00FF65CA" w:rsidP="00FF65C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05E43779A1E40A49A4FB67C8C1AE546"/>
          </w:placeholder>
          <w:dataBinding w:xpath="/ns0:DocumentInfo[1]/ns0:BaseInfo[1]/ns0:Recipient[1]" w:storeItemID="{FAC52113-319E-436C-A6B3-F92D3DD6CE16}" w:prefixMappings="xmlns:ns0='http://lp/documentinfo/RK' "/>
          <w:text w:multiLine="1"/>
        </w:sdtPr>
        <w:sdtContent>
          <w:tc>
            <w:tcPr>
              <w:tcW w:w="3170" w:type="dxa"/>
            </w:tcPr>
            <w:p w:rsidR="004674AD" w:rsidP="004674AD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674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268D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8A0D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EAF3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8088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A60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674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674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674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674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4674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674A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674AD"/>
  </w:style>
  <w:style w:type="paragraph" w:styleId="Closing">
    <w:name w:val="Closing"/>
    <w:basedOn w:val="Normal"/>
    <w:link w:val="Avslutandetext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674AD"/>
  </w:style>
  <w:style w:type="paragraph" w:styleId="EnvelopeReturn">
    <w:name w:val="envelope return"/>
    <w:basedOn w:val="Normal"/>
    <w:uiPriority w:val="99"/>
    <w:semiHidden/>
    <w:unhideWhenUsed/>
    <w:rsid w:val="004674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674A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674AD"/>
  </w:style>
  <w:style w:type="paragraph" w:styleId="BodyText3">
    <w:name w:val="Body Text 3"/>
    <w:basedOn w:val="Normal"/>
    <w:link w:val="Brdtext3Char"/>
    <w:uiPriority w:val="99"/>
    <w:semiHidden/>
    <w:unhideWhenUsed/>
    <w:rsid w:val="004674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674A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674A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674A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674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674A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674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674A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4674AD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4674AD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74A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6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674AD"/>
  </w:style>
  <w:style w:type="character" w:customStyle="1" w:styleId="DatumChar">
    <w:name w:val="Datum Char"/>
    <w:basedOn w:val="DefaultParagraphFont"/>
    <w:link w:val="Date"/>
    <w:uiPriority w:val="99"/>
    <w:semiHidden/>
    <w:rsid w:val="004674AD"/>
  </w:style>
  <w:style w:type="paragraph" w:styleId="DocumentMap">
    <w:name w:val="Document Map"/>
    <w:basedOn w:val="Normal"/>
    <w:link w:val="Dokumentversik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674A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674AD"/>
  </w:style>
  <w:style w:type="paragraph" w:styleId="TableofFigures">
    <w:name w:val="table of figures"/>
    <w:basedOn w:val="Normal"/>
    <w:next w:val="Normal"/>
    <w:uiPriority w:val="99"/>
    <w:semiHidden/>
    <w:unhideWhenUsed/>
    <w:rsid w:val="004674AD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4674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674AD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674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74A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674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674A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674A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674AD"/>
  </w:style>
  <w:style w:type="paragraph" w:styleId="TOC4">
    <w:name w:val="toc 4"/>
    <w:basedOn w:val="Normal"/>
    <w:next w:val="Normal"/>
    <w:autoRedefine/>
    <w:uiPriority w:val="39"/>
    <w:semiHidden/>
    <w:unhideWhenUsed/>
    <w:rsid w:val="004674A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74A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74A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74A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74A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74A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674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67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674A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674A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674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74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74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74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74A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674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74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74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74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74A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4674A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4674AD"/>
  </w:style>
  <w:style w:type="paragraph" w:styleId="Macro">
    <w:name w:val="macro"/>
    <w:link w:val="MakrotextChar"/>
    <w:uiPriority w:val="99"/>
    <w:semiHidden/>
    <w:unhideWhenUsed/>
    <w:rsid w:val="0046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674A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6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67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4674A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74A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674A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74AD"/>
    <w:pPr>
      <w:numPr>
        <w:numId w:val="41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674AD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4674A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74AD"/>
    <w:pPr>
      <w:numPr>
        <w:numId w:val="43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4674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674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674AD"/>
  </w:style>
  <w:style w:type="paragraph" w:styleId="EndnoteText">
    <w:name w:val="endnote text"/>
    <w:basedOn w:val="Normal"/>
    <w:link w:val="SlutnotstextChar"/>
    <w:uiPriority w:val="99"/>
    <w:semiHidden/>
    <w:unhideWhenUsed/>
    <w:rsid w:val="004674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674AD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4674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4674AD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674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674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7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EFF46C30664D2B8AD06818AD3A2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87E3-7321-4EE4-B940-552E9FC414CB}"/>
      </w:docPartPr>
      <w:docPartBody>
        <w:p w:rsidR="008871FC" w:rsidP="00D06D42">
          <w:pPr>
            <w:pStyle w:val="E6EFF46C30664D2B8AD06818AD3A2708"/>
          </w:pPr>
          <w:r>
            <w:t xml:space="preserve"> </w:t>
          </w:r>
        </w:p>
      </w:docPartBody>
    </w:docPart>
    <w:docPart>
      <w:docPartPr>
        <w:name w:val="814D3D3525F44520AA3B93681977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32B5-732D-4A1F-B959-ED85555C8B02}"/>
      </w:docPartPr>
      <w:docPartBody>
        <w:p w:rsidR="008871FC" w:rsidP="00D06D42">
          <w:pPr>
            <w:pStyle w:val="814D3D3525F44520AA3B936819773D7F"/>
          </w:pPr>
          <w:r>
            <w:t xml:space="preserve"> </w:t>
          </w:r>
        </w:p>
      </w:docPartBody>
    </w:docPart>
    <w:docPart>
      <w:docPartPr>
        <w:name w:val="EBECB4D79E32404BBD6D26931362C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2F5A-110F-4970-8979-63C2382DD4BE}"/>
      </w:docPartPr>
      <w:docPartBody>
        <w:p w:rsidR="008871FC" w:rsidP="00D06D42">
          <w:pPr>
            <w:pStyle w:val="EBECB4D79E32404BBD6D26931362C5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5E43779A1E40A49A4FB67C8C1A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2BB-87C8-4032-B548-66AC22BEC6CD}"/>
      </w:docPartPr>
      <w:docPartBody>
        <w:p w:rsidR="008871FC" w:rsidP="00D06D42">
          <w:pPr>
            <w:pStyle w:val="A05E43779A1E40A49A4FB67C8C1AE5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FF46C30664D2B8AD06818AD3A2708">
    <w:name w:val="E6EFF46C30664D2B8AD06818AD3A2708"/>
    <w:rsid w:val="00D06D42"/>
  </w:style>
  <w:style w:type="character" w:styleId="PlaceholderText">
    <w:name w:val="Placeholder Text"/>
    <w:basedOn w:val="DefaultParagraphFont"/>
    <w:uiPriority w:val="99"/>
    <w:semiHidden/>
    <w:rsid w:val="00787183"/>
    <w:rPr>
      <w:color w:val="808080"/>
    </w:rPr>
  </w:style>
  <w:style w:type="paragraph" w:customStyle="1" w:styleId="23A070127AAA450898464D34839BC996">
    <w:name w:val="23A070127AAA450898464D34839BC996"/>
    <w:rsid w:val="00D06D42"/>
  </w:style>
  <w:style w:type="paragraph" w:customStyle="1" w:styleId="FE2259FD56304108AB856C4B6212F821">
    <w:name w:val="FE2259FD56304108AB856C4B6212F821"/>
    <w:rsid w:val="00D06D42"/>
  </w:style>
  <w:style w:type="paragraph" w:customStyle="1" w:styleId="85268CF46F1E4F20AEC5F179A205191A">
    <w:name w:val="85268CF46F1E4F20AEC5F179A205191A"/>
    <w:rsid w:val="00D06D42"/>
  </w:style>
  <w:style w:type="paragraph" w:customStyle="1" w:styleId="814D3D3525F44520AA3B936819773D7F">
    <w:name w:val="814D3D3525F44520AA3B936819773D7F"/>
    <w:rsid w:val="00D06D42"/>
  </w:style>
  <w:style w:type="paragraph" w:customStyle="1" w:styleId="F1FC69307DEA4C7D8CBA8C509D7F32F7">
    <w:name w:val="F1FC69307DEA4C7D8CBA8C509D7F32F7"/>
    <w:rsid w:val="00D06D42"/>
  </w:style>
  <w:style w:type="paragraph" w:customStyle="1" w:styleId="F4AF44DCFB6846C09AB9A8E162F112E2">
    <w:name w:val="F4AF44DCFB6846C09AB9A8E162F112E2"/>
    <w:rsid w:val="00D06D42"/>
  </w:style>
  <w:style w:type="paragraph" w:customStyle="1" w:styleId="73700FBCC37C430695A6C9FCBFF7231A">
    <w:name w:val="73700FBCC37C430695A6C9FCBFF7231A"/>
    <w:rsid w:val="00D06D42"/>
  </w:style>
  <w:style w:type="paragraph" w:customStyle="1" w:styleId="2642FEC4AE264BF4944EAE353EF56FDB">
    <w:name w:val="2642FEC4AE264BF4944EAE353EF56FDB"/>
    <w:rsid w:val="00D06D42"/>
  </w:style>
  <w:style w:type="paragraph" w:customStyle="1" w:styleId="61E71E47A4514BDBABD7D76FF5A9FFB7">
    <w:name w:val="61E71E47A4514BDBABD7D76FF5A9FFB7"/>
    <w:rsid w:val="00D06D42"/>
  </w:style>
  <w:style w:type="paragraph" w:customStyle="1" w:styleId="EBECB4D79E32404BBD6D26931362C5EF">
    <w:name w:val="EBECB4D79E32404BBD6D26931362C5EF"/>
    <w:rsid w:val="00D06D42"/>
  </w:style>
  <w:style w:type="paragraph" w:customStyle="1" w:styleId="A05E43779A1E40A49A4FB67C8C1AE546">
    <w:name w:val="A05E43779A1E40A49A4FB67C8C1AE546"/>
    <w:rsid w:val="00D06D42"/>
  </w:style>
  <w:style w:type="paragraph" w:customStyle="1" w:styleId="792D3B0373DA474E96BC5AD8F42DF46A">
    <w:name w:val="792D3B0373DA474E96BC5AD8F42DF46A"/>
    <w:rsid w:val="00D06D42"/>
  </w:style>
  <w:style w:type="paragraph" w:customStyle="1" w:styleId="0E6DF7A648DC4E649E45968B4E76D75A">
    <w:name w:val="0E6DF7A648DC4E649E45968B4E76D75A"/>
    <w:rsid w:val="00D06D42"/>
  </w:style>
  <w:style w:type="paragraph" w:customStyle="1" w:styleId="88D69E5EBD6847AFA4D14CECA3F90012">
    <w:name w:val="88D69E5EBD6847AFA4D14CECA3F90012"/>
    <w:rsid w:val="00787183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4a9381a9-cd82-48ad-a0da-3e58519aebda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E8B71-0862-4765-B98F-57A33929F780}"/>
</file>

<file path=customXml/itemProps2.xml><?xml version="1.0" encoding="utf-8"?>
<ds:datastoreItem xmlns:ds="http://schemas.openxmlformats.org/officeDocument/2006/customXml" ds:itemID="{FAC52113-319E-436C-A6B3-F92D3DD6CE16}"/>
</file>

<file path=customXml/itemProps3.xml><?xml version="1.0" encoding="utf-8"?>
<ds:datastoreItem xmlns:ds="http://schemas.openxmlformats.org/officeDocument/2006/customXml" ds:itemID="{9B11A193-112D-42D4-969D-CC196FB64229}"/>
</file>

<file path=customXml/itemProps4.xml><?xml version="1.0" encoding="utf-8"?>
<ds:datastoreItem xmlns:ds="http://schemas.openxmlformats.org/officeDocument/2006/customXml" ds:itemID="{9EA6DCE3-D46E-4233-B758-B73367D56804}"/>
</file>

<file path=customXml/itemProps5.xml><?xml version="1.0" encoding="utf-8"?>
<ds:datastoreItem xmlns:ds="http://schemas.openxmlformats.org/officeDocument/2006/customXml" ds:itemID="{EB6F6E7A-C5A1-45CA-81F4-C1B75883DF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22 466 av Lars Beckman (M) Metria AB slutlig.docx</dc:title>
  <cp:revision>4</cp:revision>
  <cp:lastPrinted>2018-02-12T08:41:00Z</cp:lastPrinted>
  <dcterms:created xsi:type="dcterms:W3CDTF">2021-12-15T09:11:00Z</dcterms:created>
  <dcterms:modified xsi:type="dcterms:W3CDTF">2021-12-15T09:12:00Z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ganisation">
    <vt:lpwstr/>
  </property>
  <property fmtid="{D5CDD505-2E9C-101B-9397-08002B2CF9AE}" pid="7" name="_dlc_DocIdItemGuid">
    <vt:lpwstr>1d56eec6-a0e7-40f0-a8c4-a3c6b76e17ee</vt:lpwstr>
  </property>
</Properties>
</file>