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C0E4F" w14:textId="7E534C71" w:rsidR="005C4DE9" w:rsidRDefault="005C4DE9" w:rsidP="00472EBA">
      <w:pPr>
        <w:pStyle w:val="Rubrik"/>
      </w:pPr>
      <w:r>
        <w:t>Svar på fråga 2020/21:2940 Översyn av rätten till målsäga</w:t>
      </w:r>
      <w:r w:rsidR="000D0E20">
        <w:t>nde</w:t>
      </w:r>
      <w:r>
        <w:t>biträde</w:t>
      </w:r>
    </w:p>
    <w:p w14:paraId="571DAD96" w14:textId="40A6BCA9" w:rsidR="005C4DE9" w:rsidRDefault="00604932" w:rsidP="00472EBA">
      <w:pPr>
        <w:pStyle w:val="Brdtext"/>
      </w:pPr>
      <w:r>
        <w:t>Ellen Juntti har frågat mig om jag avser att tillsätta en utvärdering gällande rätten till målsägandebiträde och</w:t>
      </w:r>
      <w:r w:rsidR="00AF0541">
        <w:t xml:space="preserve"> i så fall när</w:t>
      </w:r>
      <w:r>
        <w:t>.</w:t>
      </w:r>
    </w:p>
    <w:p w14:paraId="42337E46" w14:textId="7151B6CE" w:rsidR="00AB171A" w:rsidRDefault="0023321B" w:rsidP="00AB171A">
      <w:pPr>
        <w:pStyle w:val="Brdtext"/>
      </w:pPr>
      <w:r>
        <w:t xml:space="preserve">Det är viktigt att brottsoffer får det stöd och den hjälp </w:t>
      </w:r>
      <w:r w:rsidR="00DE1012">
        <w:t xml:space="preserve">i rättsprocessen </w:t>
      </w:r>
      <w:r>
        <w:t xml:space="preserve">som de behöver. </w:t>
      </w:r>
      <w:r w:rsidR="00AB171A" w:rsidRPr="00E62F96">
        <w:t xml:space="preserve">Regeringen </w:t>
      </w:r>
      <w:r>
        <w:t xml:space="preserve">har därför </w:t>
      </w:r>
      <w:r w:rsidR="00AB171A">
        <w:t xml:space="preserve">tagit flera steg </w:t>
      </w:r>
      <w:r w:rsidR="00AB171A" w:rsidRPr="00E62F96">
        <w:t xml:space="preserve">för att </w:t>
      </w:r>
      <w:r w:rsidR="009A4BE0">
        <w:t>stärka</w:t>
      </w:r>
      <w:r w:rsidR="00AB171A" w:rsidRPr="00E62F96">
        <w:t xml:space="preserve"> stödet till brottsoffer. Kraven på målsägandebiträdens kunskaper och erfarenheter har skärpts. Brottsoffret ska kunna räkna med att den som är utsedd till målsägandebiträde normalt sett också är den som faktiskt företräder honom eller henne i processen. Det är därför inte längre möjligt för ett målsägandebiträde att lämna uppdraget vidare till kollegor utan att rätten har godkänt det. När det gäller sexualbrott har det förtydligats att ett målsägandebiträde ska förordnas så snart en förundersökning har inletts eftersom det är viktigt att stödet kommer tidigt i processen.</w:t>
      </w:r>
    </w:p>
    <w:p w14:paraId="707F2867" w14:textId="0E72DE32" w:rsidR="002F0756" w:rsidRDefault="004204DE" w:rsidP="004204DE">
      <w:pPr>
        <w:pStyle w:val="Brdtext"/>
      </w:pPr>
      <w:r>
        <w:t>I hovrätten är huvudregeln s</w:t>
      </w:r>
      <w:r w:rsidRPr="00DF6F0B">
        <w:t xml:space="preserve">edan drygt tio år tillbaka att rätten tar del av inspelade förhör från tingsrätten. </w:t>
      </w:r>
      <w:r w:rsidRPr="00AC50B7">
        <w:t>Nya förhör hålls sällan och det är ovanligt att målsäganden är på plats. Behovet av målsägandebiträde i hovrätten har dä</w:t>
      </w:r>
      <w:r>
        <w:t>rmed</w:t>
      </w:r>
      <w:r w:rsidRPr="00AC50B7">
        <w:t xml:space="preserve"> minskat.</w:t>
      </w:r>
      <w:r>
        <w:t xml:space="preserve"> </w:t>
      </w:r>
      <w:r w:rsidR="00696CB3">
        <w:t>Med stöd av bland an</w:t>
      </w:r>
      <w:r w:rsidR="00C8078E">
        <w:t>dra</w:t>
      </w:r>
      <w:r w:rsidR="00696CB3">
        <w:t xml:space="preserve"> Moderaterna har riksdagen därför beslutat att ett målsägandebiträdes förordnande inte automatiskt ska kvarstå i hovrätten. E</w:t>
      </w:r>
      <w:r>
        <w:t xml:space="preserve">tt målsägandebiträde </w:t>
      </w:r>
      <w:r w:rsidR="00696CB3">
        <w:t xml:space="preserve">ska dock </w:t>
      </w:r>
      <w:r>
        <w:t xml:space="preserve">alltid förordnas om det finns behov av det. </w:t>
      </w:r>
      <w:r w:rsidR="002F0756">
        <w:t xml:space="preserve">Oavsett om det finns ett målsägandebiträde </w:t>
      </w:r>
      <w:r w:rsidR="005E5016">
        <w:t xml:space="preserve">har målsäganden rätt till information om processen. </w:t>
      </w:r>
      <w:r w:rsidR="00623AF7">
        <w:t>Till exempel ansvarar å</w:t>
      </w:r>
      <w:r w:rsidR="005E5016">
        <w:t>klagaren för att</w:t>
      </w:r>
      <w:r w:rsidR="00F11044">
        <w:t>, om det behövs,</w:t>
      </w:r>
      <w:r w:rsidR="005E5016">
        <w:t xml:space="preserve"> informera målsäganden om att hovrätten har beslutat att en person ska släppas från häktet.</w:t>
      </w:r>
    </w:p>
    <w:p w14:paraId="18761BC0" w14:textId="08280026" w:rsidR="00AC3578" w:rsidRDefault="00374401" w:rsidP="004204DE">
      <w:pPr>
        <w:pStyle w:val="Brdtext"/>
      </w:pPr>
      <w:r>
        <w:lastRenderedPageBreak/>
        <w:t xml:space="preserve">Riksdagen har </w:t>
      </w:r>
      <w:r w:rsidR="000E26B7">
        <w:t xml:space="preserve">den 19 maj 2021 tillkännagett att regeringen bör göra en utvärdering av rätten till målsägandebiträde i överrätt. </w:t>
      </w:r>
      <w:r w:rsidR="00E47C37">
        <w:t>Frågan</w:t>
      </w:r>
      <w:r w:rsidR="000E26B7">
        <w:t xml:space="preserve"> bereds för närvarande i Regeringskansliet.</w:t>
      </w:r>
    </w:p>
    <w:p w14:paraId="006F0CB9" w14:textId="15B76A40" w:rsidR="00CD1E31" w:rsidRDefault="00CD1E31" w:rsidP="00CD1E31">
      <w:pPr>
        <w:pStyle w:val="Brdtext"/>
      </w:pPr>
      <w:r>
        <w:t xml:space="preserve">Stockholm den </w:t>
      </w:r>
      <w:sdt>
        <w:sdtPr>
          <w:id w:val="-1225218591"/>
          <w:placeholder>
            <w:docPart w:val="BE31ABE83B2649DFBA7873E0AA1849AB"/>
          </w:placeholder>
          <w:dataBinding w:prefixMappings="xmlns:ns0='http://lp/documentinfo/RK' " w:xpath="/ns0:DocumentInfo[1]/ns0:BaseInfo[1]/ns0:HeaderDate[1]" w:storeItemID="{BB02123D-A7B4-476F-A312-8660ACAD9EEC}"/>
          <w:date w:fullDate="2021-06-02T00:00:00Z">
            <w:dateFormat w:val="d MMMM yyyy"/>
            <w:lid w:val="sv-SE"/>
            <w:storeMappedDataAs w:val="dateTime"/>
            <w:calendar w:val="gregorian"/>
          </w:date>
        </w:sdtPr>
        <w:sdtEndPr/>
        <w:sdtContent>
          <w:r>
            <w:t>2 juni 2021</w:t>
          </w:r>
        </w:sdtContent>
      </w:sdt>
    </w:p>
    <w:p w14:paraId="3F47BF18" w14:textId="77777777" w:rsidR="00CD1E31" w:rsidRDefault="00CD1E31" w:rsidP="00CD1E31">
      <w:pPr>
        <w:pStyle w:val="Brdtextutanavstnd"/>
      </w:pPr>
    </w:p>
    <w:p w14:paraId="3E7AC3CD" w14:textId="77777777" w:rsidR="00CD1E31" w:rsidRDefault="00CD1E31" w:rsidP="00CD1E31">
      <w:pPr>
        <w:pStyle w:val="Brdtextutanavstnd"/>
      </w:pPr>
    </w:p>
    <w:p w14:paraId="06B66ABD" w14:textId="77777777" w:rsidR="00CD1E31" w:rsidRDefault="00CD1E31" w:rsidP="00CD1E31">
      <w:pPr>
        <w:pStyle w:val="Brdtextutanavstnd"/>
      </w:pPr>
    </w:p>
    <w:p w14:paraId="1F299148" w14:textId="77777777" w:rsidR="00CD1E31" w:rsidRDefault="00CD1E31" w:rsidP="00CD1E31">
      <w:pPr>
        <w:pStyle w:val="Brdtext"/>
      </w:pPr>
      <w:r>
        <w:t>Morgan Johansson</w:t>
      </w:r>
    </w:p>
    <w:p w14:paraId="42E9D27F" w14:textId="77777777" w:rsidR="00CD1E31" w:rsidRDefault="00CD1E31" w:rsidP="004204DE">
      <w:pPr>
        <w:pStyle w:val="Brdtext"/>
      </w:pPr>
    </w:p>
    <w:p w14:paraId="6130F9BD" w14:textId="77777777" w:rsidR="007614F6" w:rsidRDefault="007614F6" w:rsidP="004204DE">
      <w:pPr>
        <w:pStyle w:val="Brdtext"/>
      </w:pPr>
    </w:p>
    <w:p w14:paraId="73740BDF" w14:textId="77777777" w:rsidR="007614F6" w:rsidRDefault="007614F6" w:rsidP="004204DE">
      <w:pPr>
        <w:pStyle w:val="Brdtext"/>
      </w:pPr>
    </w:p>
    <w:p w14:paraId="6780FF38" w14:textId="77777777" w:rsidR="004204DE" w:rsidRDefault="004204DE" w:rsidP="00472EBA">
      <w:pPr>
        <w:pStyle w:val="Brdtext"/>
      </w:pPr>
    </w:p>
    <w:p w14:paraId="7F58F5D3" w14:textId="77777777" w:rsidR="004204DE" w:rsidRPr="00472EBA" w:rsidRDefault="004204DE" w:rsidP="00472EBA">
      <w:pPr>
        <w:pStyle w:val="Brdtext"/>
      </w:pPr>
    </w:p>
    <w:p w14:paraId="776F4538" w14:textId="77777777" w:rsidR="005C4DE9" w:rsidRDefault="005C4DE9" w:rsidP="00CF6E13">
      <w:pPr>
        <w:pStyle w:val="Brdtext"/>
      </w:pPr>
    </w:p>
    <w:p w14:paraId="1AF58E75" w14:textId="77777777" w:rsidR="00B31BFB" w:rsidRPr="005C4DE9" w:rsidRDefault="00B31BFB" w:rsidP="005C4DE9"/>
    <w:sectPr w:rsidR="00B31BFB" w:rsidRPr="005C4DE9" w:rsidSect="005C4DE9">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3645D" w14:textId="77777777" w:rsidR="005C4DE9" w:rsidRDefault="005C4DE9" w:rsidP="00A87A54">
      <w:pPr>
        <w:spacing w:after="0" w:line="240" w:lineRule="auto"/>
      </w:pPr>
      <w:r>
        <w:separator/>
      </w:r>
    </w:p>
  </w:endnote>
  <w:endnote w:type="continuationSeparator" w:id="0">
    <w:p w14:paraId="25943D01" w14:textId="77777777" w:rsidR="005C4DE9" w:rsidRDefault="005C4D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2E1A7" w14:textId="77777777" w:rsidR="00395224" w:rsidRDefault="003952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C4DE9" w:rsidRPr="00347E11" w14:paraId="2AD26E12" w14:textId="77777777" w:rsidTr="000B13B8">
      <w:trPr>
        <w:trHeight w:val="227"/>
        <w:jc w:val="right"/>
      </w:trPr>
      <w:tc>
        <w:tcPr>
          <w:tcW w:w="708" w:type="dxa"/>
          <w:vAlign w:val="bottom"/>
        </w:tcPr>
        <w:p w14:paraId="2048FB03" w14:textId="77777777" w:rsidR="005C4DE9" w:rsidRPr="00B62610" w:rsidRDefault="005C4DE9" w:rsidP="005C4DE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C4DE9" w:rsidRPr="00347E11" w14:paraId="46460AF8" w14:textId="77777777" w:rsidTr="000B13B8">
      <w:trPr>
        <w:trHeight w:val="850"/>
        <w:jc w:val="right"/>
      </w:trPr>
      <w:tc>
        <w:tcPr>
          <w:tcW w:w="708" w:type="dxa"/>
          <w:vAlign w:val="bottom"/>
        </w:tcPr>
        <w:p w14:paraId="65D5630E" w14:textId="77777777" w:rsidR="005C4DE9" w:rsidRPr="00347E11" w:rsidRDefault="005C4DE9" w:rsidP="005C4DE9">
          <w:pPr>
            <w:pStyle w:val="Sidfot"/>
            <w:spacing w:line="276" w:lineRule="auto"/>
            <w:jc w:val="right"/>
          </w:pPr>
        </w:p>
      </w:tc>
    </w:tr>
  </w:tbl>
  <w:p w14:paraId="081FA1BE" w14:textId="77777777" w:rsidR="005C4DE9" w:rsidRPr="005606BC" w:rsidRDefault="005C4DE9" w:rsidP="005C4DE9">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C4DE9" w:rsidRPr="00347E11" w14:paraId="50AB8421" w14:textId="77777777" w:rsidTr="001F4302">
      <w:trPr>
        <w:trHeight w:val="510"/>
      </w:trPr>
      <w:tc>
        <w:tcPr>
          <w:tcW w:w="8525" w:type="dxa"/>
          <w:gridSpan w:val="2"/>
          <w:vAlign w:val="bottom"/>
        </w:tcPr>
        <w:p w14:paraId="5C1C9C78" w14:textId="77777777" w:rsidR="005C4DE9" w:rsidRPr="00347E11" w:rsidRDefault="005C4DE9" w:rsidP="00347E11">
          <w:pPr>
            <w:pStyle w:val="Sidfot"/>
            <w:rPr>
              <w:sz w:val="8"/>
            </w:rPr>
          </w:pPr>
        </w:p>
      </w:tc>
    </w:tr>
    <w:tr w:rsidR="005C4DE9" w:rsidRPr="00EE3C0F" w14:paraId="3FDDC211" w14:textId="77777777" w:rsidTr="00C26068">
      <w:trPr>
        <w:trHeight w:val="227"/>
      </w:trPr>
      <w:tc>
        <w:tcPr>
          <w:tcW w:w="4074" w:type="dxa"/>
        </w:tcPr>
        <w:p w14:paraId="5603B566" w14:textId="77777777" w:rsidR="005C4DE9" w:rsidRDefault="005C4DE9" w:rsidP="00C26068">
          <w:pPr>
            <w:pStyle w:val="Sidfot"/>
          </w:pPr>
          <w:r>
            <w:t>Telefonväxel: 08-405 10 00</w:t>
          </w:r>
        </w:p>
        <w:p w14:paraId="71A75DBE" w14:textId="77777777" w:rsidR="005C4DE9" w:rsidRDefault="005C4DE9" w:rsidP="00C26068">
          <w:pPr>
            <w:pStyle w:val="Sidfot"/>
          </w:pPr>
          <w:r>
            <w:t>Fax: 08-20 27 34</w:t>
          </w:r>
        </w:p>
        <w:p w14:paraId="5EF8CC57" w14:textId="3CC423F5" w:rsidR="005C4DE9" w:rsidRPr="00F53AEA" w:rsidRDefault="005C4DE9" w:rsidP="00C26068">
          <w:pPr>
            <w:pStyle w:val="Sidfot"/>
          </w:pPr>
          <w:r>
            <w:t>Webb: www.regeringen.se</w:t>
          </w:r>
        </w:p>
      </w:tc>
      <w:tc>
        <w:tcPr>
          <w:tcW w:w="4451" w:type="dxa"/>
        </w:tcPr>
        <w:p w14:paraId="74FB2274" w14:textId="77777777" w:rsidR="005C4DE9" w:rsidRDefault="005C4DE9" w:rsidP="00F53AEA">
          <w:pPr>
            <w:pStyle w:val="Sidfot"/>
          </w:pPr>
          <w:r>
            <w:t>Postadress: 103 33 Stockholm</w:t>
          </w:r>
        </w:p>
        <w:p w14:paraId="14EC2541" w14:textId="77777777" w:rsidR="005C4DE9" w:rsidRDefault="005C4DE9" w:rsidP="00F53AEA">
          <w:pPr>
            <w:pStyle w:val="Sidfot"/>
          </w:pPr>
          <w:r>
            <w:t>Besöksadress: Herkulesgatan 17</w:t>
          </w:r>
        </w:p>
        <w:p w14:paraId="09C40418" w14:textId="425DFDBD" w:rsidR="005C4DE9" w:rsidRPr="00F53AEA" w:rsidRDefault="005C4DE9" w:rsidP="00F53AEA">
          <w:pPr>
            <w:pStyle w:val="Sidfot"/>
          </w:pPr>
          <w:r>
            <w:t>E-post: ju.registrator@regeringskansliet.se</w:t>
          </w:r>
        </w:p>
      </w:tc>
    </w:tr>
  </w:tbl>
  <w:p w14:paraId="3AD85794" w14:textId="77777777" w:rsidR="00093408" w:rsidRPr="005C4DE9"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77495" w14:textId="77777777" w:rsidR="005C4DE9" w:rsidRDefault="005C4DE9" w:rsidP="005C4DE9">
      <w:pPr>
        <w:spacing w:after="0" w:line="240" w:lineRule="auto"/>
      </w:pPr>
      <w:r>
        <w:separator/>
      </w:r>
    </w:p>
  </w:footnote>
  <w:footnote w:type="continuationSeparator" w:id="0">
    <w:p w14:paraId="0DA169A8" w14:textId="77777777" w:rsidR="005C4DE9" w:rsidRDefault="005C4D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439E1" w14:textId="77777777" w:rsidR="00395224" w:rsidRDefault="003952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1A761" w14:textId="77777777" w:rsidR="00395224" w:rsidRDefault="0039522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4DE9" w14:paraId="4FCC7384" w14:textId="77777777" w:rsidTr="00C93EBA">
      <w:trPr>
        <w:trHeight w:val="227"/>
      </w:trPr>
      <w:tc>
        <w:tcPr>
          <w:tcW w:w="5534" w:type="dxa"/>
        </w:tcPr>
        <w:p w14:paraId="2C972CC2" w14:textId="77777777" w:rsidR="005C4DE9" w:rsidRPr="007D73AB" w:rsidRDefault="005C4DE9">
          <w:pPr>
            <w:pStyle w:val="Sidhuvud"/>
          </w:pPr>
        </w:p>
      </w:tc>
      <w:sdt>
        <w:sdtPr>
          <w:alias w:val="Status"/>
          <w:tag w:val="ccRKShow_Status"/>
          <w:id w:val="1789383027"/>
          <w:placeholder>
            <w:docPart w:val="E11916D340A14E5794F6AF621D92883A"/>
          </w:placeholder>
          <w:showingPlcHdr/>
          <w:text/>
        </w:sdtPr>
        <w:sdtEndPr/>
        <w:sdtContent>
          <w:tc>
            <w:tcPr>
              <w:tcW w:w="3170" w:type="dxa"/>
              <w:vAlign w:val="bottom"/>
            </w:tcPr>
            <w:p w14:paraId="3E9CE58B" w14:textId="77777777" w:rsidR="005C4DE9" w:rsidRPr="007D73AB" w:rsidRDefault="005C4DE9" w:rsidP="00340DE0">
              <w:pPr>
                <w:pStyle w:val="Sidhuvud"/>
              </w:pPr>
              <w:r>
                <w:t xml:space="preserve"> </w:t>
              </w:r>
            </w:p>
          </w:tc>
        </w:sdtContent>
      </w:sdt>
      <w:tc>
        <w:tcPr>
          <w:tcW w:w="1134" w:type="dxa"/>
        </w:tcPr>
        <w:p w14:paraId="241EE1E2" w14:textId="77777777" w:rsidR="005C4DE9" w:rsidRDefault="005C4DE9" w:rsidP="005A703A">
          <w:pPr>
            <w:pStyle w:val="Sidhuvud"/>
          </w:pPr>
        </w:p>
      </w:tc>
    </w:tr>
    <w:tr w:rsidR="005C4DE9" w14:paraId="0F408FC1" w14:textId="77777777" w:rsidTr="00C93EBA">
      <w:trPr>
        <w:trHeight w:val="1928"/>
      </w:trPr>
      <w:tc>
        <w:tcPr>
          <w:tcW w:w="5534" w:type="dxa"/>
        </w:tcPr>
        <w:p w14:paraId="717875AD" w14:textId="18CAEAC3" w:rsidR="005C4DE9" w:rsidRPr="00340DE0" w:rsidRDefault="005C4DE9" w:rsidP="00340DE0">
          <w:pPr>
            <w:pStyle w:val="Sidhuvud"/>
          </w:pPr>
          <w:r>
            <w:rPr>
              <w:noProof/>
            </w:rPr>
            <w:drawing>
              <wp:inline distT="0" distB="0" distL="0" distR="0" wp14:anchorId="3B9D0B77" wp14:editId="56260A0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476F2D" w14:textId="1524B64E" w:rsidR="005C4DE9" w:rsidRPr="00710A6C" w:rsidRDefault="005C4DE9" w:rsidP="00EE3C0F">
          <w:pPr>
            <w:pStyle w:val="Sidhuvud"/>
            <w:rPr>
              <w:b/>
            </w:rPr>
          </w:pPr>
        </w:p>
        <w:p w14:paraId="1080D89C" w14:textId="7CCA4553" w:rsidR="005C4DE9" w:rsidRDefault="005C4DE9" w:rsidP="00EE3C0F">
          <w:pPr>
            <w:pStyle w:val="Sidhuvud"/>
          </w:pPr>
        </w:p>
        <w:p w14:paraId="3A02822F" w14:textId="76D26F38" w:rsidR="005C4DE9" w:rsidRDefault="005C4DE9" w:rsidP="00EE3C0F">
          <w:pPr>
            <w:pStyle w:val="Sidhuvud"/>
          </w:pPr>
        </w:p>
        <w:sdt>
          <w:sdtPr>
            <w:alias w:val="HeaderDate"/>
            <w:tag w:val="ccRKShow_HeaderDate"/>
            <w:id w:val="-2033410283"/>
            <w:placeholder>
              <w:docPart w:val="59A35C50951F4D1C8701E177897EF12B"/>
            </w:placeholder>
            <w:dataBinding w:prefixMappings="xmlns:ns0='http://lp/documentinfo/RK' " w:xpath="/ns0:DocumentInfo[1]/ns0:BaseInfo[1]/ns0:HeaderDate[1]" w:storeItemID="{BB02123D-A7B4-476F-A312-8660ACAD9EEC}"/>
            <w:date w:fullDate="2021-06-02T00:00:00Z">
              <w:dateFormat w:val="yyyy-MM-dd"/>
              <w:lid w:val="sv-SE"/>
              <w:storeMappedDataAs w:val="dateTime"/>
              <w:calendar w:val="gregorian"/>
            </w:date>
          </w:sdtPr>
          <w:sdtEndPr/>
          <w:sdtContent>
            <w:p w14:paraId="0D4910AE" w14:textId="508FAA11" w:rsidR="005C4DE9" w:rsidRDefault="00CD1E31" w:rsidP="00EE3C0F">
              <w:pPr>
                <w:pStyle w:val="Sidhuvud"/>
              </w:pPr>
              <w:r>
                <w:t>2021-06-02</w:t>
              </w:r>
            </w:p>
          </w:sdtContent>
        </w:sdt>
        <w:sdt>
          <w:sdtPr>
            <w:alias w:val="Dnr"/>
            <w:tag w:val="ccRKShow_Dnr"/>
            <w:id w:val="956755014"/>
            <w:placeholder>
              <w:docPart w:val="35BC6084D87C46EABD57F50754ACACD1"/>
            </w:placeholder>
            <w:dataBinding w:prefixMappings="xmlns:ns0='http://lp/documentinfo/RK' " w:xpath="/ns0:DocumentInfo[1]/ns0:BaseInfo[1]/ns0:Dnr[1]" w:storeItemID="{BB02123D-A7B4-476F-A312-8660ACAD9EEC}"/>
            <w:text/>
          </w:sdtPr>
          <w:sdtEndPr/>
          <w:sdtContent>
            <w:p w14:paraId="4711A140" w14:textId="27A87344" w:rsidR="005C4DE9" w:rsidRDefault="005C4DE9" w:rsidP="00EE3C0F">
              <w:pPr>
                <w:pStyle w:val="Sidhuvud"/>
              </w:pPr>
              <w:r w:rsidRPr="005C4DE9">
                <w:t>Ju2021/02041</w:t>
              </w:r>
            </w:p>
          </w:sdtContent>
        </w:sdt>
        <w:sdt>
          <w:sdtPr>
            <w:alias w:val="DocNumber"/>
            <w:tag w:val="DocNumber"/>
            <w:id w:val="-1563547122"/>
            <w:placeholder>
              <w:docPart w:val="F180C67090334791996330303A5384B5"/>
            </w:placeholder>
            <w:showingPlcHdr/>
            <w:dataBinding w:prefixMappings="xmlns:ns0='http://lp/documentinfo/RK' " w:xpath="/ns0:DocumentInfo[1]/ns0:BaseInfo[1]/ns0:DocNumber[1]" w:storeItemID="{BB02123D-A7B4-476F-A312-8660ACAD9EEC}"/>
            <w:text/>
          </w:sdtPr>
          <w:sdtEndPr/>
          <w:sdtContent>
            <w:p w14:paraId="0A63FD61" w14:textId="77777777" w:rsidR="005C4DE9" w:rsidRDefault="005C4DE9" w:rsidP="00EE3C0F">
              <w:pPr>
                <w:pStyle w:val="Sidhuvud"/>
              </w:pPr>
              <w:r>
                <w:rPr>
                  <w:rStyle w:val="Platshllartext"/>
                </w:rPr>
                <w:t xml:space="preserve"> </w:t>
              </w:r>
            </w:p>
          </w:sdtContent>
        </w:sdt>
        <w:p w14:paraId="38FC1FA5" w14:textId="77777777" w:rsidR="005C4DE9" w:rsidRDefault="005C4DE9" w:rsidP="00EE3C0F">
          <w:pPr>
            <w:pStyle w:val="Sidhuvud"/>
          </w:pPr>
        </w:p>
      </w:tc>
      <w:tc>
        <w:tcPr>
          <w:tcW w:w="1134" w:type="dxa"/>
        </w:tcPr>
        <w:p w14:paraId="3B56D9A1" w14:textId="15F412BB" w:rsidR="005C4DE9" w:rsidRDefault="005C4DE9" w:rsidP="0094502D">
          <w:pPr>
            <w:pStyle w:val="Sidhuvud"/>
          </w:pPr>
        </w:p>
        <w:sdt>
          <w:sdtPr>
            <w:alias w:val="Bilagor"/>
            <w:tag w:val="ccRKShow_Bilagor"/>
            <w:id w:val="1351614755"/>
            <w:placeholder>
              <w:docPart w:val="174F30B90E7244D68FC6B6D7F3806E3C"/>
            </w:placeholder>
            <w:showingPlcHdr/>
            <w:dataBinding w:prefixMappings="xmlns:ns0='http://lp/documentinfo/RK' " w:xpath="/ns0:DocumentInfo[1]/ns0:BaseInfo[1]/ns0:Appendix[1]" w:storeItemID="{BB02123D-A7B4-476F-A312-8660ACAD9EEC}"/>
            <w:text/>
          </w:sdtPr>
          <w:sdtEndPr/>
          <w:sdtContent>
            <w:p w14:paraId="0DE7C36B" w14:textId="77777777" w:rsidR="005C4DE9" w:rsidRPr="0094502D" w:rsidRDefault="005C4DE9" w:rsidP="00EC71A6">
              <w:pPr>
                <w:pStyle w:val="Sidhuvud"/>
              </w:pPr>
              <w:r>
                <w:rPr>
                  <w:rStyle w:val="Platshllartext"/>
                </w:rPr>
                <w:t xml:space="preserve"> </w:t>
              </w:r>
            </w:p>
          </w:sdtContent>
        </w:sdt>
      </w:tc>
    </w:tr>
    <w:tr w:rsidR="005C4DE9" w14:paraId="40CD07A5" w14:textId="77777777" w:rsidTr="00C93EBA">
      <w:trPr>
        <w:trHeight w:val="2268"/>
      </w:trPr>
      <w:sdt>
        <w:sdtPr>
          <w:rPr>
            <w:b/>
          </w:rPr>
          <w:alias w:val="SenderText"/>
          <w:tag w:val="ccRKShow_SenderText"/>
          <w:id w:val="-1113133475"/>
          <w:placeholder>
            <w:docPart w:val="4BDCA06172504A50BEF61A9374542462"/>
          </w:placeholder>
        </w:sdtPr>
        <w:sdtEndPr>
          <w:rPr>
            <w:b w:val="0"/>
          </w:rPr>
        </w:sdtEndPr>
        <w:sdtContent>
          <w:tc>
            <w:tcPr>
              <w:tcW w:w="5534" w:type="dxa"/>
              <w:tcMar>
                <w:right w:w="1134" w:type="dxa"/>
              </w:tcMar>
            </w:tcPr>
            <w:p w14:paraId="57433924" w14:textId="77777777" w:rsidR="005C4DE9" w:rsidRPr="005C4DE9" w:rsidRDefault="005C4DE9" w:rsidP="00340DE0">
              <w:pPr>
                <w:pStyle w:val="Sidhuvud"/>
                <w:rPr>
                  <w:b/>
                </w:rPr>
              </w:pPr>
              <w:r w:rsidRPr="005C4DE9">
                <w:rPr>
                  <w:b/>
                </w:rPr>
                <w:t>Justitiedepartementet</w:t>
              </w:r>
            </w:p>
            <w:p w14:paraId="3AD79536" w14:textId="0F6FC888" w:rsidR="005C4DE9" w:rsidRPr="00340DE0" w:rsidRDefault="005C4DE9" w:rsidP="007A399D">
              <w:pPr>
                <w:pStyle w:val="Sidhuvud"/>
              </w:pPr>
              <w:r w:rsidRPr="005C4DE9">
                <w:t>Justitie- och migrationsministern</w:t>
              </w:r>
            </w:p>
          </w:tc>
        </w:sdtContent>
      </w:sdt>
      <w:sdt>
        <w:sdtPr>
          <w:alias w:val="Recipient"/>
          <w:tag w:val="ccRKShow_Recipient"/>
          <w:id w:val="-934290281"/>
          <w:placeholder>
            <w:docPart w:val="94C7EECD49254B00BD5BFA8EFFEAEB92"/>
          </w:placeholder>
          <w:dataBinding w:prefixMappings="xmlns:ns0='http://lp/documentinfo/RK' " w:xpath="/ns0:DocumentInfo[1]/ns0:BaseInfo[1]/ns0:Recipient[1]" w:storeItemID="{BB02123D-A7B4-476F-A312-8660ACAD9EEC}"/>
          <w:text w:multiLine="1"/>
        </w:sdtPr>
        <w:sdtEndPr/>
        <w:sdtContent>
          <w:tc>
            <w:tcPr>
              <w:tcW w:w="3170" w:type="dxa"/>
            </w:tcPr>
            <w:p w14:paraId="7B8417FF" w14:textId="6F6E1B71" w:rsidR="005C4DE9" w:rsidRDefault="005C4DE9" w:rsidP="00547B89">
              <w:pPr>
                <w:pStyle w:val="Sidhuvud"/>
              </w:pPr>
              <w:r>
                <w:t>Till riksdagen</w:t>
              </w:r>
            </w:p>
          </w:tc>
        </w:sdtContent>
      </w:sdt>
      <w:tc>
        <w:tcPr>
          <w:tcW w:w="1134" w:type="dxa"/>
        </w:tcPr>
        <w:p w14:paraId="15999A9C" w14:textId="77777777" w:rsidR="005C4DE9" w:rsidRDefault="005C4DE9" w:rsidP="003E6020">
          <w:pPr>
            <w:pStyle w:val="Sidhuvud"/>
          </w:pPr>
        </w:p>
      </w:tc>
    </w:tr>
  </w:tbl>
  <w:p w14:paraId="0C9AE9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E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0E20"/>
    <w:rsid w:val="000D31A9"/>
    <w:rsid w:val="000E12D9"/>
    <w:rsid w:val="000E26B7"/>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21B"/>
    <w:rsid w:val="00233D52"/>
    <w:rsid w:val="00237147"/>
    <w:rsid w:val="00260D2D"/>
    <w:rsid w:val="00264503"/>
    <w:rsid w:val="00271D00"/>
    <w:rsid w:val="00275872"/>
    <w:rsid w:val="00281106"/>
    <w:rsid w:val="00282417"/>
    <w:rsid w:val="00282D27"/>
    <w:rsid w:val="00287B2A"/>
    <w:rsid w:val="00287F0D"/>
    <w:rsid w:val="00292420"/>
    <w:rsid w:val="00296B7A"/>
    <w:rsid w:val="002A6820"/>
    <w:rsid w:val="002B6849"/>
    <w:rsid w:val="002C5B48"/>
    <w:rsid w:val="002D2647"/>
    <w:rsid w:val="002D4298"/>
    <w:rsid w:val="002D4829"/>
    <w:rsid w:val="002E2C89"/>
    <w:rsid w:val="002E3609"/>
    <w:rsid w:val="002E4D3F"/>
    <w:rsid w:val="002E61A5"/>
    <w:rsid w:val="002F0756"/>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401"/>
    <w:rsid w:val="00380663"/>
    <w:rsid w:val="003853E3"/>
    <w:rsid w:val="0038587E"/>
    <w:rsid w:val="00392ED4"/>
    <w:rsid w:val="00393680"/>
    <w:rsid w:val="00394D4C"/>
    <w:rsid w:val="00395224"/>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4D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770"/>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16DF"/>
    <w:rsid w:val="005B537F"/>
    <w:rsid w:val="005C120D"/>
    <w:rsid w:val="005C4DE9"/>
    <w:rsid w:val="005D07C2"/>
    <w:rsid w:val="005E2F29"/>
    <w:rsid w:val="005E400D"/>
    <w:rsid w:val="005E4E79"/>
    <w:rsid w:val="005E5016"/>
    <w:rsid w:val="005E5CE7"/>
    <w:rsid w:val="005F08C5"/>
    <w:rsid w:val="00604932"/>
    <w:rsid w:val="00605718"/>
    <w:rsid w:val="00605C66"/>
    <w:rsid w:val="0061594C"/>
    <w:rsid w:val="006175D7"/>
    <w:rsid w:val="006208E5"/>
    <w:rsid w:val="00623AF7"/>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96CB3"/>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14F6"/>
    <w:rsid w:val="00773075"/>
    <w:rsid w:val="00773F36"/>
    <w:rsid w:val="00776254"/>
    <w:rsid w:val="00777CFF"/>
    <w:rsid w:val="007815BC"/>
    <w:rsid w:val="00782B3F"/>
    <w:rsid w:val="00782E3C"/>
    <w:rsid w:val="007900CC"/>
    <w:rsid w:val="0079641B"/>
    <w:rsid w:val="00797A90"/>
    <w:rsid w:val="007A1856"/>
    <w:rsid w:val="007A1887"/>
    <w:rsid w:val="007A399D"/>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BE0"/>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171A"/>
    <w:rsid w:val="00AB5033"/>
    <w:rsid w:val="00AB5519"/>
    <w:rsid w:val="00AB6313"/>
    <w:rsid w:val="00AB71DD"/>
    <w:rsid w:val="00AC15C5"/>
    <w:rsid w:val="00AC3578"/>
    <w:rsid w:val="00AD0E75"/>
    <w:rsid w:val="00AE7BD8"/>
    <w:rsid w:val="00AE7D02"/>
    <w:rsid w:val="00AF0541"/>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2AFC"/>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6CD2"/>
    <w:rsid w:val="00C670F8"/>
    <w:rsid w:val="00C8078E"/>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886"/>
    <w:rsid w:val="00CD17C1"/>
    <w:rsid w:val="00CD1C6C"/>
    <w:rsid w:val="00CD1E31"/>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1012"/>
    <w:rsid w:val="00DF5BFB"/>
    <w:rsid w:val="00DF5CD6"/>
    <w:rsid w:val="00E022DA"/>
    <w:rsid w:val="00E03BCB"/>
    <w:rsid w:val="00E124DC"/>
    <w:rsid w:val="00E26DDF"/>
    <w:rsid w:val="00E30167"/>
    <w:rsid w:val="00E33493"/>
    <w:rsid w:val="00E37922"/>
    <w:rsid w:val="00E406DF"/>
    <w:rsid w:val="00E415D3"/>
    <w:rsid w:val="00E468FA"/>
    <w:rsid w:val="00E469E4"/>
    <w:rsid w:val="00E475C3"/>
    <w:rsid w:val="00E47C37"/>
    <w:rsid w:val="00E509B0"/>
    <w:rsid w:val="00E54246"/>
    <w:rsid w:val="00E55D8E"/>
    <w:rsid w:val="00E67C58"/>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1044"/>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5EF8E9"/>
  <w15:docId w15:val="{5360E66E-00DB-49DB-8E3B-3CAE169C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C4DE9"/>
  </w:style>
  <w:style w:type="paragraph" w:styleId="Rubrik1">
    <w:name w:val="heading 1"/>
    <w:basedOn w:val="Brdtext"/>
    <w:next w:val="Brdtext"/>
    <w:link w:val="Rubrik1Char"/>
    <w:uiPriority w:val="1"/>
    <w:qFormat/>
    <w:rsid w:val="005C4DE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C4DE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C4DE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C4DE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C4DE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C4DE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C4DE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C4D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C4D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C4DE9"/>
    <w:pPr>
      <w:tabs>
        <w:tab w:val="left" w:pos="1701"/>
        <w:tab w:val="left" w:pos="3600"/>
        <w:tab w:val="left" w:pos="5387"/>
      </w:tabs>
    </w:pPr>
  </w:style>
  <w:style w:type="character" w:customStyle="1" w:styleId="BrdtextChar">
    <w:name w:val="Brödtext Char"/>
    <w:basedOn w:val="Standardstycketeckensnitt"/>
    <w:link w:val="Brdtext"/>
    <w:rsid w:val="005C4DE9"/>
  </w:style>
  <w:style w:type="paragraph" w:styleId="Brdtextmedindrag">
    <w:name w:val="Body Text Indent"/>
    <w:basedOn w:val="Normal"/>
    <w:link w:val="BrdtextmedindragChar"/>
    <w:qFormat/>
    <w:rsid w:val="005C4DE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C4DE9"/>
  </w:style>
  <w:style w:type="character" w:customStyle="1" w:styleId="Rubrik1Char">
    <w:name w:val="Rubrik 1 Char"/>
    <w:basedOn w:val="Standardstycketeckensnitt"/>
    <w:link w:val="Rubrik1"/>
    <w:uiPriority w:val="1"/>
    <w:rsid w:val="005C4DE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C4DE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C4DE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C4DE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C4DE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C4DE9"/>
    <w:pPr>
      <w:numPr>
        <w:numId w:val="0"/>
      </w:numPr>
    </w:pPr>
  </w:style>
  <w:style w:type="paragraph" w:customStyle="1" w:styleId="Rubrik2utannumrering">
    <w:name w:val="Rubrik 2 utan numrering"/>
    <w:basedOn w:val="Rubrik2"/>
    <w:next w:val="Brdtext"/>
    <w:uiPriority w:val="1"/>
    <w:qFormat/>
    <w:rsid w:val="005C4DE9"/>
    <w:pPr>
      <w:numPr>
        <w:ilvl w:val="0"/>
        <w:numId w:val="0"/>
      </w:numPr>
    </w:pPr>
  </w:style>
  <w:style w:type="paragraph" w:customStyle="1" w:styleId="Rubrik3utannumrering">
    <w:name w:val="Rubrik 3 utan numrering"/>
    <w:basedOn w:val="Rubrik3"/>
    <w:next w:val="Brdtext"/>
    <w:uiPriority w:val="1"/>
    <w:qFormat/>
    <w:rsid w:val="005C4DE9"/>
    <w:pPr>
      <w:numPr>
        <w:ilvl w:val="0"/>
        <w:numId w:val="0"/>
      </w:numPr>
    </w:pPr>
  </w:style>
  <w:style w:type="character" w:customStyle="1" w:styleId="Rubrik4Char">
    <w:name w:val="Rubrik 4 Char"/>
    <w:basedOn w:val="Standardstycketeckensnitt"/>
    <w:link w:val="Rubrik4"/>
    <w:uiPriority w:val="1"/>
    <w:rsid w:val="005C4DE9"/>
    <w:rPr>
      <w:rFonts w:asciiTheme="majorHAnsi" w:eastAsiaTheme="majorEastAsia" w:hAnsiTheme="majorHAnsi" w:cstheme="majorBidi"/>
      <w:b/>
      <w:iCs/>
      <w:sz w:val="20"/>
    </w:rPr>
  </w:style>
  <w:style w:type="paragraph" w:customStyle="1" w:styleId="Brdtextutanavstnd">
    <w:name w:val="Brödtext utan avstånd"/>
    <w:basedOn w:val="Normal"/>
    <w:qFormat/>
    <w:rsid w:val="005C4DE9"/>
    <w:pPr>
      <w:tabs>
        <w:tab w:val="left" w:pos="1701"/>
        <w:tab w:val="left" w:pos="3600"/>
        <w:tab w:val="left" w:pos="5387"/>
      </w:tabs>
      <w:spacing w:after="0"/>
    </w:pPr>
  </w:style>
  <w:style w:type="paragraph" w:customStyle="1" w:styleId="Bildtext">
    <w:name w:val="Bildtext"/>
    <w:basedOn w:val="Brdtext"/>
    <w:next w:val="Brdtext"/>
    <w:uiPriority w:val="2"/>
    <w:qFormat/>
    <w:rsid w:val="005C4DE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C4DE9"/>
    <w:pPr>
      <w:numPr>
        <w:ilvl w:val="0"/>
        <w:numId w:val="0"/>
      </w:numPr>
    </w:pPr>
  </w:style>
  <w:style w:type="paragraph" w:customStyle="1" w:styleId="Rubrik5utannumrering">
    <w:name w:val="Rubrik 5 utan numrering"/>
    <w:basedOn w:val="Rubrik5"/>
    <w:next w:val="Brdtext"/>
    <w:uiPriority w:val="1"/>
    <w:qFormat/>
    <w:rsid w:val="005C4DE9"/>
  </w:style>
  <w:style w:type="paragraph" w:styleId="Beskrivning">
    <w:name w:val="caption"/>
    <w:basedOn w:val="Bildtext"/>
    <w:next w:val="Normal"/>
    <w:uiPriority w:val="35"/>
    <w:semiHidden/>
    <w:qFormat/>
    <w:rsid w:val="005C4DE9"/>
    <w:rPr>
      <w:iCs/>
      <w:szCs w:val="18"/>
    </w:rPr>
  </w:style>
  <w:style w:type="character" w:customStyle="1" w:styleId="Rubrik5Char">
    <w:name w:val="Rubrik 5 Char"/>
    <w:basedOn w:val="Standardstycketeckensnitt"/>
    <w:link w:val="Rubrik5"/>
    <w:uiPriority w:val="1"/>
    <w:rsid w:val="005C4DE9"/>
    <w:rPr>
      <w:rFonts w:asciiTheme="majorHAnsi" w:eastAsiaTheme="majorEastAsia" w:hAnsiTheme="majorHAnsi" w:cstheme="majorBidi"/>
      <w:sz w:val="20"/>
    </w:rPr>
  </w:style>
  <w:style w:type="numbering" w:customStyle="1" w:styleId="RKNumreraderubriker">
    <w:name w:val="RK Numrerade rubriker"/>
    <w:uiPriority w:val="99"/>
    <w:rsid w:val="005C4DE9"/>
    <w:pPr>
      <w:numPr>
        <w:numId w:val="1"/>
      </w:numPr>
    </w:pPr>
  </w:style>
  <w:style w:type="paragraph" w:customStyle="1" w:styleId="Klla">
    <w:name w:val="Källa"/>
    <w:basedOn w:val="Bildtext"/>
    <w:next w:val="Brdtext"/>
    <w:uiPriority w:val="2"/>
    <w:qFormat/>
    <w:rsid w:val="005C4DE9"/>
  </w:style>
  <w:style w:type="paragraph" w:styleId="Sidhuvud">
    <w:name w:val="header"/>
    <w:basedOn w:val="Normal"/>
    <w:link w:val="SidhuvudChar"/>
    <w:uiPriority w:val="99"/>
    <w:rsid w:val="005C4DE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C4DE9"/>
    <w:rPr>
      <w:rFonts w:asciiTheme="majorHAnsi" w:hAnsiTheme="majorHAnsi"/>
      <w:sz w:val="19"/>
    </w:rPr>
  </w:style>
  <w:style w:type="paragraph" w:styleId="Sidfot">
    <w:name w:val="footer"/>
    <w:basedOn w:val="Normal"/>
    <w:link w:val="SidfotChar"/>
    <w:uiPriority w:val="99"/>
    <w:rsid w:val="005C4DE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5C4DE9"/>
    <w:rPr>
      <w:rFonts w:asciiTheme="majorHAnsi" w:hAnsiTheme="majorHAnsi"/>
      <w:sz w:val="16"/>
    </w:rPr>
  </w:style>
  <w:style w:type="paragraph" w:styleId="Innehll2">
    <w:name w:val="toc 2"/>
    <w:basedOn w:val="Normal"/>
    <w:next w:val="Brdtext"/>
    <w:uiPriority w:val="28"/>
    <w:semiHidden/>
    <w:rsid w:val="005C4DE9"/>
    <w:pPr>
      <w:tabs>
        <w:tab w:val="right" w:leader="dot" w:pos="7371"/>
      </w:tabs>
      <w:spacing w:after="0" w:line="240" w:lineRule="auto"/>
    </w:pPr>
  </w:style>
  <w:style w:type="character" w:styleId="Sidnummer">
    <w:name w:val="page number"/>
    <w:basedOn w:val="SidfotChar"/>
    <w:uiPriority w:val="99"/>
    <w:semiHidden/>
    <w:rsid w:val="005C4DE9"/>
    <w:rPr>
      <w:rFonts w:asciiTheme="majorHAnsi" w:hAnsiTheme="majorHAnsi"/>
      <w:sz w:val="17"/>
    </w:rPr>
  </w:style>
  <w:style w:type="paragraph" w:styleId="Innehll1">
    <w:name w:val="toc 1"/>
    <w:basedOn w:val="Normal"/>
    <w:next w:val="Brdtext"/>
    <w:uiPriority w:val="28"/>
    <w:semiHidden/>
    <w:rsid w:val="005C4DE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5C4DE9"/>
    <w:pPr>
      <w:tabs>
        <w:tab w:val="right" w:leader="dot" w:pos="7371"/>
      </w:tabs>
      <w:spacing w:after="0" w:line="240" w:lineRule="auto"/>
      <w:ind w:left="284"/>
    </w:pPr>
  </w:style>
  <w:style w:type="character" w:styleId="Hyperlnk">
    <w:name w:val="Hyperlink"/>
    <w:basedOn w:val="Standardstycketeckensnitt"/>
    <w:uiPriority w:val="99"/>
    <w:rsid w:val="005C4DE9"/>
    <w:rPr>
      <w:noProof w:val="0"/>
      <w:color w:val="0563C1" w:themeColor="hyperlink"/>
      <w:u w:val="single"/>
    </w:rPr>
  </w:style>
  <w:style w:type="paragraph" w:styleId="Innehllsfrteckningsrubrik">
    <w:name w:val="TOC Heading"/>
    <w:basedOn w:val="Rubrik1utannumrering"/>
    <w:next w:val="Normal"/>
    <w:uiPriority w:val="39"/>
    <w:semiHidden/>
    <w:qFormat/>
    <w:rsid w:val="005C4DE9"/>
    <w:pPr>
      <w:outlineLvl w:val="9"/>
    </w:pPr>
  </w:style>
  <w:style w:type="table" w:styleId="Tabellrutnt">
    <w:name w:val="Table Grid"/>
    <w:aliases w:val="Ärendeförteckning"/>
    <w:basedOn w:val="Normaltabell"/>
    <w:uiPriority w:val="39"/>
    <w:rsid w:val="005C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C4DE9"/>
    <w:pPr>
      <w:spacing w:after="0"/>
    </w:pPr>
    <w:rPr>
      <w:szCs w:val="20"/>
    </w:rPr>
  </w:style>
  <w:style w:type="character" w:customStyle="1" w:styleId="FotnotstextChar">
    <w:name w:val="Fotnotstext Char"/>
    <w:basedOn w:val="Standardstycketeckensnitt"/>
    <w:link w:val="Fotnotstext"/>
    <w:uiPriority w:val="99"/>
    <w:semiHidden/>
    <w:rsid w:val="005C4DE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C4DE9"/>
    <w:rPr>
      <w:noProof w:val="0"/>
      <w:vertAlign w:val="superscript"/>
    </w:rPr>
  </w:style>
  <w:style w:type="paragraph" w:styleId="Numreradlista">
    <w:name w:val="List Number"/>
    <w:basedOn w:val="Normal"/>
    <w:uiPriority w:val="6"/>
    <w:rsid w:val="005C4DE9"/>
    <w:pPr>
      <w:numPr>
        <w:numId w:val="36"/>
      </w:numPr>
      <w:spacing w:after="100"/>
    </w:pPr>
  </w:style>
  <w:style w:type="paragraph" w:styleId="Numreradlista2">
    <w:name w:val="List Number 2"/>
    <w:basedOn w:val="Normal"/>
    <w:uiPriority w:val="6"/>
    <w:rsid w:val="005C4DE9"/>
    <w:pPr>
      <w:numPr>
        <w:ilvl w:val="1"/>
        <w:numId w:val="36"/>
      </w:numPr>
      <w:spacing w:after="100"/>
      <w:contextualSpacing/>
    </w:pPr>
  </w:style>
  <w:style w:type="paragraph" w:styleId="Punktlista">
    <w:name w:val="List Bullet"/>
    <w:basedOn w:val="Normal"/>
    <w:uiPriority w:val="6"/>
    <w:rsid w:val="005C4DE9"/>
    <w:pPr>
      <w:numPr>
        <w:numId w:val="28"/>
      </w:numPr>
      <w:spacing w:after="100"/>
      <w:contextualSpacing/>
    </w:pPr>
  </w:style>
  <w:style w:type="paragraph" w:styleId="Punktlista2">
    <w:name w:val="List Bullet 2"/>
    <w:basedOn w:val="Normal"/>
    <w:uiPriority w:val="6"/>
    <w:rsid w:val="005C4DE9"/>
    <w:pPr>
      <w:numPr>
        <w:ilvl w:val="1"/>
        <w:numId w:val="28"/>
      </w:numPr>
      <w:spacing w:after="100"/>
      <w:ind w:left="850" w:hanging="425"/>
      <w:contextualSpacing/>
    </w:pPr>
  </w:style>
  <w:style w:type="numbering" w:customStyle="1" w:styleId="RKNumreradlista">
    <w:name w:val="RK Numrerad lista"/>
    <w:uiPriority w:val="99"/>
    <w:rsid w:val="005C4DE9"/>
    <w:pPr>
      <w:numPr>
        <w:numId w:val="7"/>
      </w:numPr>
    </w:pPr>
  </w:style>
  <w:style w:type="paragraph" w:customStyle="1" w:styleId="Strecklista">
    <w:name w:val="Strecklista"/>
    <w:basedOn w:val="Punktlista"/>
    <w:uiPriority w:val="6"/>
    <w:qFormat/>
    <w:rsid w:val="005C4DE9"/>
    <w:pPr>
      <w:numPr>
        <w:numId w:val="34"/>
      </w:numPr>
    </w:pPr>
  </w:style>
  <w:style w:type="numbering" w:customStyle="1" w:styleId="RKPunktlista">
    <w:name w:val="RK Punktlista"/>
    <w:uiPriority w:val="99"/>
    <w:rsid w:val="005C4DE9"/>
    <w:pPr>
      <w:numPr>
        <w:numId w:val="14"/>
      </w:numPr>
    </w:pPr>
  </w:style>
  <w:style w:type="paragraph" w:customStyle="1" w:styleId="Strecklista2">
    <w:name w:val="Strecklista 2"/>
    <w:basedOn w:val="Strecklista"/>
    <w:uiPriority w:val="6"/>
    <w:semiHidden/>
    <w:qFormat/>
    <w:rsid w:val="005C4DE9"/>
    <w:pPr>
      <w:numPr>
        <w:ilvl w:val="1"/>
      </w:numPr>
    </w:pPr>
  </w:style>
  <w:style w:type="numbering" w:customStyle="1" w:styleId="Strecklistan">
    <w:name w:val="Strecklistan"/>
    <w:uiPriority w:val="99"/>
    <w:rsid w:val="005C4DE9"/>
    <w:pPr>
      <w:numPr>
        <w:numId w:val="18"/>
      </w:numPr>
    </w:pPr>
  </w:style>
  <w:style w:type="character" w:styleId="Platshllartext">
    <w:name w:val="Placeholder Text"/>
    <w:basedOn w:val="Standardstycketeckensnitt"/>
    <w:uiPriority w:val="99"/>
    <w:semiHidden/>
    <w:rsid w:val="005C4DE9"/>
    <w:rPr>
      <w:noProof w:val="0"/>
      <w:color w:val="808080"/>
    </w:rPr>
  </w:style>
  <w:style w:type="paragraph" w:styleId="Numreradlista3">
    <w:name w:val="List Number 3"/>
    <w:basedOn w:val="Normal"/>
    <w:uiPriority w:val="6"/>
    <w:rsid w:val="005C4DE9"/>
    <w:pPr>
      <w:numPr>
        <w:ilvl w:val="2"/>
        <w:numId w:val="36"/>
      </w:numPr>
      <w:spacing w:after="100"/>
      <w:contextualSpacing/>
    </w:pPr>
  </w:style>
  <w:style w:type="paragraph" w:customStyle="1" w:styleId="Strecklista3">
    <w:name w:val="Strecklista 3"/>
    <w:basedOn w:val="Brdtext"/>
    <w:uiPriority w:val="6"/>
    <w:semiHidden/>
    <w:qFormat/>
    <w:rsid w:val="005C4DE9"/>
    <w:pPr>
      <w:numPr>
        <w:ilvl w:val="2"/>
        <w:numId w:val="34"/>
      </w:numPr>
      <w:spacing w:after="100"/>
    </w:pPr>
  </w:style>
  <w:style w:type="paragraph" w:styleId="Punktlista3">
    <w:name w:val="List Bullet 3"/>
    <w:basedOn w:val="Normal"/>
    <w:uiPriority w:val="6"/>
    <w:rsid w:val="005C4DE9"/>
    <w:pPr>
      <w:numPr>
        <w:ilvl w:val="2"/>
        <w:numId w:val="28"/>
      </w:numPr>
      <w:spacing w:after="100"/>
      <w:contextualSpacing/>
    </w:pPr>
  </w:style>
  <w:style w:type="paragraph" w:customStyle="1" w:styleId="Brdtextmedram">
    <w:name w:val="Brödtext med ram"/>
    <w:basedOn w:val="Brdtext"/>
    <w:qFormat/>
    <w:rsid w:val="005C4DE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C4DE9"/>
    <w:rPr>
      <w:rFonts w:ascii="Calibri" w:hAnsi="Calibri" w:cs="Calibri"/>
      <w:sz w:val="16"/>
    </w:rPr>
  </w:style>
  <w:style w:type="character" w:customStyle="1" w:styleId="DocNrChar">
    <w:name w:val="DocNr Char"/>
    <w:basedOn w:val="Standardstycketeckensnitt"/>
    <w:link w:val="DocNr"/>
    <w:semiHidden/>
    <w:rsid w:val="005C4DE9"/>
    <w:rPr>
      <w:rFonts w:ascii="Calibri" w:hAnsi="Calibri" w:cs="Calibri"/>
      <w:sz w:val="16"/>
    </w:rPr>
  </w:style>
  <w:style w:type="paragraph" w:customStyle="1" w:styleId="RKnormal">
    <w:name w:val="RKnormal"/>
    <w:basedOn w:val="Normal"/>
    <w:semiHidden/>
    <w:rsid w:val="005C4DE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C4DE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C4DE9"/>
    <w:pPr>
      <w:spacing w:after="0" w:line="240" w:lineRule="auto"/>
    </w:pPr>
  </w:style>
  <w:style w:type="character" w:customStyle="1" w:styleId="AnteckningsrubrikChar">
    <w:name w:val="Anteckningsrubrik Char"/>
    <w:basedOn w:val="Standardstycketeckensnitt"/>
    <w:link w:val="Anteckningsrubrik"/>
    <w:uiPriority w:val="99"/>
    <w:semiHidden/>
    <w:rsid w:val="005C4DE9"/>
  </w:style>
  <w:style w:type="character" w:styleId="AnvndHyperlnk">
    <w:name w:val="FollowedHyperlink"/>
    <w:basedOn w:val="Standardstycketeckensnitt"/>
    <w:uiPriority w:val="99"/>
    <w:semiHidden/>
    <w:unhideWhenUsed/>
    <w:rsid w:val="005C4DE9"/>
    <w:rPr>
      <w:noProof w:val="0"/>
      <w:color w:val="954F72" w:themeColor="followedHyperlink"/>
      <w:u w:val="single"/>
    </w:rPr>
  </w:style>
  <w:style w:type="paragraph" w:styleId="Avslutandetext">
    <w:name w:val="Closing"/>
    <w:basedOn w:val="Normal"/>
    <w:link w:val="AvslutandetextChar"/>
    <w:uiPriority w:val="99"/>
    <w:semiHidden/>
    <w:unhideWhenUsed/>
    <w:rsid w:val="005C4DE9"/>
    <w:pPr>
      <w:spacing w:after="0" w:line="240" w:lineRule="auto"/>
      <w:ind w:left="4252"/>
    </w:pPr>
  </w:style>
  <w:style w:type="character" w:customStyle="1" w:styleId="AvslutandetextChar">
    <w:name w:val="Avslutande text Char"/>
    <w:basedOn w:val="Standardstycketeckensnitt"/>
    <w:link w:val="Avslutandetext"/>
    <w:uiPriority w:val="99"/>
    <w:semiHidden/>
    <w:rsid w:val="005C4DE9"/>
  </w:style>
  <w:style w:type="paragraph" w:styleId="Avsndaradress-brev">
    <w:name w:val="envelope return"/>
    <w:basedOn w:val="Normal"/>
    <w:uiPriority w:val="99"/>
    <w:semiHidden/>
    <w:unhideWhenUsed/>
    <w:rsid w:val="005C4DE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C4DE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C4DE9"/>
    <w:rPr>
      <w:rFonts w:ascii="Segoe UI" w:hAnsi="Segoe UI" w:cs="Segoe UI"/>
      <w:sz w:val="18"/>
      <w:szCs w:val="18"/>
    </w:rPr>
  </w:style>
  <w:style w:type="character" w:styleId="Betoning">
    <w:name w:val="Emphasis"/>
    <w:basedOn w:val="Standardstycketeckensnitt"/>
    <w:uiPriority w:val="20"/>
    <w:semiHidden/>
    <w:qFormat/>
    <w:rsid w:val="005C4DE9"/>
    <w:rPr>
      <w:i/>
      <w:iCs/>
      <w:noProof w:val="0"/>
    </w:rPr>
  </w:style>
  <w:style w:type="character" w:styleId="Bokenstitel">
    <w:name w:val="Book Title"/>
    <w:basedOn w:val="Standardstycketeckensnitt"/>
    <w:uiPriority w:val="33"/>
    <w:semiHidden/>
    <w:qFormat/>
    <w:rsid w:val="005C4DE9"/>
    <w:rPr>
      <w:b/>
      <w:bCs/>
      <w:i/>
      <w:iCs/>
      <w:noProof w:val="0"/>
      <w:spacing w:val="5"/>
    </w:rPr>
  </w:style>
  <w:style w:type="paragraph" w:styleId="Brdtext2">
    <w:name w:val="Body Text 2"/>
    <w:basedOn w:val="Normal"/>
    <w:link w:val="Brdtext2Char"/>
    <w:uiPriority w:val="99"/>
    <w:semiHidden/>
    <w:unhideWhenUsed/>
    <w:rsid w:val="005C4DE9"/>
    <w:pPr>
      <w:spacing w:after="120" w:line="480" w:lineRule="auto"/>
    </w:pPr>
  </w:style>
  <w:style w:type="character" w:customStyle="1" w:styleId="Brdtext2Char">
    <w:name w:val="Brödtext 2 Char"/>
    <w:basedOn w:val="Standardstycketeckensnitt"/>
    <w:link w:val="Brdtext2"/>
    <w:uiPriority w:val="99"/>
    <w:semiHidden/>
    <w:rsid w:val="005C4DE9"/>
  </w:style>
  <w:style w:type="paragraph" w:styleId="Brdtext3">
    <w:name w:val="Body Text 3"/>
    <w:basedOn w:val="Normal"/>
    <w:link w:val="Brdtext3Char"/>
    <w:uiPriority w:val="99"/>
    <w:semiHidden/>
    <w:unhideWhenUsed/>
    <w:rsid w:val="005C4DE9"/>
    <w:pPr>
      <w:spacing w:after="120"/>
    </w:pPr>
    <w:rPr>
      <w:sz w:val="16"/>
      <w:szCs w:val="16"/>
    </w:rPr>
  </w:style>
  <w:style w:type="character" w:customStyle="1" w:styleId="Brdtext3Char">
    <w:name w:val="Brödtext 3 Char"/>
    <w:basedOn w:val="Standardstycketeckensnitt"/>
    <w:link w:val="Brdtext3"/>
    <w:uiPriority w:val="99"/>
    <w:semiHidden/>
    <w:rsid w:val="005C4DE9"/>
    <w:rPr>
      <w:sz w:val="16"/>
      <w:szCs w:val="16"/>
    </w:rPr>
  </w:style>
  <w:style w:type="paragraph" w:styleId="Brdtextmedfrstaindrag">
    <w:name w:val="Body Text First Indent"/>
    <w:basedOn w:val="Brdtext"/>
    <w:link w:val="BrdtextmedfrstaindragChar"/>
    <w:uiPriority w:val="99"/>
    <w:semiHidden/>
    <w:unhideWhenUsed/>
    <w:rsid w:val="005C4DE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C4DE9"/>
  </w:style>
  <w:style w:type="paragraph" w:styleId="Brdtextmedfrstaindrag2">
    <w:name w:val="Body Text First Indent 2"/>
    <w:basedOn w:val="Brdtextmedindrag"/>
    <w:link w:val="Brdtextmedfrstaindrag2Char"/>
    <w:uiPriority w:val="99"/>
    <w:semiHidden/>
    <w:unhideWhenUsed/>
    <w:rsid w:val="005C4DE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C4DE9"/>
  </w:style>
  <w:style w:type="paragraph" w:styleId="Brdtextmedindrag2">
    <w:name w:val="Body Text Indent 2"/>
    <w:basedOn w:val="Normal"/>
    <w:link w:val="Brdtextmedindrag2Char"/>
    <w:uiPriority w:val="99"/>
    <w:semiHidden/>
    <w:unhideWhenUsed/>
    <w:rsid w:val="005C4DE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C4DE9"/>
  </w:style>
  <w:style w:type="paragraph" w:styleId="Brdtextmedindrag3">
    <w:name w:val="Body Text Indent 3"/>
    <w:basedOn w:val="Normal"/>
    <w:link w:val="Brdtextmedindrag3Char"/>
    <w:uiPriority w:val="99"/>
    <w:semiHidden/>
    <w:unhideWhenUsed/>
    <w:rsid w:val="005C4DE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C4DE9"/>
    <w:rPr>
      <w:sz w:val="16"/>
      <w:szCs w:val="16"/>
    </w:rPr>
  </w:style>
  <w:style w:type="paragraph" w:styleId="Citat">
    <w:name w:val="Quote"/>
    <w:basedOn w:val="Normal"/>
    <w:next w:val="Normal"/>
    <w:link w:val="CitatChar"/>
    <w:uiPriority w:val="29"/>
    <w:semiHidden/>
    <w:qFormat/>
    <w:rsid w:val="005C4DE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C4DE9"/>
    <w:rPr>
      <w:i/>
      <w:iCs/>
      <w:color w:val="404040" w:themeColor="text1" w:themeTint="BF"/>
    </w:rPr>
  </w:style>
  <w:style w:type="paragraph" w:styleId="Citatfrteckning">
    <w:name w:val="table of authorities"/>
    <w:basedOn w:val="Normal"/>
    <w:next w:val="Normal"/>
    <w:uiPriority w:val="99"/>
    <w:semiHidden/>
    <w:unhideWhenUsed/>
    <w:rsid w:val="005C4DE9"/>
    <w:pPr>
      <w:spacing w:after="0"/>
      <w:ind w:left="250" w:hanging="250"/>
    </w:pPr>
  </w:style>
  <w:style w:type="paragraph" w:styleId="Citatfrteckningsrubrik">
    <w:name w:val="toa heading"/>
    <w:basedOn w:val="Normal"/>
    <w:next w:val="Normal"/>
    <w:uiPriority w:val="99"/>
    <w:semiHidden/>
    <w:unhideWhenUsed/>
    <w:rsid w:val="005C4DE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C4DE9"/>
  </w:style>
  <w:style w:type="character" w:customStyle="1" w:styleId="DatumChar">
    <w:name w:val="Datum Char"/>
    <w:basedOn w:val="Standardstycketeckensnitt"/>
    <w:link w:val="Datum"/>
    <w:uiPriority w:val="99"/>
    <w:semiHidden/>
    <w:rsid w:val="005C4DE9"/>
  </w:style>
  <w:style w:type="character" w:styleId="Diskretbetoning">
    <w:name w:val="Subtle Emphasis"/>
    <w:basedOn w:val="Standardstycketeckensnitt"/>
    <w:uiPriority w:val="19"/>
    <w:semiHidden/>
    <w:qFormat/>
    <w:rsid w:val="005C4DE9"/>
    <w:rPr>
      <w:i/>
      <w:iCs/>
      <w:noProof w:val="0"/>
      <w:color w:val="404040" w:themeColor="text1" w:themeTint="BF"/>
    </w:rPr>
  </w:style>
  <w:style w:type="character" w:styleId="Diskretreferens">
    <w:name w:val="Subtle Reference"/>
    <w:basedOn w:val="Standardstycketeckensnitt"/>
    <w:uiPriority w:val="31"/>
    <w:semiHidden/>
    <w:qFormat/>
    <w:rsid w:val="005C4DE9"/>
    <w:rPr>
      <w:smallCaps/>
      <w:noProof w:val="0"/>
      <w:color w:val="5A5A5A" w:themeColor="text1" w:themeTint="A5"/>
    </w:rPr>
  </w:style>
  <w:style w:type="table" w:styleId="Diskrettabell1">
    <w:name w:val="Table Subtle 1"/>
    <w:basedOn w:val="Normaltabell"/>
    <w:uiPriority w:val="99"/>
    <w:semiHidden/>
    <w:unhideWhenUsed/>
    <w:rsid w:val="005C4DE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C4DE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C4DE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C4DE9"/>
    <w:rPr>
      <w:rFonts w:ascii="Segoe UI" w:hAnsi="Segoe UI" w:cs="Segoe UI"/>
      <w:sz w:val="16"/>
      <w:szCs w:val="16"/>
    </w:rPr>
  </w:style>
  <w:style w:type="table" w:styleId="Eleganttabell">
    <w:name w:val="Table Elegant"/>
    <w:basedOn w:val="Normaltabell"/>
    <w:uiPriority w:val="99"/>
    <w:semiHidden/>
    <w:unhideWhenUsed/>
    <w:rsid w:val="005C4D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C4DE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C4DE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C4DE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C4DE9"/>
    <w:pPr>
      <w:spacing w:after="0" w:line="240" w:lineRule="auto"/>
    </w:pPr>
  </w:style>
  <w:style w:type="character" w:customStyle="1" w:styleId="E-postsignaturChar">
    <w:name w:val="E-postsignatur Char"/>
    <w:basedOn w:val="Standardstycketeckensnitt"/>
    <w:link w:val="E-postsignatur"/>
    <w:uiPriority w:val="99"/>
    <w:semiHidden/>
    <w:rsid w:val="005C4DE9"/>
  </w:style>
  <w:style w:type="paragraph" w:styleId="Figurfrteckning">
    <w:name w:val="table of figures"/>
    <w:basedOn w:val="Normal"/>
    <w:next w:val="Normal"/>
    <w:uiPriority w:val="99"/>
    <w:semiHidden/>
    <w:unhideWhenUsed/>
    <w:rsid w:val="005C4DE9"/>
    <w:pPr>
      <w:spacing w:after="0"/>
    </w:pPr>
  </w:style>
  <w:style w:type="table" w:styleId="Frgadlista">
    <w:name w:val="Colorful List"/>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C4DE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C4DE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C4DE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C4DE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C4DE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C4D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C4DE9"/>
    <w:rPr>
      <w:noProof w:val="0"/>
      <w:color w:val="2B579A"/>
      <w:shd w:val="clear" w:color="auto" w:fill="E6E6E6"/>
    </w:rPr>
  </w:style>
  <w:style w:type="paragraph" w:styleId="HTML-adress">
    <w:name w:val="HTML Address"/>
    <w:basedOn w:val="Normal"/>
    <w:link w:val="HTML-adressChar"/>
    <w:uiPriority w:val="99"/>
    <w:semiHidden/>
    <w:unhideWhenUsed/>
    <w:rsid w:val="005C4DE9"/>
    <w:pPr>
      <w:spacing w:after="0" w:line="240" w:lineRule="auto"/>
    </w:pPr>
    <w:rPr>
      <w:i/>
      <w:iCs/>
    </w:rPr>
  </w:style>
  <w:style w:type="character" w:customStyle="1" w:styleId="HTML-adressChar">
    <w:name w:val="HTML - adress Char"/>
    <w:basedOn w:val="Standardstycketeckensnitt"/>
    <w:link w:val="HTML-adress"/>
    <w:uiPriority w:val="99"/>
    <w:semiHidden/>
    <w:rsid w:val="005C4DE9"/>
    <w:rPr>
      <w:i/>
      <w:iCs/>
    </w:rPr>
  </w:style>
  <w:style w:type="character" w:styleId="HTML-akronym">
    <w:name w:val="HTML Acronym"/>
    <w:basedOn w:val="Standardstycketeckensnitt"/>
    <w:uiPriority w:val="99"/>
    <w:semiHidden/>
    <w:unhideWhenUsed/>
    <w:rsid w:val="005C4DE9"/>
    <w:rPr>
      <w:noProof w:val="0"/>
    </w:rPr>
  </w:style>
  <w:style w:type="character" w:styleId="HTML-citat">
    <w:name w:val="HTML Cite"/>
    <w:basedOn w:val="Standardstycketeckensnitt"/>
    <w:uiPriority w:val="99"/>
    <w:semiHidden/>
    <w:unhideWhenUsed/>
    <w:rsid w:val="005C4DE9"/>
    <w:rPr>
      <w:i/>
      <w:iCs/>
      <w:noProof w:val="0"/>
    </w:rPr>
  </w:style>
  <w:style w:type="character" w:styleId="HTML-definition">
    <w:name w:val="HTML Definition"/>
    <w:basedOn w:val="Standardstycketeckensnitt"/>
    <w:uiPriority w:val="99"/>
    <w:semiHidden/>
    <w:unhideWhenUsed/>
    <w:rsid w:val="005C4DE9"/>
    <w:rPr>
      <w:i/>
      <w:iCs/>
      <w:noProof w:val="0"/>
    </w:rPr>
  </w:style>
  <w:style w:type="character" w:styleId="HTML-exempel">
    <w:name w:val="HTML Sample"/>
    <w:basedOn w:val="Standardstycketeckensnitt"/>
    <w:uiPriority w:val="99"/>
    <w:semiHidden/>
    <w:unhideWhenUsed/>
    <w:rsid w:val="005C4DE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C4DE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C4DE9"/>
    <w:rPr>
      <w:rFonts w:ascii="Consolas" w:hAnsi="Consolas"/>
      <w:sz w:val="20"/>
      <w:szCs w:val="20"/>
    </w:rPr>
  </w:style>
  <w:style w:type="character" w:styleId="HTML-kod">
    <w:name w:val="HTML Code"/>
    <w:basedOn w:val="Standardstycketeckensnitt"/>
    <w:uiPriority w:val="99"/>
    <w:semiHidden/>
    <w:unhideWhenUsed/>
    <w:rsid w:val="005C4DE9"/>
    <w:rPr>
      <w:rFonts w:ascii="Consolas" w:hAnsi="Consolas"/>
      <w:noProof w:val="0"/>
      <w:sz w:val="20"/>
      <w:szCs w:val="20"/>
    </w:rPr>
  </w:style>
  <w:style w:type="character" w:styleId="HTML-skrivmaskin">
    <w:name w:val="HTML Typewriter"/>
    <w:basedOn w:val="Standardstycketeckensnitt"/>
    <w:uiPriority w:val="99"/>
    <w:semiHidden/>
    <w:unhideWhenUsed/>
    <w:rsid w:val="005C4DE9"/>
    <w:rPr>
      <w:rFonts w:ascii="Consolas" w:hAnsi="Consolas"/>
      <w:noProof w:val="0"/>
      <w:sz w:val="20"/>
      <w:szCs w:val="20"/>
    </w:rPr>
  </w:style>
  <w:style w:type="character" w:styleId="HTML-tangentbord">
    <w:name w:val="HTML Keyboard"/>
    <w:basedOn w:val="Standardstycketeckensnitt"/>
    <w:uiPriority w:val="99"/>
    <w:semiHidden/>
    <w:unhideWhenUsed/>
    <w:rsid w:val="005C4DE9"/>
    <w:rPr>
      <w:rFonts w:ascii="Consolas" w:hAnsi="Consolas"/>
      <w:noProof w:val="0"/>
      <w:sz w:val="20"/>
      <w:szCs w:val="20"/>
    </w:rPr>
  </w:style>
  <w:style w:type="character" w:styleId="HTML-variabel">
    <w:name w:val="HTML Variable"/>
    <w:basedOn w:val="Standardstycketeckensnitt"/>
    <w:uiPriority w:val="99"/>
    <w:semiHidden/>
    <w:unhideWhenUsed/>
    <w:rsid w:val="005C4DE9"/>
    <w:rPr>
      <w:i/>
      <w:iCs/>
      <w:noProof w:val="0"/>
    </w:rPr>
  </w:style>
  <w:style w:type="paragraph" w:styleId="Index1">
    <w:name w:val="index 1"/>
    <w:basedOn w:val="Normal"/>
    <w:next w:val="Normal"/>
    <w:autoRedefine/>
    <w:uiPriority w:val="99"/>
    <w:semiHidden/>
    <w:unhideWhenUsed/>
    <w:rsid w:val="005C4DE9"/>
    <w:pPr>
      <w:spacing w:after="0" w:line="240" w:lineRule="auto"/>
      <w:ind w:left="250" w:hanging="250"/>
    </w:pPr>
  </w:style>
  <w:style w:type="paragraph" w:styleId="Index2">
    <w:name w:val="index 2"/>
    <w:basedOn w:val="Normal"/>
    <w:next w:val="Normal"/>
    <w:autoRedefine/>
    <w:uiPriority w:val="99"/>
    <w:semiHidden/>
    <w:unhideWhenUsed/>
    <w:rsid w:val="005C4DE9"/>
    <w:pPr>
      <w:spacing w:after="0" w:line="240" w:lineRule="auto"/>
      <w:ind w:left="500" w:hanging="250"/>
    </w:pPr>
  </w:style>
  <w:style w:type="paragraph" w:styleId="Index3">
    <w:name w:val="index 3"/>
    <w:basedOn w:val="Normal"/>
    <w:next w:val="Normal"/>
    <w:autoRedefine/>
    <w:uiPriority w:val="99"/>
    <w:semiHidden/>
    <w:unhideWhenUsed/>
    <w:rsid w:val="005C4DE9"/>
    <w:pPr>
      <w:spacing w:after="0" w:line="240" w:lineRule="auto"/>
      <w:ind w:left="750" w:hanging="250"/>
    </w:pPr>
  </w:style>
  <w:style w:type="paragraph" w:styleId="Index4">
    <w:name w:val="index 4"/>
    <w:basedOn w:val="Normal"/>
    <w:next w:val="Normal"/>
    <w:autoRedefine/>
    <w:uiPriority w:val="99"/>
    <w:semiHidden/>
    <w:unhideWhenUsed/>
    <w:rsid w:val="005C4DE9"/>
    <w:pPr>
      <w:spacing w:after="0" w:line="240" w:lineRule="auto"/>
      <w:ind w:left="1000" w:hanging="250"/>
    </w:pPr>
  </w:style>
  <w:style w:type="paragraph" w:styleId="Index5">
    <w:name w:val="index 5"/>
    <w:basedOn w:val="Normal"/>
    <w:next w:val="Normal"/>
    <w:autoRedefine/>
    <w:uiPriority w:val="99"/>
    <w:semiHidden/>
    <w:unhideWhenUsed/>
    <w:rsid w:val="005C4DE9"/>
    <w:pPr>
      <w:spacing w:after="0" w:line="240" w:lineRule="auto"/>
      <w:ind w:left="1250" w:hanging="250"/>
    </w:pPr>
  </w:style>
  <w:style w:type="paragraph" w:styleId="Index6">
    <w:name w:val="index 6"/>
    <w:basedOn w:val="Normal"/>
    <w:next w:val="Normal"/>
    <w:autoRedefine/>
    <w:uiPriority w:val="99"/>
    <w:semiHidden/>
    <w:unhideWhenUsed/>
    <w:rsid w:val="005C4DE9"/>
    <w:pPr>
      <w:spacing w:after="0" w:line="240" w:lineRule="auto"/>
      <w:ind w:left="1500" w:hanging="250"/>
    </w:pPr>
  </w:style>
  <w:style w:type="paragraph" w:styleId="Index7">
    <w:name w:val="index 7"/>
    <w:basedOn w:val="Normal"/>
    <w:next w:val="Normal"/>
    <w:autoRedefine/>
    <w:uiPriority w:val="99"/>
    <w:semiHidden/>
    <w:unhideWhenUsed/>
    <w:rsid w:val="005C4DE9"/>
    <w:pPr>
      <w:spacing w:after="0" w:line="240" w:lineRule="auto"/>
      <w:ind w:left="1750" w:hanging="250"/>
    </w:pPr>
  </w:style>
  <w:style w:type="paragraph" w:styleId="Index8">
    <w:name w:val="index 8"/>
    <w:basedOn w:val="Normal"/>
    <w:next w:val="Normal"/>
    <w:autoRedefine/>
    <w:uiPriority w:val="99"/>
    <w:semiHidden/>
    <w:unhideWhenUsed/>
    <w:rsid w:val="005C4DE9"/>
    <w:pPr>
      <w:spacing w:after="0" w:line="240" w:lineRule="auto"/>
      <w:ind w:left="2000" w:hanging="250"/>
    </w:pPr>
  </w:style>
  <w:style w:type="paragraph" w:styleId="Index9">
    <w:name w:val="index 9"/>
    <w:basedOn w:val="Normal"/>
    <w:next w:val="Normal"/>
    <w:autoRedefine/>
    <w:uiPriority w:val="99"/>
    <w:semiHidden/>
    <w:unhideWhenUsed/>
    <w:rsid w:val="005C4DE9"/>
    <w:pPr>
      <w:spacing w:after="0" w:line="240" w:lineRule="auto"/>
      <w:ind w:left="2250" w:hanging="250"/>
    </w:pPr>
  </w:style>
  <w:style w:type="paragraph" w:styleId="Indexrubrik">
    <w:name w:val="index heading"/>
    <w:basedOn w:val="Normal"/>
    <w:next w:val="Index1"/>
    <w:uiPriority w:val="99"/>
    <w:semiHidden/>
    <w:unhideWhenUsed/>
    <w:rsid w:val="005C4DE9"/>
    <w:rPr>
      <w:rFonts w:asciiTheme="majorHAnsi" w:eastAsiaTheme="majorEastAsia" w:hAnsiTheme="majorHAnsi" w:cstheme="majorBidi"/>
      <w:b/>
      <w:bCs/>
    </w:rPr>
  </w:style>
  <w:style w:type="paragraph" w:styleId="Indragetstycke">
    <w:name w:val="Block Text"/>
    <w:basedOn w:val="Normal"/>
    <w:uiPriority w:val="99"/>
    <w:semiHidden/>
    <w:unhideWhenUsed/>
    <w:rsid w:val="005C4DE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C4DE9"/>
    <w:pPr>
      <w:spacing w:after="0" w:line="240" w:lineRule="auto"/>
    </w:pPr>
  </w:style>
  <w:style w:type="paragraph" w:styleId="Inledning">
    <w:name w:val="Salutation"/>
    <w:basedOn w:val="Normal"/>
    <w:next w:val="Normal"/>
    <w:link w:val="InledningChar"/>
    <w:uiPriority w:val="99"/>
    <w:semiHidden/>
    <w:unhideWhenUsed/>
    <w:rsid w:val="005C4DE9"/>
  </w:style>
  <w:style w:type="character" w:customStyle="1" w:styleId="InledningChar">
    <w:name w:val="Inledning Char"/>
    <w:basedOn w:val="Standardstycketeckensnitt"/>
    <w:link w:val="Inledning"/>
    <w:uiPriority w:val="99"/>
    <w:semiHidden/>
    <w:rsid w:val="005C4DE9"/>
  </w:style>
  <w:style w:type="paragraph" w:styleId="Innehll4">
    <w:name w:val="toc 4"/>
    <w:basedOn w:val="Normal"/>
    <w:next w:val="Normal"/>
    <w:autoRedefine/>
    <w:uiPriority w:val="39"/>
    <w:semiHidden/>
    <w:unhideWhenUsed/>
    <w:rsid w:val="005C4DE9"/>
    <w:pPr>
      <w:spacing w:after="100"/>
      <w:ind w:left="750"/>
    </w:pPr>
  </w:style>
  <w:style w:type="paragraph" w:styleId="Innehll5">
    <w:name w:val="toc 5"/>
    <w:basedOn w:val="Normal"/>
    <w:next w:val="Normal"/>
    <w:autoRedefine/>
    <w:uiPriority w:val="39"/>
    <w:semiHidden/>
    <w:unhideWhenUsed/>
    <w:rsid w:val="005C4DE9"/>
    <w:pPr>
      <w:spacing w:after="100"/>
      <w:ind w:left="1000"/>
    </w:pPr>
  </w:style>
  <w:style w:type="paragraph" w:styleId="Innehll6">
    <w:name w:val="toc 6"/>
    <w:basedOn w:val="Normal"/>
    <w:next w:val="Normal"/>
    <w:autoRedefine/>
    <w:uiPriority w:val="39"/>
    <w:semiHidden/>
    <w:unhideWhenUsed/>
    <w:rsid w:val="005C4DE9"/>
    <w:pPr>
      <w:spacing w:after="100"/>
      <w:ind w:left="1250"/>
    </w:pPr>
  </w:style>
  <w:style w:type="paragraph" w:styleId="Innehll7">
    <w:name w:val="toc 7"/>
    <w:basedOn w:val="Normal"/>
    <w:next w:val="Normal"/>
    <w:autoRedefine/>
    <w:uiPriority w:val="39"/>
    <w:semiHidden/>
    <w:unhideWhenUsed/>
    <w:rsid w:val="005C4DE9"/>
    <w:pPr>
      <w:spacing w:after="100"/>
      <w:ind w:left="1500"/>
    </w:pPr>
  </w:style>
  <w:style w:type="paragraph" w:styleId="Innehll8">
    <w:name w:val="toc 8"/>
    <w:basedOn w:val="Normal"/>
    <w:next w:val="Normal"/>
    <w:autoRedefine/>
    <w:uiPriority w:val="39"/>
    <w:semiHidden/>
    <w:unhideWhenUsed/>
    <w:rsid w:val="005C4DE9"/>
    <w:pPr>
      <w:spacing w:after="100"/>
      <w:ind w:left="1750"/>
    </w:pPr>
  </w:style>
  <w:style w:type="paragraph" w:styleId="Innehll9">
    <w:name w:val="toc 9"/>
    <w:basedOn w:val="Normal"/>
    <w:next w:val="Normal"/>
    <w:autoRedefine/>
    <w:uiPriority w:val="39"/>
    <w:semiHidden/>
    <w:unhideWhenUsed/>
    <w:rsid w:val="005C4DE9"/>
    <w:pPr>
      <w:spacing w:after="100"/>
      <w:ind w:left="2000"/>
    </w:pPr>
  </w:style>
  <w:style w:type="paragraph" w:styleId="Kommentarer">
    <w:name w:val="annotation text"/>
    <w:basedOn w:val="Normal"/>
    <w:link w:val="KommentarerChar"/>
    <w:uiPriority w:val="99"/>
    <w:semiHidden/>
    <w:unhideWhenUsed/>
    <w:rsid w:val="005C4DE9"/>
    <w:pPr>
      <w:spacing w:line="240" w:lineRule="auto"/>
    </w:pPr>
    <w:rPr>
      <w:sz w:val="20"/>
      <w:szCs w:val="20"/>
    </w:rPr>
  </w:style>
  <w:style w:type="character" w:customStyle="1" w:styleId="KommentarerChar">
    <w:name w:val="Kommentarer Char"/>
    <w:basedOn w:val="Standardstycketeckensnitt"/>
    <w:link w:val="Kommentarer"/>
    <w:uiPriority w:val="99"/>
    <w:semiHidden/>
    <w:rsid w:val="005C4DE9"/>
    <w:rPr>
      <w:sz w:val="20"/>
      <w:szCs w:val="20"/>
    </w:rPr>
  </w:style>
  <w:style w:type="character" w:styleId="Kommentarsreferens">
    <w:name w:val="annotation reference"/>
    <w:basedOn w:val="Standardstycketeckensnitt"/>
    <w:uiPriority w:val="99"/>
    <w:semiHidden/>
    <w:unhideWhenUsed/>
    <w:rsid w:val="005C4DE9"/>
    <w:rPr>
      <w:noProof w:val="0"/>
      <w:sz w:val="16"/>
      <w:szCs w:val="16"/>
    </w:rPr>
  </w:style>
  <w:style w:type="paragraph" w:styleId="Kommentarsmne">
    <w:name w:val="annotation subject"/>
    <w:basedOn w:val="Kommentarer"/>
    <w:next w:val="Kommentarer"/>
    <w:link w:val="KommentarsmneChar"/>
    <w:uiPriority w:val="99"/>
    <w:semiHidden/>
    <w:unhideWhenUsed/>
    <w:rsid w:val="005C4DE9"/>
    <w:rPr>
      <w:b/>
      <w:bCs/>
    </w:rPr>
  </w:style>
  <w:style w:type="character" w:customStyle="1" w:styleId="KommentarsmneChar">
    <w:name w:val="Kommentarsämne Char"/>
    <w:basedOn w:val="KommentarerChar"/>
    <w:link w:val="Kommentarsmne"/>
    <w:uiPriority w:val="99"/>
    <w:semiHidden/>
    <w:rsid w:val="005C4DE9"/>
    <w:rPr>
      <w:b/>
      <w:bCs/>
      <w:sz w:val="20"/>
      <w:szCs w:val="20"/>
    </w:rPr>
  </w:style>
  <w:style w:type="paragraph" w:styleId="Lista">
    <w:name w:val="List"/>
    <w:basedOn w:val="Normal"/>
    <w:uiPriority w:val="99"/>
    <w:semiHidden/>
    <w:unhideWhenUsed/>
    <w:rsid w:val="005C4DE9"/>
    <w:pPr>
      <w:ind w:left="283" w:hanging="283"/>
      <w:contextualSpacing/>
    </w:pPr>
  </w:style>
  <w:style w:type="paragraph" w:styleId="Lista2">
    <w:name w:val="List 2"/>
    <w:basedOn w:val="Normal"/>
    <w:uiPriority w:val="99"/>
    <w:semiHidden/>
    <w:unhideWhenUsed/>
    <w:rsid w:val="005C4DE9"/>
    <w:pPr>
      <w:ind w:left="566" w:hanging="283"/>
      <w:contextualSpacing/>
    </w:pPr>
  </w:style>
  <w:style w:type="paragraph" w:styleId="Lista3">
    <w:name w:val="List 3"/>
    <w:basedOn w:val="Normal"/>
    <w:uiPriority w:val="99"/>
    <w:semiHidden/>
    <w:unhideWhenUsed/>
    <w:rsid w:val="005C4DE9"/>
    <w:pPr>
      <w:ind w:left="849" w:hanging="283"/>
      <w:contextualSpacing/>
    </w:pPr>
  </w:style>
  <w:style w:type="paragraph" w:styleId="Lista4">
    <w:name w:val="List 4"/>
    <w:basedOn w:val="Normal"/>
    <w:uiPriority w:val="99"/>
    <w:semiHidden/>
    <w:unhideWhenUsed/>
    <w:rsid w:val="005C4DE9"/>
    <w:pPr>
      <w:ind w:left="1132" w:hanging="283"/>
      <w:contextualSpacing/>
    </w:pPr>
  </w:style>
  <w:style w:type="paragraph" w:styleId="Lista5">
    <w:name w:val="List 5"/>
    <w:basedOn w:val="Normal"/>
    <w:uiPriority w:val="99"/>
    <w:semiHidden/>
    <w:unhideWhenUsed/>
    <w:rsid w:val="005C4DE9"/>
    <w:pPr>
      <w:ind w:left="1415" w:hanging="283"/>
      <w:contextualSpacing/>
    </w:pPr>
  </w:style>
  <w:style w:type="paragraph" w:styleId="Listafortstt">
    <w:name w:val="List Continue"/>
    <w:basedOn w:val="Normal"/>
    <w:uiPriority w:val="99"/>
    <w:semiHidden/>
    <w:unhideWhenUsed/>
    <w:rsid w:val="005C4DE9"/>
    <w:pPr>
      <w:spacing w:after="120"/>
      <w:ind w:left="283"/>
      <w:contextualSpacing/>
    </w:pPr>
  </w:style>
  <w:style w:type="paragraph" w:styleId="Listafortstt2">
    <w:name w:val="List Continue 2"/>
    <w:basedOn w:val="Normal"/>
    <w:uiPriority w:val="99"/>
    <w:semiHidden/>
    <w:unhideWhenUsed/>
    <w:rsid w:val="005C4DE9"/>
    <w:pPr>
      <w:spacing w:after="120"/>
      <w:ind w:left="566"/>
      <w:contextualSpacing/>
    </w:pPr>
  </w:style>
  <w:style w:type="paragraph" w:styleId="Listafortstt3">
    <w:name w:val="List Continue 3"/>
    <w:basedOn w:val="Normal"/>
    <w:uiPriority w:val="99"/>
    <w:semiHidden/>
    <w:unhideWhenUsed/>
    <w:rsid w:val="005C4DE9"/>
    <w:pPr>
      <w:spacing w:after="120"/>
      <w:ind w:left="849"/>
      <w:contextualSpacing/>
    </w:pPr>
  </w:style>
  <w:style w:type="paragraph" w:styleId="Listafortstt4">
    <w:name w:val="List Continue 4"/>
    <w:basedOn w:val="Normal"/>
    <w:uiPriority w:val="99"/>
    <w:semiHidden/>
    <w:unhideWhenUsed/>
    <w:rsid w:val="005C4DE9"/>
    <w:pPr>
      <w:spacing w:after="120"/>
      <w:ind w:left="1132"/>
      <w:contextualSpacing/>
    </w:pPr>
  </w:style>
  <w:style w:type="paragraph" w:styleId="Listafortstt5">
    <w:name w:val="List Continue 5"/>
    <w:basedOn w:val="Normal"/>
    <w:uiPriority w:val="99"/>
    <w:semiHidden/>
    <w:unhideWhenUsed/>
    <w:rsid w:val="005C4DE9"/>
    <w:pPr>
      <w:spacing w:after="120"/>
      <w:ind w:left="1415"/>
      <w:contextualSpacing/>
    </w:pPr>
  </w:style>
  <w:style w:type="paragraph" w:styleId="Liststycke">
    <w:name w:val="List Paragraph"/>
    <w:basedOn w:val="Normal"/>
    <w:uiPriority w:val="34"/>
    <w:semiHidden/>
    <w:qFormat/>
    <w:rsid w:val="005C4DE9"/>
    <w:pPr>
      <w:ind w:left="720"/>
      <w:contextualSpacing/>
    </w:pPr>
  </w:style>
  <w:style w:type="table" w:styleId="Listtabell1ljus">
    <w:name w:val="List Table 1 Light"/>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C4DE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C4D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C4DE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C4DE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C4DE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C4DE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C4DE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C4DE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C4D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C4DE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C4DE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C4DE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C4DE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C4DE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C4DE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C4D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C4DE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C4DE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C4DE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C4DE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C4DE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C4DE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C4D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C4DE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C4DE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C4DE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C4DE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C4DE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C4DE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C4D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C4DE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C4DE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C4DE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C4DE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C4DE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C4DE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C4D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C4DE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C4DE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C4DE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C4DE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C4DE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C4DE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C4DE9"/>
  </w:style>
  <w:style w:type="table" w:styleId="Ljuslista">
    <w:name w:val="Light List"/>
    <w:basedOn w:val="Normaltabell"/>
    <w:uiPriority w:val="61"/>
    <w:semiHidden/>
    <w:unhideWhenUsed/>
    <w:rsid w:val="005C4D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C4DE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C4DE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C4DE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C4DE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C4DE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C4DE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C4D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C4DE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C4DE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C4DE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C4DE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C4DE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C4DE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C4D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C4DE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C4DE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C4DE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C4DE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C4DE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C4DE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C4D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C4DE9"/>
    <w:rPr>
      <w:rFonts w:ascii="Consolas" w:hAnsi="Consolas"/>
      <w:sz w:val="20"/>
      <w:szCs w:val="20"/>
    </w:rPr>
  </w:style>
  <w:style w:type="paragraph" w:styleId="Meddelanderubrik">
    <w:name w:val="Message Header"/>
    <w:basedOn w:val="Normal"/>
    <w:link w:val="MeddelanderubrikChar"/>
    <w:uiPriority w:val="99"/>
    <w:semiHidden/>
    <w:unhideWhenUsed/>
    <w:rsid w:val="005C4D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C4DE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C4DE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C4D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C4DE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C4DE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C4DE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C4DE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C4DE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C4DE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C4D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C4D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C4DE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C4DE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C4DE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C4DE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C4DE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C4DE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C4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C4D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C4DE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C4DE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C4DE9"/>
    <w:rPr>
      <w:rFonts w:ascii="Times New Roman" w:hAnsi="Times New Roman" w:cs="Times New Roman"/>
      <w:sz w:val="24"/>
      <w:szCs w:val="24"/>
    </w:rPr>
  </w:style>
  <w:style w:type="paragraph" w:styleId="Normaltindrag">
    <w:name w:val="Normal Indent"/>
    <w:basedOn w:val="Normal"/>
    <w:uiPriority w:val="99"/>
    <w:semiHidden/>
    <w:unhideWhenUsed/>
    <w:rsid w:val="005C4DE9"/>
    <w:pPr>
      <w:ind w:left="1304"/>
    </w:pPr>
  </w:style>
  <w:style w:type="paragraph" w:styleId="Numreradlista4">
    <w:name w:val="List Number 4"/>
    <w:basedOn w:val="Normal"/>
    <w:uiPriority w:val="99"/>
    <w:semiHidden/>
    <w:unhideWhenUsed/>
    <w:rsid w:val="005C4DE9"/>
    <w:pPr>
      <w:numPr>
        <w:numId w:val="40"/>
      </w:numPr>
      <w:contextualSpacing/>
    </w:pPr>
  </w:style>
  <w:style w:type="paragraph" w:styleId="Numreradlista5">
    <w:name w:val="List Number 5"/>
    <w:basedOn w:val="Normal"/>
    <w:uiPriority w:val="99"/>
    <w:semiHidden/>
    <w:unhideWhenUsed/>
    <w:rsid w:val="005C4DE9"/>
    <w:pPr>
      <w:numPr>
        <w:numId w:val="41"/>
      </w:numPr>
      <w:contextualSpacing/>
    </w:pPr>
  </w:style>
  <w:style w:type="character" w:styleId="Nmn">
    <w:name w:val="Mention"/>
    <w:basedOn w:val="Standardstycketeckensnitt"/>
    <w:uiPriority w:val="99"/>
    <w:semiHidden/>
    <w:unhideWhenUsed/>
    <w:rsid w:val="005C4DE9"/>
    <w:rPr>
      <w:noProof w:val="0"/>
      <w:color w:val="2B579A"/>
      <w:shd w:val="clear" w:color="auto" w:fill="E6E6E6"/>
    </w:rPr>
  </w:style>
  <w:style w:type="table" w:styleId="Oformateradtabell1">
    <w:name w:val="Plain Table 1"/>
    <w:basedOn w:val="Normaltabell"/>
    <w:uiPriority w:val="41"/>
    <w:rsid w:val="005C4D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C4D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C4D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C4D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C4D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C4DE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C4DE9"/>
    <w:rPr>
      <w:rFonts w:ascii="Consolas" w:hAnsi="Consolas"/>
      <w:sz w:val="21"/>
      <w:szCs w:val="21"/>
    </w:rPr>
  </w:style>
  <w:style w:type="character" w:styleId="Olstomnmnande">
    <w:name w:val="Unresolved Mention"/>
    <w:basedOn w:val="Standardstycketeckensnitt"/>
    <w:uiPriority w:val="99"/>
    <w:semiHidden/>
    <w:unhideWhenUsed/>
    <w:rsid w:val="005C4DE9"/>
    <w:rPr>
      <w:noProof w:val="0"/>
      <w:color w:val="808080"/>
      <w:shd w:val="clear" w:color="auto" w:fill="E6E6E6"/>
    </w:rPr>
  </w:style>
  <w:style w:type="table" w:styleId="Professionelltabell">
    <w:name w:val="Table Professional"/>
    <w:basedOn w:val="Normaltabell"/>
    <w:uiPriority w:val="99"/>
    <w:semiHidden/>
    <w:unhideWhenUsed/>
    <w:rsid w:val="005C4D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C4DE9"/>
    <w:pPr>
      <w:numPr>
        <w:numId w:val="42"/>
      </w:numPr>
      <w:contextualSpacing/>
    </w:pPr>
  </w:style>
  <w:style w:type="paragraph" w:styleId="Punktlista5">
    <w:name w:val="List Bullet 5"/>
    <w:basedOn w:val="Normal"/>
    <w:uiPriority w:val="99"/>
    <w:semiHidden/>
    <w:unhideWhenUsed/>
    <w:rsid w:val="005C4DE9"/>
    <w:pPr>
      <w:numPr>
        <w:numId w:val="43"/>
      </w:numPr>
      <w:contextualSpacing/>
    </w:pPr>
  </w:style>
  <w:style w:type="character" w:styleId="Radnummer">
    <w:name w:val="line number"/>
    <w:basedOn w:val="Standardstycketeckensnitt"/>
    <w:uiPriority w:val="99"/>
    <w:semiHidden/>
    <w:unhideWhenUsed/>
    <w:rsid w:val="005C4DE9"/>
    <w:rPr>
      <w:noProof w:val="0"/>
    </w:rPr>
  </w:style>
  <w:style w:type="character" w:customStyle="1" w:styleId="Rubrik6Char">
    <w:name w:val="Rubrik 6 Char"/>
    <w:basedOn w:val="Standardstycketeckensnitt"/>
    <w:link w:val="Rubrik6"/>
    <w:uiPriority w:val="9"/>
    <w:semiHidden/>
    <w:rsid w:val="005C4DE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C4DE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C4DE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C4DE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C4D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C4DE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C4DE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C4DE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C4DE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C4DE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C4DE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C4D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C4DE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C4DE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C4DE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C4DE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C4DE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C4DE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C4D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C4DE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C4DE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C4DE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C4DE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C4DE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C4DE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C4D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C4DE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C4DE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C4DE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C4DE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C4DE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C4DE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C4D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C4D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C4DE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C4DE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C4DE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C4DE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C4DE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C4DE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C4D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C4DE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C4DE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C4DE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C4DE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C4DE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C4DE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C4DE9"/>
    <w:pPr>
      <w:spacing w:after="0" w:line="240" w:lineRule="auto"/>
      <w:ind w:left="4252"/>
    </w:pPr>
  </w:style>
  <w:style w:type="character" w:customStyle="1" w:styleId="SignaturChar">
    <w:name w:val="Signatur Char"/>
    <w:basedOn w:val="Standardstycketeckensnitt"/>
    <w:link w:val="Signatur"/>
    <w:uiPriority w:val="99"/>
    <w:semiHidden/>
    <w:rsid w:val="005C4DE9"/>
  </w:style>
  <w:style w:type="character" w:styleId="Slutnotsreferens">
    <w:name w:val="endnote reference"/>
    <w:basedOn w:val="Standardstycketeckensnitt"/>
    <w:uiPriority w:val="99"/>
    <w:semiHidden/>
    <w:unhideWhenUsed/>
    <w:rsid w:val="005C4DE9"/>
    <w:rPr>
      <w:noProof w:val="0"/>
      <w:vertAlign w:val="superscript"/>
    </w:rPr>
  </w:style>
  <w:style w:type="paragraph" w:styleId="Slutnotstext">
    <w:name w:val="endnote text"/>
    <w:basedOn w:val="Normal"/>
    <w:link w:val="SlutnotstextChar"/>
    <w:uiPriority w:val="99"/>
    <w:semiHidden/>
    <w:unhideWhenUsed/>
    <w:rsid w:val="005C4DE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C4DE9"/>
    <w:rPr>
      <w:sz w:val="20"/>
      <w:szCs w:val="20"/>
    </w:rPr>
  </w:style>
  <w:style w:type="character" w:styleId="Smarthyperlnk">
    <w:name w:val="Smart Hyperlink"/>
    <w:basedOn w:val="Standardstycketeckensnitt"/>
    <w:uiPriority w:val="99"/>
    <w:semiHidden/>
    <w:unhideWhenUsed/>
    <w:rsid w:val="005C4DE9"/>
    <w:rPr>
      <w:noProof w:val="0"/>
      <w:u w:val="dotted"/>
    </w:rPr>
  </w:style>
  <w:style w:type="table" w:styleId="Standardtabell1">
    <w:name w:val="Table Classic 1"/>
    <w:basedOn w:val="Normaltabell"/>
    <w:uiPriority w:val="99"/>
    <w:semiHidden/>
    <w:unhideWhenUsed/>
    <w:rsid w:val="005C4D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C4DE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C4DE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C4DE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C4DE9"/>
    <w:rPr>
      <w:b/>
      <w:bCs/>
      <w:noProof w:val="0"/>
    </w:rPr>
  </w:style>
  <w:style w:type="character" w:styleId="Starkbetoning">
    <w:name w:val="Intense Emphasis"/>
    <w:basedOn w:val="Standardstycketeckensnitt"/>
    <w:uiPriority w:val="21"/>
    <w:semiHidden/>
    <w:qFormat/>
    <w:rsid w:val="005C4DE9"/>
    <w:rPr>
      <w:i/>
      <w:iCs/>
      <w:noProof w:val="0"/>
      <w:color w:val="1A3050" w:themeColor="accent1"/>
    </w:rPr>
  </w:style>
  <w:style w:type="character" w:styleId="Starkreferens">
    <w:name w:val="Intense Reference"/>
    <w:basedOn w:val="Standardstycketeckensnitt"/>
    <w:uiPriority w:val="32"/>
    <w:semiHidden/>
    <w:qFormat/>
    <w:rsid w:val="005C4DE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C4DE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C4DE9"/>
    <w:rPr>
      <w:i/>
      <w:iCs/>
      <w:color w:val="1A3050" w:themeColor="accent1"/>
    </w:rPr>
  </w:style>
  <w:style w:type="table" w:styleId="Tabellmed3D-effekter1">
    <w:name w:val="Table 3D effects 1"/>
    <w:basedOn w:val="Normaltabell"/>
    <w:uiPriority w:val="99"/>
    <w:semiHidden/>
    <w:unhideWhenUsed/>
    <w:rsid w:val="005C4DE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C4D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C4DE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C4D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C4DE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C4DE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C4DE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C4DE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C4DE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C4DE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C4DE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C4DE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C4DE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C4DE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C4DE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C4DE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C4D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C4DE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C4DE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C4DE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C4DE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C4DE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C4DE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C4DE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C4D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C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C4DE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C4DE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C4DE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C4DE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C4DE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11916D340A14E5794F6AF621D92883A"/>
        <w:category>
          <w:name w:val="Allmänt"/>
          <w:gallery w:val="placeholder"/>
        </w:category>
        <w:types>
          <w:type w:val="bbPlcHdr"/>
        </w:types>
        <w:behaviors>
          <w:behavior w:val="content"/>
        </w:behaviors>
        <w:guid w:val="{B9E542AC-1546-403E-992A-B6CAFB4E907B}"/>
      </w:docPartPr>
      <w:docPartBody>
        <w:p w:rsidR="00120CC3" w:rsidRDefault="003475E5" w:rsidP="003475E5">
          <w:pPr>
            <w:pStyle w:val="E11916D340A14E5794F6AF621D92883A"/>
          </w:pPr>
          <w:r>
            <w:t xml:space="preserve"> </w:t>
          </w:r>
        </w:p>
      </w:docPartBody>
    </w:docPart>
    <w:docPart>
      <w:docPartPr>
        <w:name w:val="59A35C50951F4D1C8701E177897EF12B"/>
        <w:category>
          <w:name w:val="Allmänt"/>
          <w:gallery w:val="placeholder"/>
        </w:category>
        <w:types>
          <w:type w:val="bbPlcHdr"/>
        </w:types>
        <w:behaviors>
          <w:behavior w:val="content"/>
        </w:behaviors>
        <w:guid w:val="{2E2E571F-5FF8-4D08-9E00-D323E283D6D9}"/>
      </w:docPartPr>
      <w:docPartBody>
        <w:p w:rsidR="00120CC3" w:rsidRDefault="003475E5" w:rsidP="003475E5">
          <w:pPr>
            <w:pStyle w:val="59A35C50951F4D1C8701E177897EF12B"/>
          </w:pPr>
          <w:r>
            <w:t xml:space="preserve"> </w:t>
          </w:r>
        </w:p>
      </w:docPartBody>
    </w:docPart>
    <w:docPart>
      <w:docPartPr>
        <w:name w:val="35BC6084D87C46EABD57F50754ACACD1"/>
        <w:category>
          <w:name w:val="Allmänt"/>
          <w:gallery w:val="placeholder"/>
        </w:category>
        <w:types>
          <w:type w:val="bbPlcHdr"/>
        </w:types>
        <w:behaviors>
          <w:behavior w:val="content"/>
        </w:behaviors>
        <w:guid w:val="{01E951D4-4E5D-452C-A9E4-1F5F66C77C0D}"/>
      </w:docPartPr>
      <w:docPartBody>
        <w:p w:rsidR="00120CC3" w:rsidRDefault="003475E5" w:rsidP="003475E5">
          <w:pPr>
            <w:pStyle w:val="35BC6084D87C46EABD57F50754ACACD1"/>
          </w:pPr>
          <w:r>
            <w:rPr>
              <w:rStyle w:val="Platshllartext"/>
            </w:rPr>
            <w:t xml:space="preserve"> </w:t>
          </w:r>
        </w:p>
      </w:docPartBody>
    </w:docPart>
    <w:docPart>
      <w:docPartPr>
        <w:name w:val="F180C67090334791996330303A5384B5"/>
        <w:category>
          <w:name w:val="Allmänt"/>
          <w:gallery w:val="placeholder"/>
        </w:category>
        <w:types>
          <w:type w:val="bbPlcHdr"/>
        </w:types>
        <w:behaviors>
          <w:behavior w:val="content"/>
        </w:behaviors>
        <w:guid w:val="{9448BD3A-A6FE-4BC8-91DF-FDBF08748850}"/>
      </w:docPartPr>
      <w:docPartBody>
        <w:p w:rsidR="00120CC3" w:rsidRDefault="003475E5" w:rsidP="003475E5">
          <w:pPr>
            <w:pStyle w:val="F180C67090334791996330303A5384B51"/>
          </w:pPr>
          <w:r>
            <w:rPr>
              <w:rStyle w:val="Platshllartext"/>
            </w:rPr>
            <w:t xml:space="preserve"> </w:t>
          </w:r>
        </w:p>
      </w:docPartBody>
    </w:docPart>
    <w:docPart>
      <w:docPartPr>
        <w:name w:val="174F30B90E7244D68FC6B6D7F3806E3C"/>
        <w:category>
          <w:name w:val="Allmänt"/>
          <w:gallery w:val="placeholder"/>
        </w:category>
        <w:types>
          <w:type w:val="bbPlcHdr"/>
        </w:types>
        <w:behaviors>
          <w:behavior w:val="content"/>
        </w:behaviors>
        <w:guid w:val="{2F7D6BF4-B2D3-4428-9CD5-3F6A721A6E3B}"/>
      </w:docPartPr>
      <w:docPartBody>
        <w:p w:rsidR="00120CC3" w:rsidRDefault="003475E5" w:rsidP="003475E5">
          <w:pPr>
            <w:pStyle w:val="174F30B90E7244D68FC6B6D7F3806E3C1"/>
          </w:pPr>
          <w:r>
            <w:rPr>
              <w:rStyle w:val="Platshllartext"/>
            </w:rPr>
            <w:t xml:space="preserve"> </w:t>
          </w:r>
        </w:p>
      </w:docPartBody>
    </w:docPart>
    <w:docPart>
      <w:docPartPr>
        <w:name w:val="4BDCA06172504A50BEF61A9374542462"/>
        <w:category>
          <w:name w:val="Allmänt"/>
          <w:gallery w:val="placeholder"/>
        </w:category>
        <w:types>
          <w:type w:val="bbPlcHdr"/>
        </w:types>
        <w:behaviors>
          <w:behavior w:val="content"/>
        </w:behaviors>
        <w:guid w:val="{4561184F-2A6E-4B65-9AF9-5474C55911CD}"/>
      </w:docPartPr>
      <w:docPartBody>
        <w:p w:rsidR="00120CC3" w:rsidRDefault="003475E5" w:rsidP="003475E5">
          <w:pPr>
            <w:pStyle w:val="4BDCA06172504A50BEF61A93745424621"/>
          </w:pPr>
          <w:r>
            <w:rPr>
              <w:rStyle w:val="Platshllartext"/>
            </w:rPr>
            <w:t xml:space="preserve"> </w:t>
          </w:r>
        </w:p>
      </w:docPartBody>
    </w:docPart>
    <w:docPart>
      <w:docPartPr>
        <w:name w:val="94C7EECD49254B00BD5BFA8EFFEAEB92"/>
        <w:category>
          <w:name w:val="Allmänt"/>
          <w:gallery w:val="placeholder"/>
        </w:category>
        <w:types>
          <w:type w:val="bbPlcHdr"/>
        </w:types>
        <w:behaviors>
          <w:behavior w:val="content"/>
        </w:behaviors>
        <w:guid w:val="{A100E271-7450-4C63-937C-C6CF97EC1516}"/>
      </w:docPartPr>
      <w:docPartBody>
        <w:p w:rsidR="00120CC3" w:rsidRDefault="003475E5" w:rsidP="003475E5">
          <w:pPr>
            <w:pStyle w:val="94C7EECD49254B00BD5BFA8EFFEAEB921"/>
          </w:pPr>
          <w:r>
            <w:rPr>
              <w:rStyle w:val="Platshllartext"/>
            </w:rPr>
            <w:t xml:space="preserve"> </w:t>
          </w:r>
        </w:p>
      </w:docPartBody>
    </w:docPart>
    <w:docPart>
      <w:docPartPr>
        <w:name w:val="BE31ABE83B2649DFBA7873E0AA1849AB"/>
        <w:category>
          <w:name w:val="Allmänt"/>
          <w:gallery w:val="placeholder"/>
        </w:category>
        <w:types>
          <w:type w:val="bbPlcHdr"/>
        </w:types>
        <w:behaviors>
          <w:behavior w:val="content"/>
        </w:behaviors>
        <w:guid w:val="{AB214995-5714-44B0-89E9-D1B3998355A6}"/>
      </w:docPartPr>
      <w:docPartBody>
        <w:p w:rsidR="00120CC3" w:rsidRDefault="003475E5" w:rsidP="003475E5">
          <w:pPr>
            <w:pStyle w:val="BE31ABE83B2649DFBA7873E0AA1849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E5"/>
    <w:rsid w:val="00120CC3"/>
    <w:rsid w:val="00347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1916D340A14E5794F6AF621D92883A">
    <w:name w:val="E11916D340A14E5794F6AF621D92883A"/>
    <w:rsid w:val="003475E5"/>
  </w:style>
  <w:style w:type="character" w:styleId="Platshllartext">
    <w:name w:val="Placeholder Text"/>
    <w:basedOn w:val="Standardstycketeckensnitt"/>
    <w:uiPriority w:val="99"/>
    <w:semiHidden/>
    <w:rsid w:val="003475E5"/>
    <w:rPr>
      <w:noProof w:val="0"/>
      <w:color w:val="808080"/>
    </w:rPr>
  </w:style>
  <w:style w:type="paragraph" w:customStyle="1" w:styleId="C672BA28A8FE43319DC081085D230349">
    <w:name w:val="C672BA28A8FE43319DC081085D230349"/>
    <w:rsid w:val="003475E5"/>
  </w:style>
  <w:style w:type="paragraph" w:customStyle="1" w:styleId="E4C212B457B74C60B122CEE2BB9E781C">
    <w:name w:val="E4C212B457B74C60B122CEE2BB9E781C"/>
    <w:rsid w:val="003475E5"/>
  </w:style>
  <w:style w:type="paragraph" w:customStyle="1" w:styleId="B59ABA60466A40B5A2B0730582F74476">
    <w:name w:val="B59ABA60466A40B5A2B0730582F74476"/>
    <w:rsid w:val="003475E5"/>
  </w:style>
  <w:style w:type="paragraph" w:customStyle="1" w:styleId="59A35C50951F4D1C8701E177897EF12B">
    <w:name w:val="59A35C50951F4D1C8701E177897EF12B"/>
    <w:rsid w:val="003475E5"/>
  </w:style>
  <w:style w:type="paragraph" w:customStyle="1" w:styleId="35BC6084D87C46EABD57F50754ACACD1">
    <w:name w:val="35BC6084D87C46EABD57F50754ACACD1"/>
    <w:rsid w:val="003475E5"/>
  </w:style>
  <w:style w:type="paragraph" w:customStyle="1" w:styleId="F180C67090334791996330303A5384B5">
    <w:name w:val="F180C67090334791996330303A5384B5"/>
    <w:rsid w:val="003475E5"/>
  </w:style>
  <w:style w:type="paragraph" w:customStyle="1" w:styleId="D8D4FE1A603448FE8CBF1556C6053E6B">
    <w:name w:val="D8D4FE1A603448FE8CBF1556C6053E6B"/>
    <w:rsid w:val="003475E5"/>
  </w:style>
  <w:style w:type="paragraph" w:customStyle="1" w:styleId="740139CE0D314863B3E9A60623A010BD">
    <w:name w:val="740139CE0D314863B3E9A60623A010BD"/>
    <w:rsid w:val="003475E5"/>
  </w:style>
  <w:style w:type="paragraph" w:customStyle="1" w:styleId="174F30B90E7244D68FC6B6D7F3806E3C">
    <w:name w:val="174F30B90E7244D68FC6B6D7F3806E3C"/>
    <w:rsid w:val="003475E5"/>
  </w:style>
  <w:style w:type="paragraph" w:customStyle="1" w:styleId="4BDCA06172504A50BEF61A9374542462">
    <w:name w:val="4BDCA06172504A50BEF61A9374542462"/>
    <w:rsid w:val="003475E5"/>
  </w:style>
  <w:style w:type="paragraph" w:customStyle="1" w:styleId="94C7EECD49254B00BD5BFA8EFFEAEB92">
    <w:name w:val="94C7EECD49254B00BD5BFA8EFFEAEB92"/>
    <w:rsid w:val="003475E5"/>
  </w:style>
  <w:style w:type="paragraph" w:customStyle="1" w:styleId="F180C67090334791996330303A5384B51">
    <w:name w:val="F180C67090334791996330303A5384B51"/>
    <w:rsid w:val="003475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4F30B90E7244D68FC6B6D7F3806E3C1">
    <w:name w:val="174F30B90E7244D68FC6B6D7F3806E3C1"/>
    <w:rsid w:val="003475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DCA06172504A50BEF61A93745424621">
    <w:name w:val="4BDCA06172504A50BEF61A93745424621"/>
    <w:rsid w:val="003475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C7EECD49254B00BD5BFA8EFFEAEB921">
    <w:name w:val="94C7EECD49254B00BD5BFA8EFFEAEB921"/>
    <w:rsid w:val="003475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9E0E43EBA4459D8D13FCB0C7F37142">
    <w:name w:val="239E0E43EBA4459D8D13FCB0C7F37142"/>
    <w:rsid w:val="003475E5"/>
  </w:style>
  <w:style w:type="paragraph" w:customStyle="1" w:styleId="C66A8DA3671148C787C3A72C3DA6A65F">
    <w:name w:val="C66A8DA3671148C787C3A72C3DA6A65F"/>
    <w:rsid w:val="003475E5"/>
  </w:style>
  <w:style w:type="paragraph" w:customStyle="1" w:styleId="BE31ABE83B2649DFBA7873E0AA1849AB">
    <w:name w:val="BE31ABE83B2649DFBA7873E0AA1849AB"/>
    <w:rsid w:val="00347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578782df-4959-4415-bdd4-a34082a1be8b</RD_Svarsid>
  </documentManagement>
</p:properties>
</file>

<file path=customXml/item3.xml><?xml version="1.0" encoding="utf-8"?>
<!--<?xml version="1.0" encoding="iso-8859-1"?>-->
<DocumentInfo xmlns="http://lp/documentinfo/RK">
  <BaseInfo>
    <RkTemplate>1</RkTemplate>
    <DocType>Brev</DocType>
    <DocTypeShowName>Brev</DocTypeShowName>
    <Status/>
    <Sender>
      <SenderName>David Brandell</SenderName>
      <SenderTitle>Kansliråd</SenderTitle>
      <SenderMail>david.brandell@regeringskansliet.se</SenderMail>
      <SenderPhone>08-405 27 73
073-085 59 40</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Ju2021/02041</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3C141EA48FBC78418A862C803CC78387" ma:contentTypeVersion="32" ma:contentTypeDescription="Skapa nytt dokument med möjlighet att välja RK-mall" ma:contentTypeScope="" ma:versionID="79f38c50acefbd3c53b523f6057105cb">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1d94a0f-8955-413a-8867-2e4247a9b956" targetNamespace="http://schemas.microsoft.com/office/2006/metadata/properties" ma:root="true" ma:fieldsID="e6f716f5606f78f8a4703251cd5f5804" ns2:_="" ns4:_="" ns5:_="" ns6:_="" ns7:_="">
    <xsd:import namespace="4e9c2f0c-7bf8-49af-8356-cbf363fc78a7"/>
    <xsd:import namespace="cc625d36-bb37-4650-91b9-0c96159295ba"/>
    <xsd:import namespace="18f3d968-6251-40b0-9f11-012b293496c2"/>
    <xsd:import namespace="9c9941df-7074-4a92-bf99-225d24d78d61"/>
    <xsd:import namespace="81d94a0f-8955-413a-8867-2e4247a9b95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0584b2c-95c6-4098-947d-eed677c07c15}" ma:internalName="TaxCatchAllLabel" ma:readOnly="true" ma:showField="CatchAllDataLabel"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0584b2c-95c6-4098-947d-eed677c07c15}" ma:internalName="TaxCatchAll" ma:showField="CatchAllData"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A32B9-F21B-4099-8508-EEC29E8577D1}"/>
</file>

<file path=customXml/itemProps2.xml><?xml version="1.0" encoding="utf-8"?>
<ds:datastoreItem xmlns:ds="http://schemas.openxmlformats.org/officeDocument/2006/customXml" ds:itemID="{E946D465-BD45-45B0-88C9-511DA27FE7BF}"/>
</file>

<file path=customXml/itemProps3.xml><?xml version="1.0" encoding="utf-8"?>
<ds:datastoreItem xmlns:ds="http://schemas.openxmlformats.org/officeDocument/2006/customXml" ds:itemID="{BB02123D-A7B4-476F-A312-8660ACAD9EEC}"/>
</file>

<file path=customXml/itemProps4.xml><?xml version="1.0" encoding="utf-8"?>
<ds:datastoreItem xmlns:ds="http://schemas.openxmlformats.org/officeDocument/2006/customXml" ds:itemID="{E946D465-BD45-45B0-88C9-511DA27FE7BF}">
  <ds:schemaRefs>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http://purl.org/dc/terms/"/>
    <ds:schemaRef ds:uri="4e9c2f0c-7bf8-49af-8356-cbf363fc78a7"/>
    <ds:schemaRef ds:uri="9c9941df-7074-4a92-bf99-225d24d78d61"/>
    <ds:schemaRef ds:uri="http://schemas.microsoft.com/office/2006/documentManagement/types"/>
    <ds:schemaRef ds:uri="http://schemas.microsoft.com/office/infopath/2007/PartnerControls"/>
    <ds:schemaRef ds:uri="81d94a0f-8955-413a-8867-2e4247a9b956"/>
    <ds:schemaRef ds:uri="http://www.w3.org/XML/1998/namespace"/>
    <ds:schemaRef ds:uri="http://purl.org/dc/dcmitype/"/>
  </ds:schemaRefs>
</ds:datastoreItem>
</file>

<file path=customXml/itemProps5.xml><?xml version="1.0" encoding="utf-8"?>
<ds:datastoreItem xmlns:ds="http://schemas.openxmlformats.org/officeDocument/2006/customXml" ds:itemID="{E5BE0A53-B83E-4BAD-9A3E-B8BC8A38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1d94a0f-8955-413a-8867-2e4247a9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2CB89D-AEC8-40EB-9F75-164E8264DAD8}">
  <ds:schemaRefs>
    <ds:schemaRef ds:uri="http://schemas.microsoft.com/office/2006/metadata/customXsn"/>
  </ds:schemaRefs>
</ds:datastoreItem>
</file>

<file path=customXml/itemProps7.xml><?xml version="1.0" encoding="utf-8"?>
<ds:datastoreItem xmlns:ds="http://schemas.openxmlformats.org/officeDocument/2006/customXml" ds:itemID="{E3F8B5AA-EBE4-49CC-B0D1-A9E1ABDC3D19}"/>
</file>

<file path=customXml/itemProps8.xml><?xml version="1.0" encoding="utf-8"?>
<ds:datastoreItem xmlns:ds="http://schemas.openxmlformats.org/officeDocument/2006/customXml" ds:itemID="{96D789FF-8990-4B18-B434-B00F3251F9AC}"/>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2940.docx</dc:title>
  <dc:subject/>
  <dc:creator>David Brandell</dc:creator>
  <cp:keywords/>
  <dc:description/>
  <cp:lastModifiedBy>David Brandell</cp:lastModifiedBy>
  <cp:revision>32</cp:revision>
  <dcterms:created xsi:type="dcterms:W3CDTF">2021-05-24T09:30:00Z</dcterms:created>
  <dcterms:modified xsi:type="dcterms:W3CDTF">2021-06-01T05:37:00Z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d20c7065-6503-4063-abda-6fa9c55bc81e</vt:lpwstr>
  </property>
</Properties>
</file>