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087BDE" w14:textId="7A5AC212" w:rsidR="00DD19D6" w:rsidRDefault="00DD19D6" w:rsidP="00DA0661">
      <w:pPr>
        <w:pStyle w:val="Rubrik"/>
      </w:pPr>
      <w:bookmarkStart w:id="0" w:name="Start"/>
      <w:bookmarkEnd w:id="0"/>
      <w:r>
        <w:t>Svar på fråga 2019/20:356 av Jonas Andersson</w:t>
      </w:r>
      <w:r w:rsidR="00DE3AA0">
        <w:t xml:space="preserve"> i Skellefteå</w:t>
      </w:r>
      <w:r>
        <w:t xml:space="preserve"> (SD)</w:t>
      </w:r>
      <w:r>
        <w:br/>
        <w:t>Säkerhetsrisker på våra flygplatser</w:t>
      </w:r>
    </w:p>
    <w:p w14:paraId="6E84E131" w14:textId="3ACAE194" w:rsidR="00DD19D6" w:rsidRDefault="00DD19D6" w:rsidP="002749F7">
      <w:pPr>
        <w:pStyle w:val="Brdtext"/>
      </w:pPr>
      <w:r>
        <w:t xml:space="preserve">Jonas Andersson har frågat </w:t>
      </w:r>
      <w:r w:rsidR="0018244B">
        <w:t>justitie- och migrationsministern</w:t>
      </w:r>
      <w:r w:rsidR="000C43CA">
        <w:t xml:space="preserve"> vad ministern avser att göra för att komma till bukt med återkommande säkerhetsproblem på våra flygplatser.</w:t>
      </w:r>
    </w:p>
    <w:p w14:paraId="7AC00411" w14:textId="77777777" w:rsidR="00DD19D6" w:rsidRDefault="0018244B" w:rsidP="006A12F1">
      <w:pPr>
        <w:pStyle w:val="Brdtext"/>
      </w:pPr>
      <w:r>
        <w:t>Frågan har överlämnats till mig.</w:t>
      </w:r>
    </w:p>
    <w:p w14:paraId="6C36D547" w14:textId="403F152E" w:rsidR="00971320" w:rsidRDefault="0074334A" w:rsidP="0074334A">
      <w:r w:rsidRPr="00D07AFE">
        <w:t xml:space="preserve">Säkerheten på våra flygplatser ska vara </w:t>
      </w:r>
      <w:r>
        <w:t>hög</w:t>
      </w:r>
      <w:r w:rsidR="003028A3">
        <w:t xml:space="preserve"> och d</w:t>
      </w:r>
      <w:r>
        <w:t xml:space="preserve">et finns </w:t>
      </w:r>
      <w:r w:rsidR="003028A3">
        <w:t xml:space="preserve">ett </w:t>
      </w:r>
      <w:r>
        <w:t xml:space="preserve">omfattande regelverk om hur säkerheten ska upprätthållas på flygplatser. </w:t>
      </w:r>
      <w:r w:rsidR="000E7035">
        <w:t xml:space="preserve">Att du ska ha giltiga tillstånd för att </w:t>
      </w:r>
      <w:r w:rsidR="009D12D4">
        <w:t xml:space="preserve">få vistas och </w:t>
      </w:r>
      <w:r w:rsidR="000E7035">
        <w:t>arbeta i Sverige regleras dock inte i regelverken för luftfartsskydd eller säkerhetsskydd. Regler om arbetstillstånd finns i utlänningslagen (2005:71) och utlänningsförordningen (2006:97). Det är också vid kontroller genomförda av gränspolisen som de aktuella falle</w:t>
      </w:r>
      <w:r w:rsidR="00F50C77">
        <w:t>n</w:t>
      </w:r>
      <w:r w:rsidR="000E7035">
        <w:t xml:space="preserve"> har uppdagats. </w:t>
      </w:r>
      <w:r w:rsidR="00F50C77">
        <w:t>J</w:t>
      </w:r>
      <w:r w:rsidR="00F50C77" w:rsidRPr="000E7035">
        <w:t>ag välkomnar</w:t>
      </w:r>
      <w:r w:rsidR="00C27148">
        <w:t xml:space="preserve"> de kontroller som gränspolisen har genomfört på Arlanda. </w:t>
      </w:r>
    </w:p>
    <w:p w14:paraId="655C3750" w14:textId="6D303F02" w:rsidR="00C60B8C" w:rsidRDefault="0074334A" w:rsidP="0074334A">
      <w:r>
        <w:t xml:space="preserve">I den svenska säkerhetsskyddslagen (2018:585) och säkerhetsskyddsförordningen (2018:658) finns bestämmelser om </w:t>
      </w:r>
      <w:r w:rsidR="00971320">
        <w:t>säkerhetsprövning</w:t>
      </w:r>
      <w:r>
        <w:t xml:space="preserve"> avseende den som ska anställas eller på annat sätt delta i verksamhet som har betydelse för luftfartsskyddet. </w:t>
      </w:r>
      <w:r w:rsidR="00156161">
        <w:t>All personal som arbetar på flygplatsernas behörighetsområde ska ha godkänts i en säkerhetsprövning enligt gällande regelverk. Det gäller även leverantörer och andra företag som har tillträde till området</w:t>
      </w:r>
      <w:r w:rsidR="003B28B7">
        <w:t>.</w:t>
      </w:r>
      <w:r w:rsidR="00971320">
        <w:t xml:space="preserve"> </w:t>
      </w:r>
      <w:r w:rsidR="00156161">
        <w:t xml:space="preserve">Som en del i säkerhetsprövningen före anställning lämnar varje enskild arbetsgivare in en ansökan om registerkontroll till Transportstyrelsen. </w:t>
      </w:r>
      <w:r>
        <w:t xml:space="preserve">Registerkontrollen utförs </w:t>
      </w:r>
      <w:r w:rsidR="00156161">
        <w:t xml:space="preserve">därefter </w:t>
      </w:r>
      <w:r>
        <w:t xml:space="preserve">av Säkerhetspolisen på begäran av Transportstyrelsen. </w:t>
      </w:r>
      <w:r w:rsidR="00C60B8C">
        <w:t xml:space="preserve">De register som kontroller sker i är </w:t>
      </w:r>
      <w:r w:rsidR="00715834">
        <w:t xml:space="preserve">bland </w:t>
      </w:r>
      <w:r w:rsidR="00715834">
        <w:lastRenderedPageBreak/>
        <w:t>annat</w:t>
      </w:r>
      <w:r w:rsidR="00C60B8C">
        <w:t xml:space="preserve"> belastnings- och misstankeregistren.</w:t>
      </w:r>
      <w:r>
        <w:t xml:space="preserve"> </w:t>
      </w:r>
      <w:r w:rsidR="00971320">
        <w:t>Samtidigt förutsätter säkerhetsprövningen en mer allsidig personkännedom än den som en registerkontroll kan ge. Uppgifter om personliga förhållanden av betydelse för säkerhetsprövningen behöver också hämtas in, t.ex. genom en intervju och kontroll av intyg.</w:t>
      </w:r>
      <w:r w:rsidR="00C60B8C">
        <w:t xml:space="preserve"> Ansvaret för dessa moment i säkerhetsprövningen ligger hos arbetsgivaren.</w:t>
      </w:r>
    </w:p>
    <w:p w14:paraId="201C644A" w14:textId="143CAE0E" w:rsidR="00853A40" w:rsidRDefault="003028A3" w:rsidP="0074334A">
      <w:r>
        <w:t xml:space="preserve">Jag utgår </w:t>
      </w:r>
      <w:r w:rsidR="00156161">
        <w:t xml:space="preserve">från att Swedavia AB fullt ut följer gällande lagar och regler vad avser säkerheten på </w:t>
      </w:r>
      <w:r w:rsidR="0000730B">
        <w:t>sina flyg</w:t>
      </w:r>
      <w:r w:rsidR="00156161">
        <w:t xml:space="preserve">platser och att bolaget kontinuerligt arbetar tillsammans med </w:t>
      </w:r>
      <w:r w:rsidR="00D00EAA">
        <w:t>p</w:t>
      </w:r>
      <w:r w:rsidR="00156161">
        <w:t>olisen och övriga aktörer på flygplatse</w:t>
      </w:r>
      <w:r w:rsidR="0000730B">
        <w:t>rna</w:t>
      </w:r>
      <w:r w:rsidR="00156161">
        <w:t xml:space="preserve"> för att säkerställa högsta möjliga säkerhet</w:t>
      </w:r>
      <w:r w:rsidR="00C60B8C">
        <w:t xml:space="preserve"> och att </w:t>
      </w:r>
      <w:r w:rsidR="009D12D4">
        <w:t>alla relevanta</w:t>
      </w:r>
      <w:r w:rsidR="00C60B8C">
        <w:t xml:space="preserve"> regelverk följs</w:t>
      </w:r>
      <w:r w:rsidR="00B96A32">
        <w:t xml:space="preserve">. </w:t>
      </w:r>
      <w:r w:rsidR="00715834">
        <w:t xml:space="preserve">Jag har fått information om att </w:t>
      </w:r>
      <w:r w:rsidR="00B96A32">
        <w:t xml:space="preserve">ett möte </w:t>
      </w:r>
      <w:r w:rsidR="00D00EAA">
        <w:t xml:space="preserve">ägt rum i slutet på förra veckan </w:t>
      </w:r>
      <w:r w:rsidR="00B96A32">
        <w:t xml:space="preserve">mellan </w:t>
      </w:r>
      <w:r w:rsidR="00D00EAA">
        <w:t>Polismyndigheten, Swedavia AB</w:t>
      </w:r>
      <w:r w:rsidR="00C60B8C">
        <w:t xml:space="preserve"> och </w:t>
      </w:r>
      <w:r w:rsidR="00D00EAA">
        <w:t xml:space="preserve">Transportstyrelsen </w:t>
      </w:r>
      <w:r w:rsidR="00715834">
        <w:t>där de</w:t>
      </w:r>
      <w:r w:rsidR="00D00EAA">
        <w:t xml:space="preserve"> diskutera</w:t>
      </w:r>
      <w:r w:rsidR="00715834">
        <w:t>t</w:t>
      </w:r>
      <w:r w:rsidR="00D00EAA">
        <w:t xml:space="preserve"> vilka </w:t>
      </w:r>
      <w:r w:rsidR="00AD11AF">
        <w:t xml:space="preserve">eventuella </w:t>
      </w:r>
      <w:r w:rsidR="00D00EAA">
        <w:t>åtgärder som behöver vidtas</w:t>
      </w:r>
      <w:r w:rsidR="0000730B">
        <w:t xml:space="preserve">. </w:t>
      </w:r>
      <w:r w:rsidR="000E7035">
        <w:t>Detta är en fråga som jag följer noga och kommer att ta upp i dialog med bolaget.</w:t>
      </w:r>
    </w:p>
    <w:p w14:paraId="5CBF2C50" w14:textId="77777777" w:rsidR="000C43CA" w:rsidRPr="00971320" w:rsidRDefault="000C43CA" w:rsidP="006A12F1">
      <w:pPr>
        <w:pStyle w:val="Brdtext"/>
      </w:pPr>
    </w:p>
    <w:p w14:paraId="2D13E88F" w14:textId="188FE567" w:rsidR="00DD19D6" w:rsidRPr="00CA6FD1" w:rsidRDefault="00DD19D6" w:rsidP="006A12F1">
      <w:pPr>
        <w:pStyle w:val="Brdtext"/>
        <w:rPr>
          <w:lang w:val="de-DE"/>
        </w:rPr>
      </w:pPr>
      <w:r w:rsidRPr="00CA6FD1">
        <w:rPr>
          <w:lang w:val="de-DE"/>
        </w:rPr>
        <w:t xml:space="preserve">Stockholm den </w:t>
      </w:r>
      <w:sdt>
        <w:sdtPr>
          <w:rPr>
            <w:lang w:val="de-DE"/>
          </w:rPr>
          <w:id w:val="2032990546"/>
          <w:placeholder>
            <w:docPart w:val="65CA70C091F64EE6A6DF2096786CD8A4"/>
          </w:placeholder>
          <w:dataBinding w:prefixMappings="xmlns:ns0='http://lp/documentinfo/RK' " w:xpath="/ns0:DocumentInfo[1]/ns0:BaseInfo[1]/ns0:HeaderDate[1]" w:storeItemID="{D81BE977-DA6E-4281-8929-61A44CEA9F44}"/>
          <w:date w:fullDate="2019-11-20T00:00:00Z">
            <w:dateFormat w:val="d MMMM yyyy"/>
            <w:lid w:val="sv-SE"/>
            <w:storeMappedDataAs w:val="dateTime"/>
            <w:calendar w:val="gregorian"/>
          </w:date>
        </w:sdtPr>
        <w:sdtEndPr/>
        <w:sdtContent>
          <w:r w:rsidR="00CA6FD1" w:rsidRPr="00CA6FD1">
            <w:rPr>
              <w:lang w:val="de-DE"/>
            </w:rPr>
            <w:t xml:space="preserve">20 </w:t>
          </w:r>
          <w:proofErr w:type="spellStart"/>
          <w:r w:rsidR="00CA6FD1" w:rsidRPr="00CA6FD1">
            <w:rPr>
              <w:lang w:val="de-DE"/>
            </w:rPr>
            <w:t>november</w:t>
          </w:r>
          <w:proofErr w:type="spellEnd"/>
          <w:r w:rsidR="00CA6FD1" w:rsidRPr="00CA6FD1">
            <w:rPr>
              <w:lang w:val="de-DE"/>
            </w:rPr>
            <w:t xml:space="preserve"> 2019</w:t>
          </w:r>
        </w:sdtContent>
      </w:sdt>
    </w:p>
    <w:p w14:paraId="6FCD7436" w14:textId="77777777" w:rsidR="00DD19D6" w:rsidRPr="00CA6FD1" w:rsidRDefault="00DD19D6" w:rsidP="00471B06">
      <w:pPr>
        <w:pStyle w:val="Brdtextutanavstnd"/>
        <w:rPr>
          <w:lang w:val="de-DE"/>
        </w:rPr>
      </w:pPr>
    </w:p>
    <w:p w14:paraId="37F039A6" w14:textId="77777777" w:rsidR="00DD19D6" w:rsidRPr="00CA6FD1" w:rsidRDefault="00DD19D6" w:rsidP="00471B06">
      <w:pPr>
        <w:pStyle w:val="Brdtextutanavstnd"/>
        <w:rPr>
          <w:lang w:val="de-DE"/>
        </w:rPr>
      </w:pPr>
    </w:p>
    <w:p w14:paraId="15E05CDD" w14:textId="77777777" w:rsidR="00DD19D6" w:rsidRPr="00CA6FD1" w:rsidRDefault="00DD19D6" w:rsidP="00471B06">
      <w:pPr>
        <w:pStyle w:val="Brdtextutanavstnd"/>
        <w:rPr>
          <w:lang w:val="de-DE"/>
        </w:rPr>
      </w:pPr>
    </w:p>
    <w:sdt>
      <w:sdtPr>
        <w:rPr>
          <w:lang w:val="de-DE"/>
        </w:rPr>
        <w:alias w:val="Klicka på listpilen"/>
        <w:tag w:val="run-loadAllMinistersFromDep"/>
        <w:id w:val="908118230"/>
        <w:placeholder>
          <w:docPart w:val="7AE882C647D941DC8B63FEC8E2A2641F"/>
        </w:placeholder>
        <w:dataBinding w:prefixMappings="xmlns:ns0='http://lp/documentinfo/RK' " w:xpath="/ns0:DocumentInfo[1]/ns0:BaseInfo[1]/ns0:TopSender[1]" w:storeItemID="{D81BE977-DA6E-4281-8929-61A44CEA9F44}"/>
        <w:comboBox w:lastValue="Näringsministern">
          <w:listItem w:displayText="Ibrahim Baylan" w:value="Näringsministern"/>
          <w:listItem w:displayText="Jennie Nilsson" w:value="Landsbygdsministern"/>
        </w:comboBox>
      </w:sdtPr>
      <w:sdtEndPr/>
      <w:sdtContent>
        <w:p w14:paraId="5B574FAB" w14:textId="1531B250" w:rsidR="00DD19D6" w:rsidRPr="00CA6FD1" w:rsidRDefault="00161078" w:rsidP="00422A41">
          <w:pPr>
            <w:pStyle w:val="Brdtext"/>
            <w:rPr>
              <w:lang w:val="de-DE"/>
            </w:rPr>
          </w:pPr>
          <w:r w:rsidRPr="00CA6FD1">
            <w:rPr>
              <w:lang w:val="de-DE"/>
            </w:rPr>
            <w:t xml:space="preserve">Ibrahim </w:t>
          </w:r>
          <w:proofErr w:type="spellStart"/>
          <w:r w:rsidRPr="00CA6FD1">
            <w:rPr>
              <w:lang w:val="de-DE"/>
            </w:rPr>
            <w:t>Baylan</w:t>
          </w:r>
          <w:proofErr w:type="spellEnd"/>
        </w:p>
      </w:sdtContent>
    </w:sdt>
    <w:p w14:paraId="3F98349A" w14:textId="77777777" w:rsidR="00DD19D6" w:rsidRPr="00CA6FD1" w:rsidRDefault="00DD19D6" w:rsidP="00DB48AB">
      <w:pPr>
        <w:pStyle w:val="Brdtext"/>
        <w:rPr>
          <w:lang w:val="de-DE"/>
        </w:rPr>
      </w:pPr>
      <w:bookmarkStart w:id="1" w:name="_GoBack"/>
      <w:bookmarkEnd w:id="1"/>
    </w:p>
    <w:sectPr w:rsidR="00DD19D6" w:rsidRPr="00CA6FD1"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6FB3B9" w14:textId="77777777" w:rsidR="007870F9" w:rsidRDefault="007870F9" w:rsidP="00A87A54">
      <w:pPr>
        <w:spacing w:after="0" w:line="240" w:lineRule="auto"/>
      </w:pPr>
      <w:r>
        <w:separator/>
      </w:r>
    </w:p>
  </w:endnote>
  <w:endnote w:type="continuationSeparator" w:id="0">
    <w:p w14:paraId="6439A9E5" w14:textId="77777777" w:rsidR="007870F9" w:rsidRDefault="007870F9"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24FEC7A0" w14:textId="77777777" w:rsidTr="006A26EC">
      <w:trPr>
        <w:trHeight w:val="227"/>
        <w:jc w:val="right"/>
      </w:trPr>
      <w:tc>
        <w:tcPr>
          <w:tcW w:w="708" w:type="dxa"/>
          <w:vAlign w:val="bottom"/>
        </w:tcPr>
        <w:p w14:paraId="061D16C2"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0B0DD019" w14:textId="77777777" w:rsidTr="006A26EC">
      <w:trPr>
        <w:trHeight w:val="850"/>
        <w:jc w:val="right"/>
      </w:trPr>
      <w:tc>
        <w:tcPr>
          <w:tcW w:w="708" w:type="dxa"/>
          <w:vAlign w:val="bottom"/>
        </w:tcPr>
        <w:p w14:paraId="5D3D12F9" w14:textId="77777777" w:rsidR="005606BC" w:rsidRPr="00347E11" w:rsidRDefault="005606BC" w:rsidP="005606BC">
          <w:pPr>
            <w:pStyle w:val="Sidfot"/>
            <w:spacing w:line="276" w:lineRule="auto"/>
            <w:jc w:val="right"/>
          </w:pPr>
        </w:p>
      </w:tc>
    </w:tr>
  </w:tbl>
  <w:p w14:paraId="2BF5094E"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23192ADC" w14:textId="77777777" w:rsidTr="001F4302">
      <w:trPr>
        <w:trHeight w:val="510"/>
      </w:trPr>
      <w:tc>
        <w:tcPr>
          <w:tcW w:w="8525" w:type="dxa"/>
          <w:gridSpan w:val="2"/>
          <w:vAlign w:val="bottom"/>
        </w:tcPr>
        <w:p w14:paraId="09C34420" w14:textId="77777777" w:rsidR="00347E11" w:rsidRPr="00347E11" w:rsidRDefault="00347E11" w:rsidP="00347E11">
          <w:pPr>
            <w:pStyle w:val="Sidfot"/>
            <w:rPr>
              <w:sz w:val="8"/>
            </w:rPr>
          </w:pPr>
        </w:p>
      </w:tc>
    </w:tr>
    <w:tr w:rsidR="00093408" w:rsidRPr="00EE3C0F" w14:paraId="213B14CE" w14:textId="77777777" w:rsidTr="00C26068">
      <w:trPr>
        <w:trHeight w:val="227"/>
      </w:trPr>
      <w:tc>
        <w:tcPr>
          <w:tcW w:w="4074" w:type="dxa"/>
        </w:tcPr>
        <w:p w14:paraId="178E0C59" w14:textId="77777777" w:rsidR="00347E11" w:rsidRPr="00F53AEA" w:rsidRDefault="00347E11" w:rsidP="00C26068">
          <w:pPr>
            <w:pStyle w:val="Sidfot"/>
            <w:spacing w:line="276" w:lineRule="auto"/>
          </w:pPr>
        </w:p>
      </w:tc>
      <w:tc>
        <w:tcPr>
          <w:tcW w:w="4451" w:type="dxa"/>
        </w:tcPr>
        <w:p w14:paraId="3F7C5E51" w14:textId="77777777" w:rsidR="00093408" w:rsidRPr="00F53AEA" w:rsidRDefault="00093408" w:rsidP="00F53AEA">
          <w:pPr>
            <w:pStyle w:val="Sidfot"/>
            <w:spacing w:line="276" w:lineRule="auto"/>
          </w:pPr>
        </w:p>
      </w:tc>
    </w:tr>
  </w:tbl>
  <w:p w14:paraId="7299F255"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F78507" w14:textId="77777777" w:rsidR="007870F9" w:rsidRDefault="007870F9" w:rsidP="00A87A54">
      <w:pPr>
        <w:spacing w:after="0" w:line="240" w:lineRule="auto"/>
      </w:pPr>
      <w:r>
        <w:separator/>
      </w:r>
    </w:p>
  </w:footnote>
  <w:footnote w:type="continuationSeparator" w:id="0">
    <w:p w14:paraId="1DE86FDC" w14:textId="77777777" w:rsidR="007870F9" w:rsidRDefault="007870F9"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DD19D6" w14:paraId="6B7C46DC" w14:textId="77777777" w:rsidTr="00C93EBA">
      <w:trPr>
        <w:trHeight w:val="227"/>
      </w:trPr>
      <w:tc>
        <w:tcPr>
          <w:tcW w:w="5534" w:type="dxa"/>
        </w:tcPr>
        <w:p w14:paraId="34895C50" w14:textId="77777777" w:rsidR="00DD19D6" w:rsidRPr="007D73AB" w:rsidRDefault="00DD19D6">
          <w:pPr>
            <w:pStyle w:val="Sidhuvud"/>
          </w:pPr>
        </w:p>
      </w:tc>
      <w:tc>
        <w:tcPr>
          <w:tcW w:w="3170" w:type="dxa"/>
          <w:vAlign w:val="bottom"/>
        </w:tcPr>
        <w:p w14:paraId="14A732B8" w14:textId="77777777" w:rsidR="00DD19D6" w:rsidRPr="007D73AB" w:rsidRDefault="00DD19D6" w:rsidP="00340DE0">
          <w:pPr>
            <w:pStyle w:val="Sidhuvud"/>
          </w:pPr>
        </w:p>
      </w:tc>
      <w:tc>
        <w:tcPr>
          <w:tcW w:w="1134" w:type="dxa"/>
        </w:tcPr>
        <w:p w14:paraId="6D518586" w14:textId="77777777" w:rsidR="00DD19D6" w:rsidRDefault="00DD19D6" w:rsidP="005A703A">
          <w:pPr>
            <w:pStyle w:val="Sidhuvud"/>
          </w:pPr>
        </w:p>
      </w:tc>
    </w:tr>
    <w:tr w:rsidR="00DD19D6" w14:paraId="7D895725" w14:textId="77777777" w:rsidTr="00C93EBA">
      <w:trPr>
        <w:trHeight w:val="1928"/>
      </w:trPr>
      <w:tc>
        <w:tcPr>
          <w:tcW w:w="5534" w:type="dxa"/>
        </w:tcPr>
        <w:p w14:paraId="19B75664" w14:textId="77777777" w:rsidR="00DD19D6" w:rsidRPr="00340DE0" w:rsidRDefault="00DD19D6" w:rsidP="00340DE0">
          <w:pPr>
            <w:pStyle w:val="Sidhuvud"/>
          </w:pPr>
          <w:r>
            <w:rPr>
              <w:noProof/>
            </w:rPr>
            <w:drawing>
              <wp:inline distT="0" distB="0" distL="0" distR="0" wp14:anchorId="2CBCF890" wp14:editId="6898809B">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297A0688" w14:textId="77777777" w:rsidR="00DD19D6" w:rsidRPr="00710A6C" w:rsidRDefault="00DD19D6" w:rsidP="00EE3C0F">
          <w:pPr>
            <w:pStyle w:val="Sidhuvud"/>
            <w:rPr>
              <w:b/>
            </w:rPr>
          </w:pPr>
        </w:p>
        <w:p w14:paraId="49595ED4" w14:textId="77777777" w:rsidR="00DD19D6" w:rsidRDefault="00DD19D6" w:rsidP="00EE3C0F">
          <w:pPr>
            <w:pStyle w:val="Sidhuvud"/>
          </w:pPr>
        </w:p>
        <w:p w14:paraId="0497D98A" w14:textId="77777777" w:rsidR="00DD19D6" w:rsidRDefault="00DD19D6" w:rsidP="00EE3C0F">
          <w:pPr>
            <w:pStyle w:val="Sidhuvud"/>
          </w:pPr>
        </w:p>
        <w:p w14:paraId="50813389" w14:textId="77777777" w:rsidR="00DD19D6" w:rsidRDefault="00DD19D6" w:rsidP="00EE3C0F">
          <w:pPr>
            <w:pStyle w:val="Sidhuvud"/>
          </w:pPr>
        </w:p>
        <w:sdt>
          <w:sdtPr>
            <w:alias w:val="Dnr"/>
            <w:tag w:val="ccRKShow_Dnr"/>
            <w:id w:val="-829283628"/>
            <w:placeholder>
              <w:docPart w:val="512673B677A145B2BC1CA3515183B25F"/>
            </w:placeholder>
            <w:dataBinding w:prefixMappings="xmlns:ns0='http://lp/documentinfo/RK' " w:xpath="/ns0:DocumentInfo[1]/ns0:BaseInfo[1]/ns0:Dnr[1]" w:storeItemID="{D81BE977-DA6E-4281-8929-61A44CEA9F44}"/>
            <w:text/>
          </w:sdtPr>
          <w:sdtEndPr/>
          <w:sdtContent>
            <w:p w14:paraId="07A2F5A6" w14:textId="77777777" w:rsidR="00DD19D6" w:rsidRDefault="00DD19D6" w:rsidP="00EE3C0F">
              <w:pPr>
                <w:pStyle w:val="Sidhuvud"/>
              </w:pPr>
              <w:r>
                <w:t>N2019/02965/BSÄ</w:t>
              </w:r>
            </w:p>
          </w:sdtContent>
        </w:sdt>
        <w:sdt>
          <w:sdtPr>
            <w:alias w:val="DocNumber"/>
            <w:tag w:val="DocNumber"/>
            <w:id w:val="1726028884"/>
            <w:placeholder>
              <w:docPart w:val="E07B97A25C424E3FAD41FA9695230860"/>
            </w:placeholder>
            <w:showingPlcHdr/>
            <w:dataBinding w:prefixMappings="xmlns:ns0='http://lp/documentinfo/RK' " w:xpath="/ns0:DocumentInfo[1]/ns0:BaseInfo[1]/ns0:DocNumber[1]" w:storeItemID="{D81BE977-DA6E-4281-8929-61A44CEA9F44}"/>
            <w:text/>
          </w:sdtPr>
          <w:sdtEndPr/>
          <w:sdtContent>
            <w:p w14:paraId="11B6A3D8" w14:textId="77777777" w:rsidR="00DD19D6" w:rsidRDefault="00DD19D6" w:rsidP="00EE3C0F">
              <w:pPr>
                <w:pStyle w:val="Sidhuvud"/>
              </w:pPr>
              <w:r>
                <w:rPr>
                  <w:rStyle w:val="Platshllartext"/>
                </w:rPr>
                <w:t xml:space="preserve"> </w:t>
              </w:r>
            </w:p>
          </w:sdtContent>
        </w:sdt>
        <w:p w14:paraId="26B85456" w14:textId="77777777" w:rsidR="00DD19D6" w:rsidRDefault="00DD19D6" w:rsidP="00EE3C0F">
          <w:pPr>
            <w:pStyle w:val="Sidhuvud"/>
          </w:pPr>
        </w:p>
      </w:tc>
      <w:tc>
        <w:tcPr>
          <w:tcW w:w="1134" w:type="dxa"/>
        </w:tcPr>
        <w:p w14:paraId="088829EF" w14:textId="77777777" w:rsidR="00DD19D6" w:rsidRDefault="00DD19D6" w:rsidP="0094502D">
          <w:pPr>
            <w:pStyle w:val="Sidhuvud"/>
          </w:pPr>
        </w:p>
        <w:p w14:paraId="6ABD5C43" w14:textId="77777777" w:rsidR="00DD19D6" w:rsidRPr="0094502D" w:rsidRDefault="00DD19D6" w:rsidP="00EC71A6">
          <w:pPr>
            <w:pStyle w:val="Sidhuvud"/>
          </w:pPr>
        </w:p>
      </w:tc>
    </w:tr>
    <w:tr w:rsidR="00DD19D6" w14:paraId="2025ED76" w14:textId="77777777" w:rsidTr="00C93EBA">
      <w:trPr>
        <w:trHeight w:val="2268"/>
      </w:trPr>
      <w:sdt>
        <w:sdtPr>
          <w:rPr>
            <w:b/>
          </w:rPr>
          <w:alias w:val="SenderText"/>
          <w:tag w:val="ccRKShow_SenderText"/>
          <w:id w:val="1374046025"/>
          <w:placeholder>
            <w:docPart w:val="F8A7C43B36C64024A739E98A55D6203C"/>
          </w:placeholder>
        </w:sdtPr>
        <w:sdtEndPr>
          <w:rPr>
            <w:b w:val="0"/>
          </w:rPr>
        </w:sdtEndPr>
        <w:sdtContent>
          <w:tc>
            <w:tcPr>
              <w:tcW w:w="5534" w:type="dxa"/>
              <w:tcMar>
                <w:right w:w="1134" w:type="dxa"/>
              </w:tcMar>
            </w:tcPr>
            <w:p w14:paraId="32F50426" w14:textId="77777777" w:rsidR="00161078" w:rsidRPr="00161078" w:rsidRDefault="00161078" w:rsidP="00340DE0">
              <w:pPr>
                <w:pStyle w:val="Sidhuvud"/>
                <w:rPr>
                  <w:b/>
                </w:rPr>
              </w:pPr>
              <w:r w:rsidRPr="00161078">
                <w:rPr>
                  <w:b/>
                </w:rPr>
                <w:t>Näringsdepartementet</w:t>
              </w:r>
            </w:p>
            <w:p w14:paraId="18E11A5C" w14:textId="1B56E910" w:rsidR="00DD19D6" w:rsidRPr="00340DE0" w:rsidRDefault="00DD19D6" w:rsidP="00340DE0">
              <w:pPr>
                <w:pStyle w:val="Sidhuvud"/>
              </w:pPr>
            </w:p>
          </w:tc>
        </w:sdtContent>
      </w:sdt>
      <w:sdt>
        <w:sdtPr>
          <w:alias w:val="Recipient"/>
          <w:tag w:val="ccRKShow_Recipient"/>
          <w:id w:val="-28344517"/>
          <w:placeholder>
            <w:docPart w:val="DD178572972548D58F457B6E21E5DCAF"/>
          </w:placeholder>
          <w:dataBinding w:prefixMappings="xmlns:ns0='http://lp/documentinfo/RK' " w:xpath="/ns0:DocumentInfo[1]/ns0:BaseInfo[1]/ns0:Recipient[1]" w:storeItemID="{D81BE977-DA6E-4281-8929-61A44CEA9F44}"/>
          <w:text w:multiLine="1"/>
        </w:sdtPr>
        <w:sdtEndPr/>
        <w:sdtContent>
          <w:tc>
            <w:tcPr>
              <w:tcW w:w="3170" w:type="dxa"/>
            </w:tcPr>
            <w:p w14:paraId="0EBCEEE7" w14:textId="77777777" w:rsidR="00DD19D6" w:rsidRDefault="00DD19D6" w:rsidP="00547B89">
              <w:pPr>
                <w:pStyle w:val="Sidhuvud"/>
              </w:pPr>
              <w:r>
                <w:t>Till riksdagen</w:t>
              </w:r>
            </w:p>
          </w:tc>
        </w:sdtContent>
      </w:sdt>
      <w:tc>
        <w:tcPr>
          <w:tcW w:w="1134" w:type="dxa"/>
        </w:tcPr>
        <w:p w14:paraId="0125BF3B" w14:textId="77777777" w:rsidR="00DD19D6" w:rsidRDefault="00DD19D6" w:rsidP="003E6020">
          <w:pPr>
            <w:pStyle w:val="Sidhuvud"/>
          </w:pPr>
        </w:p>
      </w:tc>
    </w:tr>
  </w:tbl>
  <w:p w14:paraId="6A139617"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9D6"/>
    <w:rsid w:val="00000290"/>
    <w:rsid w:val="00001068"/>
    <w:rsid w:val="0000412C"/>
    <w:rsid w:val="00004D5C"/>
    <w:rsid w:val="00005F68"/>
    <w:rsid w:val="00006CA7"/>
    <w:rsid w:val="0000730B"/>
    <w:rsid w:val="000128EB"/>
    <w:rsid w:val="00012B00"/>
    <w:rsid w:val="00014EF6"/>
    <w:rsid w:val="00016730"/>
    <w:rsid w:val="00017197"/>
    <w:rsid w:val="0001725B"/>
    <w:rsid w:val="000203B0"/>
    <w:rsid w:val="000241FA"/>
    <w:rsid w:val="00025992"/>
    <w:rsid w:val="00026711"/>
    <w:rsid w:val="0002708E"/>
    <w:rsid w:val="0002763D"/>
    <w:rsid w:val="0003679E"/>
    <w:rsid w:val="00041EDC"/>
    <w:rsid w:val="00042233"/>
    <w:rsid w:val="0004352E"/>
    <w:rsid w:val="00051341"/>
    <w:rsid w:val="00053CAA"/>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43CA"/>
    <w:rsid w:val="000C61D1"/>
    <w:rsid w:val="000D31A9"/>
    <w:rsid w:val="000D370F"/>
    <w:rsid w:val="000D5449"/>
    <w:rsid w:val="000E12D9"/>
    <w:rsid w:val="000E431B"/>
    <w:rsid w:val="000E59A9"/>
    <w:rsid w:val="000E638A"/>
    <w:rsid w:val="000E6472"/>
    <w:rsid w:val="000E7035"/>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582E"/>
    <w:rsid w:val="00125B5E"/>
    <w:rsid w:val="00126E6B"/>
    <w:rsid w:val="00130EC3"/>
    <w:rsid w:val="001318F5"/>
    <w:rsid w:val="001331B1"/>
    <w:rsid w:val="00134837"/>
    <w:rsid w:val="00135111"/>
    <w:rsid w:val="001428E2"/>
    <w:rsid w:val="001456CE"/>
    <w:rsid w:val="00156161"/>
    <w:rsid w:val="00161078"/>
    <w:rsid w:val="0016294F"/>
    <w:rsid w:val="00167FA8"/>
    <w:rsid w:val="0017099B"/>
    <w:rsid w:val="00170CE4"/>
    <w:rsid w:val="00170E3E"/>
    <w:rsid w:val="0017300E"/>
    <w:rsid w:val="00173126"/>
    <w:rsid w:val="00176A26"/>
    <w:rsid w:val="001774F8"/>
    <w:rsid w:val="00180BE1"/>
    <w:rsid w:val="001813DF"/>
    <w:rsid w:val="0018244B"/>
    <w:rsid w:val="00187E1F"/>
    <w:rsid w:val="0019051C"/>
    <w:rsid w:val="0019127B"/>
    <w:rsid w:val="00192350"/>
    <w:rsid w:val="00192E34"/>
    <w:rsid w:val="0019308B"/>
    <w:rsid w:val="001941B9"/>
    <w:rsid w:val="00196C02"/>
    <w:rsid w:val="00197A8A"/>
    <w:rsid w:val="001A1B33"/>
    <w:rsid w:val="001A2A61"/>
    <w:rsid w:val="001B4824"/>
    <w:rsid w:val="001B7E37"/>
    <w:rsid w:val="001C1C7D"/>
    <w:rsid w:val="001C4980"/>
    <w:rsid w:val="001C5DC9"/>
    <w:rsid w:val="001C6B85"/>
    <w:rsid w:val="001C71A9"/>
    <w:rsid w:val="001D12FC"/>
    <w:rsid w:val="001D512F"/>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4141"/>
    <w:rsid w:val="00237147"/>
    <w:rsid w:val="00242AD1"/>
    <w:rsid w:val="0024412C"/>
    <w:rsid w:val="00260D2D"/>
    <w:rsid w:val="00261975"/>
    <w:rsid w:val="00264503"/>
    <w:rsid w:val="00271D00"/>
    <w:rsid w:val="00271DB9"/>
    <w:rsid w:val="00274AA3"/>
    <w:rsid w:val="00275872"/>
    <w:rsid w:val="00281106"/>
    <w:rsid w:val="00282263"/>
    <w:rsid w:val="00282417"/>
    <w:rsid w:val="00282D27"/>
    <w:rsid w:val="00287F0D"/>
    <w:rsid w:val="00292420"/>
    <w:rsid w:val="00296B7A"/>
    <w:rsid w:val="002974DC"/>
    <w:rsid w:val="00297A8D"/>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28A3"/>
    <w:rsid w:val="003050DB"/>
    <w:rsid w:val="00310561"/>
    <w:rsid w:val="00311D8C"/>
    <w:rsid w:val="0031273D"/>
    <w:rsid w:val="003128E2"/>
    <w:rsid w:val="003153D9"/>
    <w:rsid w:val="00321621"/>
    <w:rsid w:val="00323EF7"/>
    <w:rsid w:val="003240E1"/>
    <w:rsid w:val="00326C03"/>
    <w:rsid w:val="00327474"/>
    <w:rsid w:val="003277B5"/>
    <w:rsid w:val="003342B4"/>
    <w:rsid w:val="00340DE0"/>
    <w:rsid w:val="00341F47"/>
    <w:rsid w:val="00342327"/>
    <w:rsid w:val="0034250B"/>
    <w:rsid w:val="00344234"/>
    <w:rsid w:val="0034750A"/>
    <w:rsid w:val="00347C69"/>
    <w:rsid w:val="00347E11"/>
    <w:rsid w:val="003503DD"/>
    <w:rsid w:val="00350696"/>
    <w:rsid w:val="00350C92"/>
    <w:rsid w:val="003542C5"/>
    <w:rsid w:val="00365461"/>
    <w:rsid w:val="00370311"/>
    <w:rsid w:val="00380663"/>
    <w:rsid w:val="003853E3"/>
    <w:rsid w:val="0038587E"/>
    <w:rsid w:val="00392ED4"/>
    <w:rsid w:val="00393680"/>
    <w:rsid w:val="00394D4C"/>
    <w:rsid w:val="00395D9F"/>
    <w:rsid w:val="003A1315"/>
    <w:rsid w:val="003A2E73"/>
    <w:rsid w:val="003A3071"/>
    <w:rsid w:val="003A3A54"/>
    <w:rsid w:val="003A5969"/>
    <w:rsid w:val="003A5C58"/>
    <w:rsid w:val="003B0C81"/>
    <w:rsid w:val="003B28B7"/>
    <w:rsid w:val="003C36FA"/>
    <w:rsid w:val="003C7BE0"/>
    <w:rsid w:val="003D0DD3"/>
    <w:rsid w:val="003D17EF"/>
    <w:rsid w:val="003D3535"/>
    <w:rsid w:val="003D4246"/>
    <w:rsid w:val="003D4D9F"/>
    <w:rsid w:val="003D7B03"/>
    <w:rsid w:val="003E30BD"/>
    <w:rsid w:val="003E38CE"/>
    <w:rsid w:val="003E5A50"/>
    <w:rsid w:val="003E6020"/>
    <w:rsid w:val="003F1F1F"/>
    <w:rsid w:val="003F299F"/>
    <w:rsid w:val="003F2F1D"/>
    <w:rsid w:val="003F59B4"/>
    <w:rsid w:val="003F6B92"/>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6D22"/>
    <w:rsid w:val="004F0448"/>
    <w:rsid w:val="004F1EA0"/>
    <w:rsid w:val="004F4021"/>
    <w:rsid w:val="004F5640"/>
    <w:rsid w:val="004F6525"/>
    <w:rsid w:val="004F6FE2"/>
    <w:rsid w:val="004F79F2"/>
    <w:rsid w:val="005011D9"/>
    <w:rsid w:val="0050238B"/>
    <w:rsid w:val="00505905"/>
    <w:rsid w:val="00511A1B"/>
    <w:rsid w:val="00511A68"/>
    <w:rsid w:val="00513E7D"/>
    <w:rsid w:val="00514A67"/>
    <w:rsid w:val="00520A46"/>
    <w:rsid w:val="00521192"/>
    <w:rsid w:val="0052127C"/>
    <w:rsid w:val="00526AEB"/>
    <w:rsid w:val="005302E0"/>
    <w:rsid w:val="00544738"/>
    <w:rsid w:val="005456E4"/>
    <w:rsid w:val="00547B89"/>
    <w:rsid w:val="005509CC"/>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6266"/>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E79"/>
    <w:rsid w:val="005E5CE7"/>
    <w:rsid w:val="005E790C"/>
    <w:rsid w:val="005F08C5"/>
    <w:rsid w:val="00605718"/>
    <w:rsid w:val="00605C66"/>
    <w:rsid w:val="00606310"/>
    <w:rsid w:val="00607814"/>
    <w:rsid w:val="00610D87"/>
    <w:rsid w:val="00610E88"/>
    <w:rsid w:val="006175D7"/>
    <w:rsid w:val="006208E5"/>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4C70"/>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5834"/>
    <w:rsid w:val="00716E22"/>
    <w:rsid w:val="007171AB"/>
    <w:rsid w:val="007213D0"/>
    <w:rsid w:val="007219C0"/>
    <w:rsid w:val="00732599"/>
    <w:rsid w:val="0074334A"/>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870F9"/>
    <w:rsid w:val="007900CC"/>
    <w:rsid w:val="0079256C"/>
    <w:rsid w:val="0079641B"/>
    <w:rsid w:val="00797A90"/>
    <w:rsid w:val="007A1856"/>
    <w:rsid w:val="007A1887"/>
    <w:rsid w:val="007A629C"/>
    <w:rsid w:val="007A6348"/>
    <w:rsid w:val="007B023C"/>
    <w:rsid w:val="007B03CC"/>
    <w:rsid w:val="007B2F08"/>
    <w:rsid w:val="007B5BFC"/>
    <w:rsid w:val="007C44FF"/>
    <w:rsid w:val="007C6456"/>
    <w:rsid w:val="007C7BDB"/>
    <w:rsid w:val="007D2FF5"/>
    <w:rsid w:val="007D4BCF"/>
    <w:rsid w:val="007D73AB"/>
    <w:rsid w:val="007D790E"/>
    <w:rsid w:val="007E2712"/>
    <w:rsid w:val="007E4A9C"/>
    <w:rsid w:val="007E5516"/>
    <w:rsid w:val="007E7EE2"/>
    <w:rsid w:val="007F06CA"/>
    <w:rsid w:val="007F61D0"/>
    <w:rsid w:val="0080228F"/>
    <w:rsid w:val="00804C1B"/>
    <w:rsid w:val="0080595A"/>
    <w:rsid w:val="008150A6"/>
    <w:rsid w:val="00817098"/>
    <w:rsid w:val="008178E6"/>
    <w:rsid w:val="0082249C"/>
    <w:rsid w:val="00824CCE"/>
    <w:rsid w:val="00830B7B"/>
    <w:rsid w:val="00832661"/>
    <w:rsid w:val="008349AA"/>
    <w:rsid w:val="008375D5"/>
    <w:rsid w:val="00841486"/>
    <w:rsid w:val="00842BC9"/>
    <w:rsid w:val="008431AF"/>
    <w:rsid w:val="0084476E"/>
    <w:rsid w:val="008504F6"/>
    <w:rsid w:val="0085240E"/>
    <w:rsid w:val="00852484"/>
    <w:rsid w:val="00853A40"/>
    <w:rsid w:val="008573B9"/>
    <w:rsid w:val="0085782D"/>
    <w:rsid w:val="00863BB7"/>
    <w:rsid w:val="0086456A"/>
    <w:rsid w:val="008730FD"/>
    <w:rsid w:val="00873DA1"/>
    <w:rsid w:val="00874ADF"/>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2D6B"/>
    <w:rsid w:val="008D3090"/>
    <w:rsid w:val="008D391A"/>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71320"/>
    <w:rsid w:val="00973084"/>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C2459"/>
    <w:rsid w:val="009C255A"/>
    <w:rsid w:val="009C2B46"/>
    <w:rsid w:val="009C4448"/>
    <w:rsid w:val="009C610D"/>
    <w:rsid w:val="009D10E5"/>
    <w:rsid w:val="009D12D4"/>
    <w:rsid w:val="009D43F3"/>
    <w:rsid w:val="009D4E9F"/>
    <w:rsid w:val="009D5D40"/>
    <w:rsid w:val="009D6B1B"/>
    <w:rsid w:val="009E107B"/>
    <w:rsid w:val="009E18D6"/>
    <w:rsid w:val="009E53C8"/>
    <w:rsid w:val="009E7B92"/>
    <w:rsid w:val="009F19C0"/>
    <w:rsid w:val="009F505F"/>
    <w:rsid w:val="00A00AE4"/>
    <w:rsid w:val="00A00D24"/>
    <w:rsid w:val="00A01F5C"/>
    <w:rsid w:val="00A12A69"/>
    <w:rsid w:val="00A2019A"/>
    <w:rsid w:val="00A23493"/>
    <w:rsid w:val="00A2416A"/>
    <w:rsid w:val="00A30E06"/>
    <w:rsid w:val="00A3270B"/>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A9E"/>
    <w:rsid w:val="00A7382D"/>
    <w:rsid w:val="00A743AC"/>
    <w:rsid w:val="00A75AB7"/>
    <w:rsid w:val="00A8483F"/>
    <w:rsid w:val="00A870B0"/>
    <w:rsid w:val="00A8728A"/>
    <w:rsid w:val="00A87A54"/>
    <w:rsid w:val="00AA105C"/>
    <w:rsid w:val="00AA1809"/>
    <w:rsid w:val="00AA1FFE"/>
    <w:rsid w:val="00AA72F4"/>
    <w:rsid w:val="00AB10E7"/>
    <w:rsid w:val="00AB4D25"/>
    <w:rsid w:val="00AB5033"/>
    <w:rsid w:val="00AB5298"/>
    <w:rsid w:val="00AB5519"/>
    <w:rsid w:val="00AB6313"/>
    <w:rsid w:val="00AB71DD"/>
    <w:rsid w:val="00AC15C5"/>
    <w:rsid w:val="00AD0E75"/>
    <w:rsid w:val="00AD11AF"/>
    <w:rsid w:val="00AE77EB"/>
    <w:rsid w:val="00AE7BD8"/>
    <w:rsid w:val="00AE7D02"/>
    <w:rsid w:val="00AF0BB7"/>
    <w:rsid w:val="00AF0BDE"/>
    <w:rsid w:val="00AF0EDE"/>
    <w:rsid w:val="00AF4853"/>
    <w:rsid w:val="00AF53B9"/>
    <w:rsid w:val="00B00702"/>
    <w:rsid w:val="00B0110B"/>
    <w:rsid w:val="00B0234E"/>
    <w:rsid w:val="00B06751"/>
    <w:rsid w:val="00B07931"/>
    <w:rsid w:val="00B149E2"/>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C9"/>
    <w:rsid w:val="00B96A32"/>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1D78"/>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66D2"/>
    <w:rsid w:val="00C01585"/>
    <w:rsid w:val="00C0764A"/>
    <w:rsid w:val="00C1410E"/>
    <w:rsid w:val="00C141C6"/>
    <w:rsid w:val="00C16508"/>
    <w:rsid w:val="00C16F5A"/>
    <w:rsid w:val="00C2071A"/>
    <w:rsid w:val="00C20ACB"/>
    <w:rsid w:val="00C23703"/>
    <w:rsid w:val="00C26068"/>
    <w:rsid w:val="00C26DF9"/>
    <w:rsid w:val="00C27148"/>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0B8C"/>
    <w:rsid w:val="00C63EC4"/>
    <w:rsid w:val="00C64CD9"/>
    <w:rsid w:val="00C670F8"/>
    <w:rsid w:val="00C6780B"/>
    <w:rsid w:val="00C73A90"/>
    <w:rsid w:val="00C76D49"/>
    <w:rsid w:val="00C80AD4"/>
    <w:rsid w:val="00C80B5E"/>
    <w:rsid w:val="00C8630A"/>
    <w:rsid w:val="00C9061B"/>
    <w:rsid w:val="00C92230"/>
    <w:rsid w:val="00C93EBA"/>
    <w:rsid w:val="00CA0BD8"/>
    <w:rsid w:val="00CA69E3"/>
    <w:rsid w:val="00CA6B28"/>
    <w:rsid w:val="00CA6FD1"/>
    <w:rsid w:val="00CA72BB"/>
    <w:rsid w:val="00CA7FF5"/>
    <w:rsid w:val="00CB07E5"/>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F16D8"/>
    <w:rsid w:val="00CF1FD8"/>
    <w:rsid w:val="00CF20D0"/>
    <w:rsid w:val="00CF44A1"/>
    <w:rsid w:val="00CF45F2"/>
    <w:rsid w:val="00CF4FDC"/>
    <w:rsid w:val="00D00E9E"/>
    <w:rsid w:val="00D00EAA"/>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96B10"/>
    <w:rsid w:val="00DA4084"/>
    <w:rsid w:val="00DA56ED"/>
    <w:rsid w:val="00DA5A54"/>
    <w:rsid w:val="00DA5C0D"/>
    <w:rsid w:val="00DB4E26"/>
    <w:rsid w:val="00DB714B"/>
    <w:rsid w:val="00DB78AC"/>
    <w:rsid w:val="00DC1025"/>
    <w:rsid w:val="00DC10F6"/>
    <w:rsid w:val="00DC1EB8"/>
    <w:rsid w:val="00DC3E45"/>
    <w:rsid w:val="00DC4598"/>
    <w:rsid w:val="00DD0722"/>
    <w:rsid w:val="00DD0B3D"/>
    <w:rsid w:val="00DD19D6"/>
    <w:rsid w:val="00DD212F"/>
    <w:rsid w:val="00DE18F5"/>
    <w:rsid w:val="00DE3AA0"/>
    <w:rsid w:val="00DE73D2"/>
    <w:rsid w:val="00DF5BFB"/>
    <w:rsid w:val="00DF5CD6"/>
    <w:rsid w:val="00E022DA"/>
    <w:rsid w:val="00E03BCB"/>
    <w:rsid w:val="00E124DC"/>
    <w:rsid w:val="00E13163"/>
    <w:rsid w:val="00E15A41"/>
    <w:rsid w:val="00E22D68"/>
    <w:rsid w:val="00E247D9"/>
    <w:rsid w:val="00E258D8"/>
    <w:rsid w:val="00E26DDF"/>
    <w:rsid w:val="00E30167"/>
    <w:rsid w:val="00E32C2B"/>
    <w:rsid w:val="00E33493"/>
    <w:rsid w:val="00E37922"/>
    <w:rsid w:val="00E406DF"/>
    <w:rsid w:val="00E415D3"/>
    <w:rsid w:val="00E469E4"/>
    <w:rsid w:val="00E475C3"/>
    <w:rsid w:val="00E509B0"/>
    <w:rsid w:val="00E50B11"/>
    <w:rsid w:val="00E54246"/>
    <w:rsid w:val="00E55D8E"/>
    <w:rsid w:val="00E61E27"/>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2625F"/>
    <w:rsid w:val="00F32D05"/>
    <w:rsid w:val="00F35263"/>
    <w:rsid w:val="00F35E34"/>
    <w:rsid w:val="00F403BF"/>
    <w:rsid w:val="00F4342F"/>
    <w:rsid w:val="00F45227"/>
    <w:rsid w:val="00F5045C"/>
    <w:rsid w:val="00F50C77"/>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86992"/>
    <w:rsid w:val="00F922B2"/>
    <w:rsid w:val="00F943C8"/>
    <w:rsid w:val="00F96B28"/>
    <w:rsid w:val="00FA1564"/>
    <w:rsid w:val="00FA41B4"/>
    <w:rsid w:val="00FA5DDD"/>
    <w:rsid w:val="00FA6255"/>
    <w:rsid w:val="00FA7644"/>
    <w:rsid w:val="00FB0647"/>
    <w:rsid w:val="00FB1FA3"/>
    <w:rsid w:val="00FB43A8"/>
    <w:rsid w:val="00FB5279"/>
    <w:rsid w:val="00FC069A"/>
    <w:rsid w:val="00FC08A9"/>
    <w:rsid w:val="00FC0BA0"/>
    <w:rsid w:val="00FC7600"/>
    <w:rsid w:val="00FD0B7B"/>
    <w:rsid w:val="00FD4C08"/>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D8AA169"/>
  <w15:docId w15:val="{2052C0BD-1957-4C4A-8CA7-3EDE46771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12673B677A145B2BC1CA3515183B25F"/>
        <w:category>
          <w:name w:val="Allmänt"/>
          <w:gallery w:val="placeholder"/>
        </w:category>
        <w:types>
          <w:type w:val="bbPlcHdr"/>
        </w:types>
        <w:behaviors>
          <w:behavior w:val="content"/>
        </w:behaviors>
        <w:guid w:val="{23D5FF3F-FE1C-46DF-8EAF-9B06CAB7CB14}"/>
      </w:docPartPr>
      <w:docPartBody>
        <w:p w:rsidR="00675DC8" w:rsidRDefault="00BD6F94" w:rsidP="00BD6F94">
          <w:pPr>
            <w:pStyle w:val="512673B677A145B2BC1CA3515183B25F"/>
          </w:pPr>
          <w:r>
            <w:rPr>
              <w:rStyle w:val="Platshllartext"/>
            </w:rPr>
            <w:t xml:space="preserve"> </w:t>
          </w:r>
        </w:p>
      </w:docPartBody>
    </w:docPart>
    <w:docPart>
      <w:docPartPr>
        <w:name w:val="E07B97A25C424E3FAD41FA9695230860"/>
        <w:category>
          <w:name w:val="Allmänt"/>
          <w:gallery w:val="placeholder"/>
        </w:category>
        <w:types>
          <w:type w:val="bbPlcHdr"/>
        </w:types>
        <w:behaviors>
          <w:behavior w:val="content"/>
        </w:behaviors>
        <w:guid w:val="{FD9B868B-E267-46DF-BBE3-9A903106C4B9}"/>
      </w:docPartPr>
      <w:docPartBody>
        <w:p w:rsidR="00675DC8" w:rsidRDefault="00BD6F94" w:rsidP="00BD6F94">
          <w:pPr>
            <w:pStyle w:val="E07B97A25C424E3FAD41FA9695230860"/>
          </w:pPr>
          <w:r>
            <w:rPr>
              <w:rStyle w:val="Platshllartext"/>
            </w:rPr>
            <w:t xml:space="preserve"> </w:t>
          </w:r>
        </w:p>
      </w:docPartBody>
    </w:docPart>
    <w:docPart>
      <w:docPartPr>
        <w:name w:val="F8A7C43B36C64024A739E98A55D6203C"/>
        <w:category>
          <w:name w:val="Allmänt"/>
          <w:gallery w:val="placeholder"/>
        </w:category>
        <w:types>
          <w:type w:val="bbPlcHdr"/>
        </w:types>
        <w:behaviors>
          <w:behavior w:val="content"/>
        </w:behaviors>
        <w:guid w:val="{EB2B4765-C461-46E1-8932-F253511B48C9}"/>
      </w:docPartPr>
      <w:docPartBody>
        <w:p w:rsidR="00675DC8" w:rsidRDefault="00BD6F94" w:rsidP="00BD6F94">
          <w:pPr>
            <w:pStyle w:val="F8A7C43B36C64024A739E98A55D6203C"/>
          </w:pPr>
          <w:r>
            <w:rPr>
              <w:rStyle w:val="Platshllartext"/>
            </w:rPr>
            <w:t xml:space="preserve"> </w:t>
          </w:r>
        </w:p>
      </w:docPartBody>
    </w:docPart>
    <w:docPart>
      <w:docPartPr>
        <w:name w:val="DD178572972548D58F457B6E21E5DCAF"/>
        <w:category>
          <w:name w:val="Allmänt"/>
          <w:gallery w:val="placeholder"/>
        </w:category>
        <w:types>
          <w:type w:val="bbPlcHdr"/>
        </w:types>
        <w:behaviors>
          <w:behavior w:val="content"/>
        </w:behaviors>
        <w:guid w:val="{AF8D4C96-56E4-4C8D-A8BF-3A870E7A223D}"/>
      </w:docPartPr>
      <w:docPartBody>
        <w:p w:rsidR="00675DC8" w:rsidRDefault="00BD6F94" w:rsidP="00BD6F94">
          <w:pPr>
            <w:pStyle w:val="DD178572972548D58F457B6E21E5DCAF"/>
          </w:pPr>
          <w:r>
            <w:rPr>
              <w:rStyle w:val="Platshllartext"/>
            </w:rPr>
            <w:t xml:space="preserve"> </w:t>
          </w:r>
        </w:p>
      </w:docPartBody>
    </w:docPart>
    <w:docPart>
      <w:docPartPr>
        <w:name w:val="65CA70C091F64EE6A6DF2096786CD8A4"/>
        <w:category>
          <w:name w:val="Allmänt"/>
          <w:gallery w:val="placeholder"/>
        </w:category>
        <w:types>
          <w:type w:val="bbPlcHdr"/>
        </w:types>
        <w:behaviors>
          <w:behavior w:val="content"/>
        </w:behaviors>
        <w:guid w:val="{34D3B471-D6EC-4C9C-BC25-71A4ABBFFF20}"/>
      </w:docPartPr>
      <w:docPartBody>
        <w:p w:rsidR="00675DC8" w:rsidRDefault="00BD6F94" w:rsidP="00BD6F94">
          <w:pPr>
            <w:pStyle w:val="65CA70C091F64EE6A6DF2096786CD8A4"/>
          </w:pPr>
          <w:r>
            <w:rPr>
              <w:rStyle w:val="Platshllartext"/>
            </w:rPr>
            <w:t>Klicka här för att ange datum.</w:t>
          </w:r>
        </w:p>
      </w:docPartBody>
    </w:docPart>
    <w:docPart>
      <w:docPartPr>
        <w:name w:val="7AE882C647D941DC8B63FEC8E2A2641F"/>
        <w:category>
          <w:name w:val="Allmänt"/>
          <w:gallery w:val="placeholder"/>
        </w:category>
        <w:types>
          <w:type w:val="bbPlcHdr"/>
        </w:types>
        <w:behaviors>
          <w:behavior w:val="content"/>
        </w:behaviors>
        <w:guid w:val="{166FAC2E-84DD-423B-ABB3-09E3A29A8B73}"/>
      </w:docPartPr>
      <w:docPartBody>
        <w:p w:rsidR="00675DC8" w:rsidRDefault="00BD6F94" w:rsidP="00BD6F94">
          <w:pPr>
            <w:pStyle w:val="7AE882C647D941DC8B63FEC8E2A2641F"/>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F94"/>
    <w:rsid w:val="00375854"/>
    <w:rsid w:val="00675DC8"/>
    <w:rsid w:val="00BD6F9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4F7AA2EB65D44198B05B4EC0A8C2011E">
    <w:name w:val="4F7AA2EB65D44198B05B4EC0A8C2011E"/>
    <w:rsid w:val="00BD6F94"/>
  </w:style>
  <w:style w:type="character" w:styleId="Platshllartext">
    <w:name w:val="Placeholder Text"/>
    <w:basedOn w:val="Standardstycketeckensnitt"/>
    <w:uiPriority w:val="99"/>
    <w:semiHidden/>
    <w:rsid w:val="00BD6F94"/>
    <w:rPr>
      <w:noProof w:val="0"/>
      <w:color w:val="808080"/>
    </w:rPr>
  </w:style>
  <w:style w:type="paragraph" w:customStyle="1" w:styleId="40A94556C97E40429E9A3AF3F63C629F">
    <w:name w:val="40A94556C97E40429E9A3AF3F63C629F"/>
    <w:rsid w:val="00BD6F94"/>
  </w:style>
  <w:style w:type="paragraph" w:customStyle="1" w:styleId="C85C2BF9E34248358969264D2C47B35F">
    <w:name w:val="C85C2BF9E34248358969264D2C47B35F"/>
    <w:rsid w:val="00BD6F94"/>
  </w:style>
  <w:style w:type="paragraph" w:customStyle="1" w:styleId="32888FB5D0EA4DEA9B9FC247873B3B39">
    <w:name w:val="32888FB5D0EA4DEA9B9FC247873B3B39"/>
    <w:rsid w:val="00BD6F94"/>
  </w:style>
  <w:style w:type="paragraph" w:customStyle="1" w:styleId="512673B677A145B2BC1CA3515183B25F">
    <w:name w:val="512673B677A145B2BC1CA3515183B25F"/>
    <w:rsid w:val="00BD6F94"/>
  </w:style>
  <w:style w:type="paragraph" w:customStyle="1" w:styleId="E07B97A25C424E3FAD41FA9695230860">
    <w:name w:val="E07B97A25C424E3FAD41FA9695230860"/>
    <w:rsid w:val="00BD6F94"/>
  </w:style>
  <w:style w:type="paragraph" w:customStyle="1" w:styleId="4BFBF93F8C004368BAF9A92824B81B76">
    <w:name w:val="4BFBF93F8C004368BAF9A92824B81B76"/>
    <w:rsid w:val="00BD6F94"/>
  </w:style>
  <w:style w:type="paragraph" w:customStyle="1" w:styleId="7C0B902B0FD54A40997A4C324EF8E60A">
    <w:name w:val="7C0B902B0FD54A40997A4C324EF8E60A"/>
    <w:rsid w:val="00BD6F94"/>
  </w:style>
  <w:style w:type="paragraph" w:customStyle="1" w:styleId="36C59FB9116043818466BCD2B6649E93">
    <w:name w:val="36C59FB9116043818466BCD2B6649E93"/>
    <w:rsid w:val="00BD6F94"/>
  </w:style>
  <w:style w:type="paragraph" w:customStyle="1" w:styleId="F8A7C43B36C64024A739E98A55D6203C">
    <w:name w:val="F8A7C43B36C64024A739E98A55D6203C"/>
    <w:rsid w:val="00BD6F94"/>
  </w:style>
  <w:style w:type="paragraph" w:customStyle="1" w:styleId="DD178572972548D58F457B6E21E5DCAF">
    <w:name w:val="DD178572972548D58F457B6E21E5DCAF"/>
    <w:rsid w:val="00BD6F94"/>
  </w:style>
  <w:style w:type="paragraph" w:customStyle="1" w:styleId="09E26B240E51445CB2F0621DF778421F">
    <w:name w:val="09E26B240E51445CB2F0621DF778421F"/>
    <w:rsid w:val="00BD6F94"/>
  </w:style>
  <w:style w:type="paragraph" w:customStyle="1" w:styleId="0E071D0A8DF540ECBDC8F67C4BD73857">
    <w:name w:val="0E071D0A8DF540ECBDC8F67C4BD73857"/>
    <w:rsid w:val="00BD6F94"/>
  </w:style>
  <w:style w:type="paragraph" w:customStyle="1" w:styleId="7FE9C00B8BAE400E9573018A4ACE15B1">
    <w:name w:val="7FE9C00B8BAE400E9573018A4ACE15B1"/>
    <w:rsid w:val="00BD6F94"/>
  </w:style>
  <w:style w:type="paragraph" w:customStyle="1" w:styleId="F7A6A7A2B46444CEAE0E5122CC03E20A">
    <w:name w:val="F7A6A7A2B46444CEAE0E5122CC03E20A"/>
    <w:rsid w:val="00BD6F94"/>
  </w:style>
  <w:style w:type="paragraph" w:customStyle="1" w:styleId="482DC9F9EF7E40AD8718E3218B6C1B23">
    <w:name w:val="482DC9F9EF7E40AD8718E3218B6C1B23"/>
    <w:rsid w:val="00BD6F94"/>
  </w:style>
  <w:style w:type="paragraph" w:customStyle="1" w:styleId="AAA784D25D6747A38E2CE9ED86618495">
    <w:name w:val="AAA784D25D6747A38E2CE9ED86618495"/>
    <w:rsid w:val="00BD6F94"/>
  </w:style>
  <w:style w:type="paragraph" w:customStyle="1" w:styleId="E113E19061374D5EAD3707B122500C2C">
    <w:name w:val="E113E19061374D5EAD3707B122500C2C"/>
    <w:rsid w:val="00BD6F94"/>
  </w:style>
  <w:style w:type="paragraph" w:customStyle="1" w:styleId="65CA70C091F64EE6A6DF2096786CD8A4">
    <w:name w:val="65CA70C091F64EE6A6DF2096786CD8A4"/>
    <w:rsid w:val="00BD6F94"/>
  </w:style>
  <w:style w:type="paragraph" w:customStyle="1" w:styleId="7AE882C647D941DC8B63FEC8E2A2641F">
    <w:name w:val="7AE882C647D941DC8B63FEC8E2A2641F"/>
    <w:rsid w:val="00BD6F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59265d39-0d12-4feb-bd9a-bde532dc09af</RD_Svarsid>
  </documentManagement>
</p:properti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Näringsministern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2019-11-20T00:00:00</HeaderDate>
    <Office/>
    <Dnr>N2019/02965/BSÄ</Dnr>
    <ParagrafNr/>
    <DocumentTitle/>
    <VisitingAddress/>
    <Extra1/>
    <Extra2/>
    <Extra3>Jonas Andersson</Extra3>
    <Number/>
    <Recipient>Till riksdagen</Recipient>
    <SenderText/>
    <DocNumber/>
    <Doclanguage>1053</Doclanguage>
    <Appendix/>
    <LogotypeName>RK_LOGO_SV_BW.emf</LogotypeName>
  </BaseInfo>
</DocumentInfo>
</file>

<file path=customXml/item4.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RK Word" ma:contentTypeID="0x010100BBA312BF02777149882D207184EC35C03200FE5C6A0D249A1C47BB9BC96503EE85CD" ma:contentTypeVersion="12" ma:contentTypeDescription="Skapa nytt dokument med möjlighet att välja RK-mall" ma:contentTypeScope="" ma:versionID="026035f51ac7310632d6055bb0cb0b93">
  <xsd:schema xmlns:xsd="http://www.w3.org/2001/XMLSchema" xmlns:xs="http://www.w3.org/2001/XMLSchema" xmlns:p="http://schemas.microsoft.com/office/2006/metadata/properties" xmlns:ns2="4e9c2f0c-7bf8-49af-8356-cbf363fc78a7" xmlns:ns3="cc625d36-bb37-4650-91b9-0c96159295ba" xmlns:ns4="18f3d968-6251-40b0-9f11-012b293496c2" xmlns:ns5="f9dd3602-e05d-49ea-aac2-bc5d23a2fafc" targetNamespace="http://schemas.microsoft.com/office/2006/metadata/properties" ma:root="true" ma:fieldsID="9f0822a52b9348565ad3a10a6426f4c5" ns2:_="" ns3:_="" ns4:_="" ns5:_="">
    <xsd:import namespace="4e9c2f0c-7bf8-49af-8356-cbf363fc78a7"/>
    <xsd:import namespace="cc625d36-bb37-4650-91b9-0c96159295ba"/>
    <xsd:import namespace="18f3d968-6251-40b0-9f11-012b293496c2"/>
    <xsd:import namespace="f9dd3602-e05d-49ea-aac2-bc5d23a2fafc"/>
    <xsd:element name="properties">
      <xsd:complexType>
        <xsd:sequence>
          <xsd:element name="documentManagement">
            <xsd:complexType>
              <xsd:all>
                <xsd:element ref="ns2:RecordNumber" minOccurs="0"/>
                <xsd:element ref="ns2:DirtyMigration" minOccurs="0"/>
                <xsd:element ref="ns3:TaxCatchAllLabel" minOccurs="0"/>
                <xsd:element ref="ns3:k46d94c0acf84ab9a79866a9d8b1905f" minOccurs="0"/>
                <xsd:element ref="ns3:TaxCatchAll" minOccurs="0"/>
                <xsd:element ref="ns3:edbe0b5c82304c8e847ab7b8c02a77c3" minOccurs="0"/>
                <xsd:element ref="ns4:RKNyckelord" minOccurs="0"/>
                <xsd:element ref="ns5:_dlc_DocId" minOccurs="0"/>
                <xsd:element ref="ns5:_dlc_DocIdUrl" minOccurs="0"/>
                <xsd:element ref="ns5: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Taxonomy Catch All Column1" ma:description="" ma:hidden="true" ma:list="{44ac8bd7-3937-409a-82d9-15c6824410b7}" ma:internalName="TaxCatchAllLabel" ma:readOnly="true" ma:showField="CatchAllDataLabel" ma:web="8c0f846d-5e6e-43d0-8e53-6ef38b298211">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3" nillable="true" ma:displayName="Taxonomy Catch All Column" ma:description="" ma:hidden="true" ma:list="{44ac8bd7-3937-409a-82d9-15c6824410b7}" ma:internalName="TaxCatchAll" ma:showField="CatchAllData" ma:web="8c0f846d-5e6e-43d0-8e53-6ef38b298211">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9dd3602-e05d-49ea-aac2-bc5d23a2fafc" elementFormDefault="qualified">
    <xsd:import namespace="http://schemas.microsoft.com/office/2006/documentManagement/types"/>
    <xsd:import namespace="http://schemas.microsoft.com/office/infopath/2007/PartnerControls"/>
    <xsd:element name="_dlc_DocId" ma:index="17" nillable="true" ma:displayName="Dokument-ID-värde" ma:description="Värdet för dokument-ID som tilldelats till det här objektet." ma:internalName="_dlc_DocId" ma:readOnly="true">
      <xsd:simpleType>
        <xsd:restriction base="dms:Text"/>
      </xsd:simpleType>
    </xsd:element>
    <xsd:element name="_dlc_DocIdUrl" ma:index="18"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E59BE0-A2D2-4C91-A481-1660B08C9F05}"/>
</file>

<file path=customXml/itemProps2.xml><?xml version="1.0" encoding="utf-8"?>
<ds:datastoreItem xmlns:ds="http://schemas.openxmlformats.org/officeDocument/2006/customXml" ds:itemID="{3DE85518-645A-4FBF-948D-FE7CE3C4F5C9}"/>
</file>

<file path=customXml/itemProps3.xml><?xml version="1.0" encoding="utf-8"?>
<ds:datastoreItem xmlns:ds="http://schemas.openxmlformats.org/officeDocument/2006/customXml" ds:itemID="{D81BE977-DA6E-4281-8929-61A44CEA9F44}"/>
</file>

<file path=customXml/itemProps4.xml><?xml version="1.0" encoding="utf-8"?>
<ds:datastoreItem xmlns:ds="http://schemas.openxmlformats.org/officeDocument/2006/customXml" ds:itemID="{3DE85518-645A-4FBF-948D-FE7CE3C4F5C9}">
  <ds:schemaRefs>
    <ds:schemaRef ds:uri="http://purl.org/dc/dcmitype/"/>
    <ds:schemaRef ds:uri="http://schemas.microsoft.com/office/infopath/2007/PartnerControls"/>
    <ds:schemaRef ds:uri="http://schemas.microsoft.com/office/2006/documentManagement/types"/>
    <ds:schemaRef ds:uri="4e9c2f0c-7bf8-49af-8356-cbf363fc78a7"/>
    <ds:schemaRef ds:uri="http://schemas.microsoft.com/office/2006/metadata/properties"/>
    <ds:schemaRef ds:uri="cc625d36-bb37-4650-91b9-0c96159295ba"/>
    <ds:schemaRef ds:uri="f9dd3602-e05d-49ea-aac2-bc5d23a2fafc"/>
    <ds:schemaRef ds:uri="http://schemas.openxmlformats.org/package/2006/metadata/core-properties"/>
    <ds:schemaRef ds:uri="http://purl.org/dc/elements/1.1/"/>
    <ds:schemaRef ds:uri="18f3d968-6251-40b0-9f11-012b293496c2"/>
    <ds:schemaRef ds:uri="http://www.w3.org/XML/1998/namespace"/>
    <ds:schemaRef ds:uri="http://purl.org/dc/terms/"/>
  </ds:schemaRefs>
</ds:datastoreItem>
</file>

<file path=customXml/itemProps5.xml><?xml version="1.0" encoding="utf-8"?>
<ds:datastoreItem xmlns:ds="http://schemas.openxmlformats.org/officeDocument/2006/customXml" ds:itemID="{08D59D42-55A5-4170-8FBD-72D3D16C6ABE}">
  <ds:schemaRefs>
    <ds:schemaRef ds:uri="http://schemas.microsoft.com/sharepoint/v3/contenttype/forms"/>
  </ds:schemaRefs>
</ds:datastoreItem>
</file>

<file path=customXml/itemProps6.xml><?xml version="1.0" encoding="utf-8"?>
<ds:datastoreItem xmlns:ds="http://schemas.openxmlformats.org/officeDocument/2006/customXml" ds:itemID="{D9D451D5-C769-47EC-87E6-3275E04993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18f3d968-6251-40b0-9f11-012b293496c2"/>
    <ds:schemaRef ds:uri="f9dd3602-e05d-49ea-aac2-bc5d23a2fa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08D59D42-55A5-4170-8FBD-72D3D16C6ABE}"/>
</file>

<file path=customXml/itemProps8.xml><?xml version="1.0" encoding="utf-8"?>
<ds:datastoreItem xmlns:ds="http://schemas.openxmlformats.org/officeDocument/2006/customXml" ds:itemID="{86877E14-55CC-4961-9858-58B6DE6FF823}"/>
</file>

<file path=docProps/app.xml><?xml version="1.0" encoding="utf-8"?>
<Properties xmlns="http://schemas.openxmlformats.org/officeDocument/2006/extended-properties" xmlns:vt="http://schemas.openxmlformats.org/officeDocument/2006/docPropsVTypes">
  <Template>RK Basmall</Template>
  <TotalTime>0</TotalTime>
  <Pages>2</Pages>
  <Words>407</Words>
  <Characters>2163</Characters>
  <Application>Microsoft Office Word</Application>
  <DocSecurity>0</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356 av Jonas Andersson i Skellefteå (SD)  Säkerhetsrisker på våra flygplatser.docx</dc:title>
  <dc:subject/>
  <dc:creator>Lotta Mellström</dc:creator>
  <cp:keywords/>
  <dc:description/>
  <cp:lastModifiedBy>Jeanette Krusell</cp:lastModifiedBy>
  <cp:revision>4</cp:revision>
  <cp:lastPrinted>2019-11-19T07:34:00Z</cp:lastPrinted>
  <dcterms:created xsi:type="dcterms:W3CDTF">2019-11-18T15:22:00Z</dcterms:created>
  <dcterms:modified xsi:type="dcterms:W3CDTF">2019-11-19T07:53:00Z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ies>
</file>