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18919" w14:textId="787BC49C" w:rsidR="00D64C3C" w:rsidRDefault="00B44619" w:rsidP="00D64C3C">
      <w:pPr>
        <w:pStyle w:val="Rubrik"/>
      </w:pPr>
      <w:bookmarkStart w:id="0" w:name="Start"/>
      <w:bookmarkEnd w:id="0"/>
      <w:r>
        <w:t>Svar på fråga 2020/21:2227 av Patrik Jönsson (SD)</w:t>
      </w:r>
      <w:r>
        <w:br/>
      </w:r>
      <w:r w:rsidRPr="00B44619">
        <w:t xml:space="preserve">SJ:s uppsägelse av avtalet med </w:t>
      </w:r>
      <w:proofErr w:type="spellStart"/>
      <w:r w:rsidRPr="00B44619">
        <w:t>Mälardalstrafik</w:t>
      </w:r>
      <w:proofErr w:type="spellEnd"/>
      <w:r w:rsidR="00D64C3C">
        <w:t xml:space="preserve">, fråga 2020/21:2269 av </w:t>
      </w:r>
      <w:r w:rsidR="00D64C3C" w:rsidRPr="002D41F5">
        <w:t>Ann-Sofie Lifvenhage</w:t>
      </w:r>
      <w:r w:rsidR="00D64C3C">
        <w:t xml:space="preserve"> (M)</w:t>
      </w:r>
      <w:r w:rsidR="00D64C3C">
        <w:br/>
      </w:r>
      <w:r w:rsidR="00D64C3C" w:rsidRPr="002D41F5">
        <w:t>Trafiken i Mälardalsregionen</w:t>
      </w:r>
      <w:r w:rsidR="00D64C3C">
        <w:t xml:space="preserve"> och fråga 2020/21:2297 av </w:t>
      </w:r>
      <w:r w:rsidR="00D64C3C" w:rsidRPr="00D37A3B">
        <w:t xml:space="preserve">Mikael </w:t>
      </w:r>
      <w:proofErr w:type="spellStart"/>
      <w:r w:rsidR="00D64C3C" w:rsidRPr="00D37A3B">
        <w:t>Damsgaard</w:t>
      </w:r>
      <w:proofErr w:type="spellEnd"/>
      <w:r w:rsidR="00D64C3C">
        <w:t xml:space="preserve"> (M) </w:t>
      </w:r>
      <w:r w:rsidR="00D64C3C" w:rsidRPr="00D37A3B">
        <w:t>Statens ansvar för regionaltågen i Mälardalen</w:t>
      </w:r>
    </w:p>
    <w:p w14:paraId="144E26CF" w14:textId="376132E4" w:rsidR="00D64C3C" w:rsidRDefault="000874B3" w:rsidP="00D64C3C">
      <w:pPr>
        <w:pStyle w:val="Brdtext"/>
      </w:pPr>
      <w:r>
        <w:t>Patrik Jönsson</w:t>
      </w:r>
      <w:r w:rsidR="00D64C3C">
        <w:t xml:space="preserve">, Ann-Sofie Lifvenhage och Mikael </w:t>
      </w:r>
      <w:proofErr w:type="spellStart"/>
      <w:r w:rsidR="00D64C3C">
        <w:t>Damsgaard</w:t>
      </w:r>
      <w:proofErr w:type="spellEnd"/>
      <w:r w:rsidR="00D64C3C">
        <w:t xml:space="preserve"> </w:t>
      </w:r>
      <w:r>
        <w:t>har frågat mig hur jag avser att agera för att trafiken i Mälardalsregionen ska upprätthållas</w:t>
      </w:r>
      <w:r w:rsidR="00D64C3C">
        <w:t xml:space="preserve"> med anledning av att SJ AB </w:t>
      </w:r>
      <w:r w:rsidR="00242974">
        <w:t xml:space="preserve">har </w:t>
      </w:r>
      <w:r w:rsidR="00D64C3C">
        <w:t>sagt upp avtalet om regional tågtrafik i Mälardalen.</w:t>
      </w:r>
    </w:p>
    <w:p w14:paraId="58658E52" w14:textId="77777777" w:rsidR="00684A6D" w:rsidRDefault="00684A6D" w:rsidP="00684A6D">
      <w:pPr>
        <w:pBdr>
          <w:top w:val="nil"/>
          <w:left w:val="nil"/>
          <w:bottom w:val="nil"/>
          <w:right w:val="nil"/>
          <w:between w:val="nil"/>
        </w:pBdr>
        <w:tabs>
          <w:tab w:val="left" w:pos="1701"/>
          <w:tab w:val="left" w:pos="3600"/>
          <w:tab w:val="left" w:pos="5387"/>
        </w:tabs>
        <w:rPr>
          <w:color w:val="000000"/>
        </w:rPr>
      </w:pPr>
      <w:r>
        <w:rPr>
          <w:color w:val="000000"/>
        </w:rPr>
        <w:t>Den uppkomna situationen skapar oro för alla resenärer i Mälardalen som är beroende av väl fungerande tågförbindelser. Min förhoppning är att avtalsparterna kan finna en lösning som inte drabbar resenärerna på ett negativt sätt.</w:t>
      </w:r>
    </w:p>
    <w:p w14:paraId="4B11CBAF" w14:textId="77777777" w:rsidR="00684A6D" w:rsidRDefault="00684A6D" w:rsidP="00684A6D">
      <w:pPr>
        <w:pBdr>
          <w:top w:val="nil"/>
          <w:left w:val="nil"/>
          <w:bottom w:val="nil"/>
          <w:right w:val="nil"/>
          <w:between w:val="nil"/>
        </w:pBdr>
        <w:tabs>
          <w:tab w:val="left" w:pos="1701"/>
          <w:tab w:val="left" w:pos="3600"/>
          <w:tab w:val="left" w:pos="5387"/>
        </w:tabs>
        <w:rPr>
          <w:color w:val="000000"/>
        </w:rPr>
      </w:pPr>
      <w:r>
        <w:rPr>
          <w:color w:val="000000"/>
        </w:rPr>
        <w:t>Enligt lagen (2010:1065) om kollektivtrafik är det tydligt att regionen och kommunerna inom ett län gemensamt ansvarar för den regionala kollektivtrafiken. De regionala kollektivtrafikmyndigheterna i Mälardalen har i ett samarbete upphandlat den regionala tågtrafiken i regionen i enlighet med denna lag.</w:t>
      </w:r>
    </w:p>
    <w:p w14:paraId="04BFE7FF" w14:textId="0DAA2645" w:rsidR="00684A6D" w:rsidRDefault="00684A6D" w:rsidP="00684A6D">
      <w:pPr>
        <w:pBdr>
          <w:top w:val="nil"/>
          <w:left w:val="nil"/>
          <w:bottom w:val="nil"/>
          <w:right w:val="nil"/>
          <w:between w:val="nil"/>
        </w:pBdr>
        <w:tabs>
          <w:tab w:val="left" w:pos="1701"/>
          <w:tab w:val="left" w:pos="3600"/>
          <w:tab w:val="left" w:pos="5387"/>
        </w:tabs>
        <w:rPr>
          <w:color w:val="000000"/>
        </w:rPr>
      </w:pPr>
      <w:r>
        <w:rPr>
          <w:color w:val="000000"/>
        </w:rPr>
        <w:t xml:space="preserve">Jag kan konstatera att riksdagen </w:t>
      </w:r>
      <w:r w:rsidR="00242974">
        <w:rPr>
          <w:color w:val="000000"/>
        </w:rPr>
        <w:t xml:space="preserve">har </w:t>
      </w:r>
      <w:r>
        <w:rPr>
          <w:color w:val="000000"/>
        </w:rPr>
        <w:t>beslutat att SJ AB ska driva sin verksamhet på kommersiella grunder. Regeringen har varken riksdagens mandat eller möjlighet enligt EU:s statsstödsregler att bortse från kravet på affärsmässighet. Om parterna inte kan finna en lösning på konflikten vill jag peka på de möjligheter som ges för kollektivtrafikmyndigheter att vidta nödåtgärder vid störningar i trafiken i enlighet med EU:s kollektivtrafikförordning.</w:t>
      </w:r>
    </w:p>
    <w:p w14:paraId="236DFC57" w14:textId="71305483" w:rsidR="000874B3" w:rsidRDefault="000874B3" w:rsidP="006A12F1">
      <w:pPr>
        <w:pStyle w:val="Brdtext"/>
      </w:pPr>
      <w:r>
        <w:lastRenderedPageBreak/>
        <w:t xml:space="preserve">Stockholm den </w:t>
      </w:r>
      <w:sdt>
        <w:sdtPr>
          <w:id w:val="-1225218591"/>
          <w:placeholder>
            <w:docPart w:val="5440BC94EA954D8FAFE9D4169BCF2533"/>
          </w:placeholder>
          <w:dataBinding w:prefixMappings="xmlns:ns0='http://lp/documentinfo/RK' " w:xpath="/ns0:DocumentInfo[1]/ns0:BaseInfo[1]/ns0:HeaderDate[1]" w:storeItemID="{4516DE57-DF4D-4811-AFC7-FE3C998ECD92}"/>
          <w:date w:fullDate="2021-04-08T00:00:00Z">
            <w:dateFormat w:val="d MMMM yyyy"/>
            <w:lid w:val="sv-SE"/>
            <w:storeMappedDataAs w:val="dateTime"/>
            <w:calendar w:val="gregorian"/>
          </w:date>
        </w:sdtPr>
        <w:sdtEndPr/>
        <w:sdtContent>
          <w:r w:rsidR="00684A6D">
            <w:t>8</w:t>
          </w:r>
          <w:r>
            <w:t xml:space="preserve"> </w:t>
          </w:r>
          <w:r w:rsidR="00684A6D">
            <w:t>april</w:t>
          </w:r>
          <w:r>
            <w:t xml:space="preserve"> 2021</w:t>
          </w:r>
        </w:sdtContent>
      </w:sdt>
    </w:p>
    <w:p w14:paraId="4D76494E" w14:textId="77777777" w:rsidR="000874B3" w:rsidRDefault="000874B3" w:rsidP="004E7A8F">
      <w:pPr>
        <w:pStyle w:val="Brdtextutanavstnd"/>
      </w:pPr>
    </w:p>
    <w:p w14:paraId="4DE71BEA" w14:textId="77777777" w:rsidR="000874B3" w:rsidRDefault="000874B3" w:rsidP="004E7A8F">
      <w:pPr>
        <w:pStyle w:val="Brdtextutanavstnd"/>
      </w:pPr>
    </w:p>
    <w:p w14:paraId="3626AD09" w14:textId="77777777" w:rsidR="000874B3" w:rsidRDefault="000874B3" w:rsidP="004E7A8F">
      <w:pPr>
        <w:pStyle w:val="Brdtextutanavstnd"/>
      </w:pPr>
    </w:p>
    <w:p w14:paraId="04C9019F" w14:textId="6A5742A5" w:rsidR="000874B3" w:rsidRDefault="000874B3" w:rsidP="00422A41">
      <w:pPr>
        <w:pStyle w:val="Brdtext"/>
      </w:pPr>
      <w:r>
        <w:t>Tomas Eneroth</w:t>
      </w:r>
    </w:p>
    <w:p w14:paraId="52E4D353" w14:textId="3E476325" w:rsidR="00B44619" w:rsidRPr="00DB48AB" w:rsidRDefault="00B44619" w:rsidP="00DB48AB">
      <w:pPr>
        <w:pStyle w:val="Brdtext"/>
      </w:pPr>
    </w:p>
    <w:sectPr w:rsidR="00B44619"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06E44" w14:textId="77777777" w:rsidR="000E2B3E" w:rsidRDefault="000E2B3E" w:rsidP="00A87A54">
      <w:pPr>
        <w:spacing w:after="0" w:line="240" w:lineRule="auto"/>
      </w:pPr>
      <w:r>
        <w:separator/>
      </w:r>
    </w:p>
  </w:endnote>
  <w:endnote w:type="continuationSeparator" w:id="0">
    <w:p w14:paraId="64EC7A8B" w14:textId="77777777" w:rsidR="000E2B3E" w:rsidRDefault="000E2B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E58E93" w14:textId="77777777" w:rsidTr="006A26EC">
      <w:trPr>
        <w:trHeight w:val="227"/>
        <w:jc w:val="right"/>
      </w:trPr>
      <w:tc>
        <w:tcPr>
          <w:tcW w:w="708" w:type="dxa"/>
          <w:vAlign w:val="bottom"/>
        </w:tcPr>
        <w:p w14:paraId="43B04F7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258A0F" w14:textId="77777777" w:rsidTr="006A26EC">
      <w:trPr>
        <w:trHeight w:val="850"/>
        <w:jc w:val="right"/>
      </w:trPr>
      <w:tc>
        <w:tcPr>
          <w:tcW w:w="708" w:type="dxa"/>
          <w:vAlign w:val="bottom"/>
        </w:tcPr>
        <w:p w14:paraId="4A9B9164" w14:textId="77777777" w:rsidR="005606BC" w:rsidRPr="00347E11" w:rsidRDefault="005606BC" w:rsidP="005606BC">
          <w:pPr>
            <w:pStyle w:val="Sidfot"/>
            <w:spacing w:line="276" w:lineRule="auto"/>
            <w:jc w:val="right"/>
          </w:pPr>
        </w:p>
      </w:tc>
    </w:tr>
  </w:tbl>
  <w:p w14:paraId="342E4E6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55F03E" w14:textId="77777777" w:rsidTr="001F4302">
      <w:trPr>
        <w:trHeight w:val="510"/>
      </w:trPr>
      <w:tc>
        <w:tcPr>
          <w:tcW w:w="8525" w:type="dxa"/>
          <w:gridSpan w:val="2"/>
          <w:vAlign w:val="bottom"/>
        </w:tcPr>
        <w:p w14:paraId="651C5E2E" w14:textId="77777777" w:rsidR="00347E11" w:rsidRPr="00347E11" w:rsidRDefault="00347E11" w:rsidP="00347E11">
          <w:pPr>
            <w:pStyle w:val="Sidfot"/>
            <w:rPr>
              <w:sz w:val="8"/>
            </w:rPr>
          </w:pPr>
        </w:p>
      </w:tc>
    </w:tr>
    <w:tr w:rsidR="00093408" w:rsidRPr="00EE3C0F" w14:paraId="2D20B9FD" w14:textId="77777777" w:rsidTr="00C26068">
      <w:trPr>
        <w:trHeight w:val="227"/>
      </w:trPr>
      <w:tc>
        <w:tcPr>
          <w:tcW w:w="4074" w:type="dxa"/>
        </w:tcPr>
        <w:p w14:paraId="57EE32B8" w14:textId="77777777" w:rsidR="00347E11" w:rsidRPr="00F53AEA" w:rsidRDefault="00347E11" w:rsidP="00C26068">
          <w:pPr>
            <w:pStyle w:val="Sidfot"/>
            <w:spacing w:line="276" w:lineRule="auto"/>
          </w:pPr>
        </w:p>
      </w:tc>
      <w:tc>
        <w:tcPr>
          <w:tcW w:w="4451" w:type="dxa"/>
        </w:tcPr>
        <w:p w14:paraId="681C9F86" w14:textId="77777777" w:rsidR="00093408" w:rsidRPr="00F53AEA" w:rsidRDefault="00093408" w:rsidP="00F53AEA">
          <w:pPr>
            <w:pStyle w:val="Sidfot"/>
            <w:spacing w:line="276" w:lineRule="auto"/>
          </w:pPr>
        </w:p>
      </w:tc>
    </w:tr>
  </w:tbl>
  <w:p w14:paraId="5B8BDE6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27EDE" w14:textId="77777777" w:rsidR="000E2B3E" w:rsidRDefault="000E2B3E" w:rsidP="00A87A54">
      <w:pPr>
        <w:spacing w:after="0" w:line="240" w:lineRule="auto"/>
      </w:pPr>
      <w:r>
        <w:separator/>
      </w:r>
    </w:p>
  </w:footnote>
  <w:footnote w:type="continuationSeparator" w:id="0">
    <w:p w14:paraId="466592CD" w14:textId="77777777" w:rsidR="000E2B3E" w:rsidRDefault="000E2B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44619" w14:paraId="53DEB586" w14:textId="77777777" w:rsidTr="00C93EBA">
      <w:trPr>
        <w:trHeight w:val="227"/>
      </w:trPr>
      <w:tc>
        <w:tcPr>
          <w:tcW w:w="5534" w:type="dxa"/>
        </w:tcPr>
        <w:p w14:paraId="76403617" w14:textId="77777777" w:rsidR="00B44619" w:rsidRPr="007D73AB" w:rsidRDefault="00B44619">
          <w:pPr>
            <w:pStyle w:val="Sidhuvud"/>
          </w:pPr>
        </w:p>
      </w:tc>
      <w:tc>
        <w:tcPr>
          <w:tcW w:w="3170" w:type="dxa"/>
          <w:vAlign w:val="bottom"/>
        </w:tcPr>
        <w:p w14:paraId="186817C1" w14:textId="77777777" w:rsidR="00B44619" w:rsidRPr="007D73AB" w:rsidRDefault="00B44619" w:rsidP="00340DE0">
          <w:pPr>
            <w:pStyle w:val="Sidhuvud"/>
          </w:pPr>
        </w:p>
      </w:tc>
      <w:tc>
        <w:tcPr>
          <w:tcW w:w="1134" w:type="dxa"/>
        </w:tcPr>
        <w:p w14:paraId="6C640347" w14:textId="77777777" w:rsidR="00B44619" w:rsidRDefault="00B44619" w:rsidP="005A703A">
          <w:pPr>
            <w:pStyle w:val="Sidhuvud"/>
          </w:pPr>
        </w:p>
      </w:tc>
    </w:tr>
    <w:tr w:rsidR="00B44619" w14:paraId="2D63190F" w14:textId="77777777" w:rsidTr="00C93EBA">
      <w:trPr>
        <w:trHeight w:val="1928"/>
      </w:trPr>
      <w:tc>
        <w:tcPr>
          <w:tcW w:w="5534" w:type="dxa"/>
        </w:tcPr>
        <w:p w14:paraId="21E6C3E7" w14:textId="77777777" w:rsidR="00B44619" w:rsidRPr="00340DE0" w:rsidRDefault="00B44619" w:rsidP="00340DE0">
          <w:pPr>
            <w:pStyle w:val="Sidhuvud"/>
          </w:pPr>
          <w:r>
            <w:rPr>
              <w:noProof/>
            </w:rPr>
            <w:drawing>
              <wp:inline distT="0" distB="0" distL="0" distR="0" wp14:anchorId="7790CFF9" wp14:editId="0987819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CF62FD0" w14:textId="77777777" w:rsidR="00B44619" w:rsidRPr="00710A6C" w:rsidRDefault="00B44619" w:rsidP="00EE3C0F">
          <w:pPr>
            <w:pStyle w:val="Sidhuvud"/>
            <w:rPr>
              <w:b/>
            </w:rPr>
          </w:pPr>
        </w:p>
        <w:p w14:paraId="7B950F8F" w14:textId="77777777" w:rsidR="00B44619" w:rsidRDefault="00B44619" w:rsidP="00EE3C0F">
          <w:pPr>
            <w:pStyle w:val="Sidhuvud"/>
          </w:pPr>
        </w:p>
        <w:p w14:paraId="2082C85A" w14:textId="77777777" w:rsidR="00B44619" w:rsidRDefault="00B44619" w:rsidP="00EE3C0F">
          <w:pPr>
            <w:pStyle w:val="Sidhuvud"/>
          </w:pPr>
        </w:p>
        <w:p w14:paraId="544CF1A5" w14:textId="77777777" w:rsidR="00B44619" w:rsidRDefault="00B44619" w:rsidP="00EE3C0F">
          <w:pPr>
            <w:pStyle w:val="Sidhuvud"/>
          </w:pPr>
        </w:p>
        <w:sdt>
          <w:sdtPr>
            <w:alias w:val="Dnr"/>
            <w:tag w:val="ccRKShow_Dnr"/>
            <w:id w:val="-829283628"/>
            <w:placeholder>
              <w:docPart w:val="78ADD26EB9F243F5BE79C987BAFD8CFB"/>
            </w:placeholder>
            <w:dataBinding w:prefixMappings="xmlns:ns0='http://lp/documentinfo/RK' " w:xpath="/ns0:DocumentInfo[1]/ns0:BaseInfo[1]/ns0:Dnr[1]" w:storeItemID="{4516DE57-DF4D-4811-AFC7-FE3C998ECD92}"/>
            <w:text/>
          </w:sdtPr>
          <w:sdtEndPr/>
          <w:sdtContent>
            <w:p w14:paraId="26DF35B0" w14:textId="021D62F7" w:rsidR="00B44619" w:rsidRDefault="00B44619" w:rsidP="00EE3C0F">
              <w:pPr>
                <w:pStyle w:val="Sidhuvud"/>
              </w:pPr>
              <w:r>
                <w:t>I2021/00932</w:t>
              </w:r>
              <w:r w:rsidR="00D64C3C">
                <w:t xml:space="preserve">, I2021/00970, I2021/01010 </w:t>
              </w:r>
            </w:p>
          </w:sdtContent>
        </w:sdt>
        <w:sdt>
          <w:sdtPr>
            <w:alias w:val="DocNumber"/>
            <w:tag w:val="DocNumber"/>
            <w:id w:val="1726028884"/>
            <w:placeholder>
              <w:docPart w:val="13E523B42F0B49878169E837E3372826"/>
            </w:placeholder>
            <w:showingPlcHdr/>
            <w:dataBinding w:prefixMappings="xmlns:ns0='http://lp/documentinfo/RK' " w:xpath="/ns0:DocumentInfo[1]/ns0:BaseInfo[1]/ns0:DocNumber[1]" w:storeItemID="{4516DE57-DF4D-4811-AFC7-FE3C998ECD92}"/>
            <w:text/>
          </w:sdtPr>
          <w:sdtEndPr/>
          <w:sdtContent>
            <w:p w14:paraId="5C1B663F" w14:textId="77777777" w:rsidR="00B44619" w:rsidRDefault="00B44619" w:rsidP="00EE3C0F">
              <w:pPr>
                <w:pStyle w:val="Sidhuvud"/>
              </w:pPr>
              <w:r>
                <w:rPr>
                  <w:rStyle w:val="Platshllartext"/>
                </w:rPr>
                <w:t xml:space="preserve"> </w:t>
              </w:r>
            </w:p>
          </w:sdtContent>
        </w:sdt>
        <w:p w14:paraId="222E5967" w14:textId="77777777" w:rsidR="00B44619" w:rsidRDefault="00B44619" w:rsidP="00EE3C0F">
          <w:pPr>
            <w:pStyle w:val="Sidhuvud"/>
          </w:pPr>
        </w:p>
      </w:tc>
      <w:tc>
        <w:tcPr>
          <w:tcW w:w="1134" w:type="dxa"/>
        </w:tcPr>
        <w:p w14:paraId="67288813" w14:textId="77777777" w:rsidR="00B44619" w:rsidRDefault="00B44619" w:rsidP="0094502D">
          <w:pPr>
            <w:pStyle w:val="Sidhuvud"/>
          </w:pPr>
        </w:p>
        <w:p w14:paraId="18F941EE" w14:textId="77777777" w:rsidR="00B44619" w:rsidRPr="0094502D" w:rsidRDefault="00B44619" w:rsidP="00EC71A6">
          <w:pPr>
            <w:pStyle w:val="Sidhuvud"/>
          </w:pPr>
        </w:p>
      </w:tc>
    </w:tr>
    <w:tr w:rsidR="00B44619" w14:paraId="3FABEEF9" w14:textId="77777777" w:rsidTr="00C93EBA">
      <w:trPr>
        <w:trHeight w:val="2268"/>
      </w:trPr>
      <w:sdt>
        <w:sdtPr>
          <w:rPr>
            <w:b/>
          </w:rPr>
          <w:alias w:val="SenderText"/>
          <w:tag w:val="ccRKShow_SenderText"/>
          <w:id w:val="1374046025"/>
          <w:placeholder>
            <w:docPart w:val="86FBDD73BD9A4BEE960B89C568D82FFF"/>
          </w:placeholder>
        </w:sdtPr>
        <w:sdtEndPr>
          <w:rPr>
            <w:b w:val="0"/>
          </w:rPr>
        </w:sdtEndPr>
        <w:sdtContent>
          <w:tc>
            <w:tcPr>
              <w:tcW w:w="5534" w:type="dxa"/>
              <w:tcMar>
                <w:right w:w="1134" w:type="dxa"/>
              </w:tcMar>
            </w:tcPr>
            <w:p w14:paraId="57154A0C" w14:textId="77777777" w:rsidR="00B44619" w:rsidRPr="00B44619" w:rsidRDefault="00B44619" w:rsidP="00340DE0">
              <w:pPr>
                <w:pStyle w:val="Sidhuvud"/>
                <w:rPr>
                  <w:b/>
                </w:rPr>
              </w:pPr>
              <w:r w:rsidRPr="00B44619">
                <w:rPr>
                  <w:b/>
                </w:rPr>
                <w:t>Infrastrukturdepartementet</w:t>
              </w:r>
            </w:p>
            <w:p w14:paraId="4DC526DF" w14:textId="784E4B77" w:rsidR="00B44619" w:rsidRPr="00340DE0" w:rsidRDefault="00B44619" w:rsidP="002B1D76">
              <w:pPr>
                <w:pStyle w:val="Sidhuvud"/>
              </w:pPr>
              <w:r w:rsidRPr="00B44619">
                <w:t>Infrastrukturministern</w:t>
              </w:r>
            </w:p>
          </w:tc>
        </w:sdtContent>
      </w:sdt>
      <w:sdt>
        <w:sdtPr>
          <w:alias w:val="Recipient"/>
          <w:tag w:val="ccRKShow_Recipient"/>
          <w:id w:val="-28344517"/>
          <w:placeholder>
            <w:docPart w:val="9DFF3605BFAF4BD9A321FB780DC91CAC"/>
          </w:placeholder>
          <w:dataBinding w:prefixMappings="xmlns:ns0='http://lp/documentinfo/RK' " w:xpath="/ns0:DocumentInfo[1]/ns0:BaseInfo[1]/ns0:Recipient[1]" w:storeItemID="{4516DE57-DF4D-4811-AFC7-FE3C998ECD92}"/>
          <w:text w:multiLine="1"/>
        </w:sdtPr>
        <w:sdtEndPr/>
        <w:sdtContent>
          <w:tc>
            <w:tcPr>
              <w:tcW w:w="3170" w:type="dxa"/>
            </w:tcPr>
            <w:p w14:paraId="1F710B5C" w14:textId="77777777" w:rsidR="00B44619" w:rsidRDefault="00B44619" w:rsidP="00547B89">
              <w:pPr>
                <w:pStyle w:val="Sidhuvud"/>
              </w:pPr>
              <w:r>
                <w:t>Till riksdagen</w:t>
              </w:r>
            </w:p>
          </w:tc>
        </w:sdtContent>
      </w:sdt>
      <w:tc>
        <w:tcPr>
          <w:tcW w:w="1134" w:type="dxa"/>
        </w:tcPr>
        <w:p w14:paraId="4ECD93CD" w14:textId="77777777" w:rsidR="00B44619" w:rsidRDefault="00B44619" w:rsidP="003E6020">
          <w:pPr>
            <w:pStyle w:val="Sidhuvud"/>
          </w:pPr>
        </w:p>
      </w:tc>
    </w:tr>
  </w:tbl>
  <w:p w14:paraId="41FB95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1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280C"/>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4B3"/>
    <w:rsid w:val="00093408"/>
    <w:rsid w:val="00093BBF"/>
    <w:rsid w:val="0009435C"/>
    <w:rsid w:val="000A13CA"/>
    <w:rsid w:val="000A456A"/>
    <w:rsid w:val="000A5E43"/>
    <w:rsid w:val="000B56A9"/>
    <w:rsid w:val="000C61D1"/>
    <w:rsid w:val="000D31A9"/>
    <w:rsid w:val="000D370F"/>
    <w:rsid w:val="000D5449"/>
    <w:rsid w:val="000D7110"/>
    <w:rsid w:val="000E12D9"/>
    <w:rsid w:val="000E2B3E"/>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D03"/>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DFE"/>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974"/>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1D76"/>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040"/>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6552"/>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0602"/>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27665"/>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022"/>
    <w:rsid w:val="00660D84"/>
    <w:rsid w:val="0066133A"/>
    <w:rsid w:val="00663196"/>
    <w:rsid w:val="006636E2"/>
    <w:rsid w:val="0066378C"/>
    <w:rsid w:val="006700F0"/>
    <w:rsid w:val="006706EA"/>
    <w:rsid w:val="00670A48"/>
    <w:rsid w:val="00672F6F"/>
    <w:rsid w:val="00674C2F"/>
    <w:rsid w:val="00674C8B"/>
    <w:rsid w:val="00684A6D"/>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A9B"/>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3543"/>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1AA5"/>
    <w:rsid w:val="008A3961"/>
    <w:rsid w:val="008A4CEA"/>
    <w:rsid w:val="008A7506"/>
    <w:rsid w:val="008B1603"/>
    <w:rsid w:val="008B20ED"/>
    <w:rsid w:val="008B520F"/>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BF0"/>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619"/>
    <w:rsid w:val="00B44E90"/>
    <w:rsid w:val="00B45324"/>
    <w:rsid w:val="00B47018"/>
    <w:rsid w:val="00B47956"/>
    <w:rsid w:val="00B517E1"/>
    <w:rsid w:val="00B556E8"/>
    <w:rsid w:val="00B55E70"/>
    <w:rsid w:val="00B60238"/>
    <w:rsid w:val="00B640A8"/>
    <w:rsid w:val="00B64962"/>
    <w:rsid w:val="00B64FCD"/>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2BF7"/>
    <w:rsid w:val="00D64C3C"/>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C79"/>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 w:val="00FF7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4FC7F"/>
  <w15:docId w15:val="{E1CD6FAA-9DEF-4701-99F0-7D3F7F08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2B1D76"/>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4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ADD26EB9F243F5BE79C987BAFD8CFB"/>
        <w:category>
          <w:name w:val="Allmänt"/>
          <w:gallery w:val="placeholder"/>
        </w:category>
        <w:types>
          <w:type w:val="bbPlcHdr"/>
        </w:types>
        <w:behaviors>
          <w:behavior w:val="content"/>
        </w:behaviors>
        <w:guid w:val="{8A46165B-984B-408C-B32F-69FF2BD7F078}"/>
      </w:docPartPr>
      <w:docPartBody>
        <w:p w:rsidR="005879C0" w:rsidRDefault="00CD61F7" w:rsidP="00CD61F7">
          <w:pPr>
            <w:pStyle w:val="78ADD26EB9F243F5BE79C987BAFD8CFB"/>
          </w:pPr>
          <w:r>
            <w:rPr>
              <w:rStyle w:val="Platshllartext"/>
            </w:rPr>
            <w:t xml:space="preserve"> </w:t>
          </w:r>
        </w:p>
      </w:docPartBody>
    </w:docPart>
    <w:docPart>
      <w:docPartPr>
        <w:name w:val="13E523B42F0B49878169E837E3372826"/>
        <w:category>
          <w:name w:val="Allmänt"/>
          <w:gallery w:val="placeholder"/>
        </w:category>
        <w:types>
          <w:type w:val="bbPlcHdr"/>
        </w:types>
        <w:behaviors>
          <w:behavior w:val="content"/>
        </w:behaviors>
        <w:guid w:val="{EF14C313-CA33-4F9C-AD21-59AB218809BD}"/>
      </w:docPartPr>
      <w:docPartBody>
        <w:p w:rsidR="005879C0" w:rsidRDefault="00CD61F7" w:rsidP="00CD61F7">
          <w:pPr>
            <w:pStyle w:val="13E523B42F0B49878169E837E33728261"/>
          </w:pPr>
          <w:r>
            <w:rPr>
              <w:rStyle w:val="Platshllartext"/>
            </w:rPr>
            <w:t xml:space="preserve"> </w:t>
          </w:r>
        </w:p>
      </w:docPartBody>
    </w:docPart>
    <w:docPart>
      <w:docPartPr>
        <w:name w:val="86FBDD73BD9A4BEE960B89C568D82FFF"/>
        <w:category>
          <w:name w:val="Allmänt"/>
          <w:gallery w:val="placeholder"/>
        </w:category>
        <w:types>
          <w:type w:val="bbPlcHdr"/>
        </w:types>
        <w:behaviors>
          <w:behavior w:val="content"/>
        </w:behaviors>
        <w:guid w:val="{4A3390E9-EA2E-4702-8760-19D43AD49785}"/>
      </w:docPartPr>
      <w:docPartBody>
        <w:p w:rsidR="005879C0" w:rsidRDefault="00CD61F7" w:rsidP="00CD61F7">
          <w:pPr>
            <w:pStyle w:val="86FBDD73BD9A4BEE960B89C568D82FFF1"/>
          </w:pPr>
          <w:r>
            <w:rPr>
              <w:rStyle w:val="Platshllartext"/>
            </w:rPr>
            <w:t xml:space="preserve"> </w:t>
          </w:r>
        </w:p>
      </w:docPartBody>
    </w:docPart>
    <w:docPart>
      <w:docPartPr>
        <w:name w:val="9DFF3605BFAF4BD9A321FB780DC91CAC"/>
        <w:category>
          <w:name w:val="Allmänt"/>
          <w:gallery w:val="placeholder"/>
        </w:category>
        <w:types>
          <w:type w:val="bbPlcHdr"/>
        </w:types>
        <w:behaviors>
          <w:behavior w:val="content"/>
        </w:behaviors>
        <w:guid w:val="{AF31791B-6DAA-4678-865A-AED528AF00FA}"/>
      </w:docPartPr>
      <w:docPartBody>
        <w:p w:rsidR="005879C0" w:rsidRDefault="00CD61F7" w:rsidP="00CD61F7">
          <w:pPr>
            <w:pStyle w:val="9DFF3605BFAF4BD9A321FB780DC91CAC"/>
          </w:pPr>
          <w:r>
            <w:rPr>
              <w:rStyle w:val="Platshllartext"/>
            </w:rPr>
            <w:t xml:space="preserve"> </w:t>
          </w:r>
        </w:p>
      </w:docPartBody>
    </w:docPart>
    <w:docPart>
      <w:docPartPr>
        <w:name w:val="5440BC94EA954D8FAFE9D4169BCF2533"/>
        <w:category>
          <w:name w:val="Allmänt"/>
          <w:gallery w:val="placeholder"/>
        </w:category>
        <w:types>
          <w:type w:val="bbPlcHdr"/>
        </w:types>
        <w:behaviors>
          <w:behavior w:val="content"/>
        </w:behaviors>
        <w:guid w:val="{4F711D18-D39A-4E17-BC21-67A591A45DBB}"/>
      </w:docPartPr>
      <w:docPartBody>
        <w:p w:rsidR="005879C0" w:rsidRDefault="00CD61F7" w:rsidP="00CD61F7">
          <w:pPr>
            <w:pStyle w:val="5440BC94EA954D8FAFE9D4169BCF253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F7"/>
    <w:rsid w:val="002552BE"/>
    <w:rsid w:val="005879C0"/>
    <w:rsid w:val="00CD61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66EC431E61B41A3A555258491FE0B73">
    <w:name w:val="B66EC431E61B41A3A555258491FE0B73"/>
    <w:rsid w:val="00CD61F7"/>
  </w:style>
  <w:style w:type="character" w:styleId="Platshllartext">
    <w:name w:val="Placeholder Text"/>
    <w:basedOn w:val="Standardstycketeckensnitt"/>
    <w:uiPriority w:val="99"/>
    <w:semiHidden/>
    <w:rsid w:val="00CD61F7"/>
    <w:rPr>
      <w:noProof w:val="0"/>
      <w:color w:val="808080"/>
    </w:rPr>
  </w:style>
  <w:style w:type="paragraph" w:customStyle="1" w:styleId="9EE058C7C7FF47378A333887F748CBC9">
    <w:name w:val="9EE058C7C7FF47378A333887F748CBC9"/>
    <w:rsid w:val="00CD61F7"/>
  </w:style>
  <w:style w:type="paragraph" w:customStyle="1" w:styleId="8619134F2FC64AA88887D5D4F54B8605">
    <w:name w:val="8619134F2FC64AA88887D5D4F54B8605"/>
    <w:rsid w:val="00CD61F7"/>
  </w:style>
  <w:style w:type="paragraph" w:customStyle="1" w:styleId="1B45585335BC4E0A9DFA401C4664DC18">
    <w:name w:val="1B45585335BC4E0A9DFA401C4664DC18"/>
    <w:rsid w:val="00CD61F7"/>
  </w:style>
  <w:style w:type="paragraph" w:customStyle="1" w:styleId="78ADD26EB9F243F5BE79C987BAFD8CFB">
    <w:name w:val="78ADD26EB9F243F5BE79C987BAFD8CFB"/>
    <w:rsid w:val="00CD61F7"/>
  </w:style>
  <w:style w:type="paragraph" w:customStyle="1" w:styleId="13E523B42F0B49878169E837E3372826">
    <w:name w:val="13E523B42F0B49878169E837E3372826"/>
    <w:rsid w:val="00CD61F7"/>
  </w:style>
  <w:style w:type="paragraph" w:customStyle="1" w:styleId="0EB986416FBC47CA94F8C8430D016E19">
    <w:name w:val="0EB986416FBC47CA94F8C8430D016E19"/>
    <w:rsid w:val="00CD61F7"/>
  </w:style>
  <w:style w:type="paragraph" w:customStyle="1" w:styleId="3744562841494B9EB23C1E95D61AC858">
    <w:name w:val="3744562841494B9EB23C1E95D61AC858"/>
    <w:rsid w:val="00CD61F7"/>
  </w:style>
  <w:style w:type="paragraph" w:customStyle="1" w:styleId="0A303352B6ED46078947CC2864AC88DB">
    <w:name w:val="0A303352B6ED46078947CC2864AC88DB"/>
    <w:rsid w:val="00CD61F7"/>
  </w:style>
  <w:style w:type="paragraph" w:customStyle="1" w:styleId="86FBDD73BD9A4BEE960B89C568D82FFF">
    <w:name w:val="86FBDD73BD9A4BEE960B89C568D82FFF"/>
    <w:rsid w:val="00CD61F7"/>
  </w:style>
  <w:style w:type="paragraph" w:customStyle="1" w:styleId="9DFF3605BFAF4BD9A321FB780DC91CAC">
    <w:name w:val="9DFF3605BFAF4BD9A321FB780DC91CAC"/>
    <w:rsid w:val="00CD61F7"/>
  </w:style>
  <w:style w:type="paragraph" w:customStyle="1" w:styleId="13E523B42F0B49878169E837E33728261">
    <w:name w:val="13E523B42F0B49878169E837E33728261"/>
    <w:rsid w:val="00CD61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FBDD73BD9A4BEE960B89C568D82FFF1">
    <w:name w:val="86FBDD73BD9A4BEE960B89C568D82FFF1"/>
    <w:rsid w:val="00CD61F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66DA9228114C6DB519D9911127A369">
    <w:name w:val="2666DA9228114C6DB519D9911127A369"/>
    <w:rsid w:val="00CD61F7"/>
  </w:style>
  <w:style w:type="paragraph" w:customStyle="1" w:styleId="E428A88C0B33488697B88102110DC4FA">
    <w:name w:val="E428A88C0B33488697B88102110DC4FA"/>
    <w:rsid w:val="00CD61F7"/>
  </w:style>
  <w:style w:type="paragraph" w:customStyle="1" w:styleId="1156FD964CC543C8B6C4C266BB4D2C3F">
    <w:name w:val="1156FD964CC543C8B6C4C266BB4D2C3F"/>
    <w:rsid w:val="00CD61F7"/>
  </w:style>
  <w:style w:type="paragraph" w:customStyle="1" w:styleId="5C2B0B2ADC464583AFD51BE75F0AD9CA">
    <w:name w:val="5C2B0B2ADC464583AFD51BE75F0AD9CA"/>
    <w:rsid w:val="00CD61F7"/>
  </w:style>
  <w:style w:type="paragraph" w:customStyle="1" w:styleId="58E5741F6AF34EDC8DC951610BC13194">
    <w:name w:val="58E5741F6AF34EDC8DC951610BC13194"/>
    <w:rsid w:val="00CD61F7"/>
  </w:style>
  <w:style w:type="paragraph" w:customStyle="1" w:styleId="5440BC94EA954D8FAFE9D4169BCF2533">
    <w:name w:val="5440BC94EA954D8FAFE9D4169BCF2533"/>
    <w:rsid w:val="00CD61F7"/>
  </w:style>
  <w:style w:type="paragraph" w:customStyle="1" w:styleId="8E768565712340F9B47E922443FD2F43">
    <w:name w:val="8E768565712340F9B47E922443FD2F43"/>
    <w:rsid w:val="00CD6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2021-04-08T00:00:00</HeaderDate>
    <Office/>
    <Dnr>I2021/00932, I2021/00970, I2021/01010 </Dnr>
    <ParagrafNr/>
    <DocumentTitle/>
    <VisitingAddress/>
    <Extra1/>
    <Extra2/>
    <Extra3>Patrik Jönsson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be34680e-2a37-4ae9-8b6e-3b0f7b39a76e</RD_Svarsid>
  </documentManagement>
</p:properties>
</file>

<file path=customXml/itemProps1.xml><?xml version="1.0" encoding="utf-8"?>
<ds:datastoreItem xmlns:ds="http://schemas.openxmlformats.org/officeDocument/2006/customXml" ds:itemID="{63207F4D-3523-4C95-894A-8355CCF0B22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8FD8B35-A35A-4F9E-B016-1E3250ABA69D}"/>
</file>

<file path=customXml/itemProps4.xml><?xml version="1.0" encoding="utf-8"?>
<ds:datastoreItem xmlns:ds="http://schemas.openxmlformats.org/officeDocument/2006/customXml" ds:itemID="{4516DE57-DF4D-4811-AFC7-FE3C998ECD92}"/>
</file>

<file path=customXml/itemProps5.xml><?xml version="1.0" encoding="utf-8"?>
<ds:datastoreItem xmlns:ds="http://schemas.openxmlformats.org/officeDocument/2006/customXml" ds:itemID="{B4495A6A-93DC-4426-ADDF-B78B5F59F13E}"/>
</file>

<file path=docProps/app.xml><?xml version="1.0" encoding="utf-8"?>
<Properties xmlns="http://schemas.openxmlformats.org/officeDocument/2006/extended-properties" xmlns:vt="http://schemas.openxmlformats.org/officeDocument/2006/docPropsVTypes">
  <Template>RK Basmall</Template>
  <TotalTime>0</TotalTime>
  <Pages>2</Pages>
  <Words>243</Words>
  <Characters>1293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2227 2269 och 2297.docx</dc:title>
  <dc:subject/>
  <dc:creator>Lars Falksveden</dc:creator>
  <cp:keywords/>
  <dc:description/>
  <cp:lastModifiedBy>Lars Falksveden</cp:lastModifiedBy>
  <cp:revision>3</cp:revision>
  <dcterms:created xsi:type="dcterms:W3CDTF">2021-04-07T12:43:00Z</dcterms:created>
  <dcterms:modified xsi:type="dcterms:W3CDTF">2021-04-07T12:43:00Z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