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E94E4" w14:textId="10D5D24F" w:rsidR="00735D62" w:rsidRDefault="00735D62" w:rsidP="00735D62">
      <w:pPr>
        <w:pStyle w:val="Rubrik"/>
      </w:pPr>
      <w:r>
        <w:t xml:space="preserve">Svar på fråga </w:t>
      </w:r>
      <w:r w:rsidRPr="00C33804">
        <w:t>2020/21:</w:t>
      </w:r>
      <w:r>
        <w:t xml:space="preserve">2063 av Lotta Olsson (M) </w:t>
      </w:r>
      <w:r w:rsidR="00A95856">
        <w:br/>
      </w:r>
      <w:r w:rsidRPr="00735D62">
        <w:t>Gifter från soptippar</w:t>
      </w:r>
    </w:p>
    <w:p w14:paraId="548BF168" w14:textId="1198FA42" w:rsidR="00735D62" w:rsidRDefault="00735D62" w:rsidP="00735D62">
      <w:pPr>
        <w:pStyle w:val="Brdtext"/>
      </w:pPr>
      <w:r>
        <w:t xml:space="preserve">Lotta Olsson har frågat mig om jag avser att vidta några åtgärder för att länsstyrelserna ska öka tillsynen av soptippar för att snabbare kunna upptäcka missförhållanden. </w:t>
      </w:r>
    </w:p>
    <w:p w14:paraId="06A0A856" w14:textId="263BD1E3" w:rsidR="00735D62" w:rsidRDefault="00735D62" w:rsidP="00735D62">
      <w:pPr>
        <w:pStyle w:val="Brdtext"/>
      </w:pPr>
      <w:r w:rsidRPr="00F56622">
        <w:t xml:space="preserve">Miljödepartementet har </w:t>
      </w:r>
      <w:r>
        <w:t>nyligen remitterat</w:t>
      </w:r>
      <w:r w:rsidRPr="00F56622">
        <w:t xml:space="preserve"> </w:t>
      </w:r>
      <w:r>
        <w:t xml:space="preserve">flera </w:t>
      </w:r>
      <w:r w:rsidRPr="00F56622">
        <w:t xml:space="preserve">förslag som syftar till att öka tillsynsmyndigheternas möjligheter att agera mot </w:t>
      </w:r>
      <w:r>
        <w:t>brottslig verksamhet kopplad till avfallshantering och till att förbättra avfallshanteringen</w:t>
      </w:r>
      <w:r w:rsidRPr="00F56622">
        <w:t xml:space="preserve">. </w:t>
      </w:r>
    </w:p>
    <w:p w14:paraId="5C669D5E" w14:textId="45E1056E" w:rsidR="00735D62" w:rsidRDefault="006C4524" w:rsidP="00735D62">
      <w:r>
        <w:t xml:space="preserve">Det föreslås att det ska finnas en möjlighet för tillsynsmyndigheterna att ställa krav på ekonomisk säkerhet för anmälningspliktiga verksamheter. Detta förebygger att kostnader vältras över på skattebetalarna om aktörer går i konkurs. Vidare </w:t>
      </w:r>
      <w:r w:rsidR="00735D62">
        <w:t xml:space="preserve">föreslås att den som ansvarar för avfall ska se till att avfallet blir behandlat när fortsatt lagring som en del av insamling inte är motiverad. Det föreslås också ändringar som innebär att avfallshantering som riskerar att medföra större negativa miljöeffekter ska vara tillståndspliktig. </w:t>
      </w:r>
    </w:p>
    <w:p w14:paraId="706F67D1" w14:textId="67A13738" w:rsidR="009D4777" w:rsidRDefault="00184DF1" w:rsidP="00735D62">
      <w:r w:rsidRPr="00184DF1">
        <w:t xml:space="preserve">Länsstyrelsen har enligt miljötillsynsförordningen </w:t>
      </w:r>
      <w:r w:rsidR="00A95856">
        <w:t>(</w:t>
      </w:r>
      <w:r w:rsidRPr="00184DF1">
        <w:t>2011:13</w:t>
      </w:r>
      <w:r w:rsidR="00A95856">
        <w:t>)</w:t>
      </w:r>
      <w:r w:rsidRPr="00184DF1">
        <w:t xml:space="preserve"> ansvar för tillsyn av tillståndspliktiga miljöfarliga verksamheter, men tillsyn kan överlåtas till en kommun</w:t>
      </w:r>
      <w:r w:rsidR="00A95856">
        <w:t>,</w:t>
      </w:r>
      <w:r w:rsidRPr="00184DF1">
        <w:t xml:space="preserve"> om kommunen begär det. En stor del av denna tillsyn är i dag överlåten till kommuner.</w:t>
      </w:r>
      <w:r>
        <w:t xml:space="preserve"> När det gäller avfallsverksamheter är det i stor utsträckning kommunerna som ansvarar för tillsyn</w:t>
      </w:r>
      <w:r w:rsidR="00CF7269">
        <w:t>en</w:t>
      </w:r>
      <w:r w:rsidR="00F25415">
        <w:t>.</w:t>
      </w:r>
      <w:r>
        <w:t xml:space="preserve"> </w:t>
      </w:r>
    </w:p>
    <w:p w14:paraId="40C1F700" w14:textId="10D1707C" w:rsidR="00184DF1" w:rsidRDefault="00184DF1" w:rsidP="00735D62">
      <w:r>
        <w:t xml:space="preserve">Förutom de ovan nämnda initiativen som specifikt </w:t>
      </w:r>
      <w:r w:rsidRPr="00184DF1">
        <w:t xml:space="preserve">syftar till att öka tillsynsmyndigheternas möjligheter att agera mot brottslig verksamhet kopplad till avfallshantering </w:t>
      </w:r>
      <w:r>
        <w:t xml:space="preserve">har regeringen också </w:t>
      </w:r>
      <w:r w:rsidRPr="00184DF1">
        <w:t>beslutat om skärpta regler för miljötillsyn för att främja en mer enhetlig och effektiv miljötillsyn i hela landet.</w:t>
      </w:r>
    </w:p>
    <w:p w14:paraId="67B00CD7" w14:textId="29C7F7FE" w:rsidR="00735D62" w:rsidRDefault="00735D62" w:rsidP="00735D62">
      <w:r>
        <w:t>I augusti 2020 trädde ny</w:t>
      </w:r>
      <w:r w:rsidR="005A49DA">
        <w:t>a</w:t>
      </w:r>
      <w:r>
        <w:t xml:space="preserve"> bestämmelse</w:t>
      </w:r>
      <w:r w:rsidR="005A49DA">
        <w:t>r</w:t>
      </w:r>
      <w:r>
        <w:t xml:space="preserve"> i kraft som innebär</w:t>
      </w:r>
      <w:r w:rsidRPr="00393989">
        <w:t xml:space="preserve"> en möjlighet </w:t>
      </w:r>
      <w:r>
        <w:t xml:space="preserve">för länsstyrelsen </w:t>
      </w:r>
      <w:r w:rsidRPr="00393989">
        <w:t>att ingripa mot en kommun som inte sköter sitt tillsynsuppdra</w:t>
      </w:r>
      <w:r w:rsidR="006C4524">
        <w:t>g</w:t>
      </w:r>
      <w:r w:rsidR="00F25415">
        <w:t xml:space="preserve"> på miljöområdet.</w:t>
      </w:r>
      <w:r w:rsidRPr="00393989">
        <w:t xml:space="preserve"> </w:t>
      </w:r>
      <w:r w:rsidR="00184DF1">
        <w:t>Vidare har nya bestämmelser införts i miljötillsyns</w:t>
      </w:r>
      <w:r w:rsidR="004B4CDA">
        <w:softHyphen/>
      </w:r>
      <w:r w:rsidR="00184DF1">
        <w:t xml:space="preserve">förordningen om mål för tillsynen och en strategi för att nå målen. </w:t>
      </w:r>
      <w:r w:rsidRPr="009E5D10">
        <w:t>De nya bestämmelserna innebär att Naturvårdsverket ska ta fram en nationell tillsynsstrategi i samverkan med övriga tillsynsvägledande myndigheter</w:t>
      </w:r>
      <w:r>
        <w:t xml:space="preserve">. </w:t>
      </w:r>
    </w:p>
    <w:p w14:paraId="0C6A8814" w14:textId="77819F44" w:rsidR="00C315CE" w:rsidRPr="00C315CE" w:rsidRDefault="00735D62" w:rsidP="00CF6E13">
      <w:pPr>
        <w:pStyle w:val="Brdtext"/>
        <w:rPr>
          <w:rFonts w:ascii="Garamond" w:eastAsia="Times New Roman" w:cs="Arial"/>
        </w:rPr>
      </w:pPr>
      <w:r>
        <w:rPr>
          <w:rFonts w:ascii="Garamond" w:eastAsia="Times New Roman" w:cs="Arial"/>
        </w:rPr>
        <w:t xml:space="preserve">Det är </w:t>
      </w:r>
      <w:r w:rsidR="00184DF1">
        <w:rPr>
          <w:rFonts w:ascii="Garamond" w:eastAsia="Times New Roman" w:cs="Arial"/>
        </w:rPr>
        <w:t xml:space="preserve">också </w:t>
      </w:r>
      <w:r>
        <w:rPr>
          <w:rFonts w:ascii="Garamond" w:eastAsia="Times New Roman" w:cs="Arial"/>
        </w:rPr>
        <w:t xml:space="preserve">viktigt att tillsynsmyndigheterna har tillräckliga resurser och möjligheter att upptäcka brister i avfallshanteringen. </w:t>
      </w:r>
      <w:r w:rsidRPr="00356394">
        <w:rPr>
          <w:rFonts w:ascii="Garamond" w:eastAsia="Times New Roman" w:cs="Arial"/>
        </w:rPr>
        <w:t>För att stärka Natur</w:t>
      </w:r>
      <w:r w:rsidR="004B4CDA">
        <w:rPr>
          <w:rFonts w:ascii="Garamond" w:eastAsia="Times New Roman" w:cs="Arial"/>
        </w:rPr>
        <w:softHyphen/>
      </w:r>
      <w:r w:rsidRPr="00356394">
        <w:rPr>
          <w:rFonts w:ascii="Garamond" w:eastAsia="Times New Roman" w:cs="Arial"/>
        </w:rPr>
        <w:t>vårdsverkets och länsstyrelsernas arbete med</w:t>
      </w:r>
      <w:r>
        <w:rPr>
          <w:rFonts w:ascii="Garamond" w:eastAsia="Times New Roman" w:cs="Arial"/>
        </w:rPr>
        <w:t xml:space="preserve"> </w:t>
      </w:r>
      <w:r w:rsidRPr="00B22EB8">
        <w:rPr>
          <w:rFonts w:ascii="Garamond" w:eastAsia="Times New Roman" w:cs="Arial"/>
        </w:rPr>
        <w:t xml:space="preserve">tillsyn och tillsynsvägledning enligt miljöbalken </w:t>
      </w:r>
      <w:r>
        <w:rPr>
          <w:rFonts w:ascii="Garamond" w:eastAsia="Times New Roman" w:cs="Arial"/>
        </w:rPr>
        <w:t xml:space="preserve">har regeringen </w:t>
      </w:r>
      <w:r w:rsidRPr="00356394">
        <w:rPr>
          <w:rFonts w:ascii="Garamond" w:eastAsia="Times New Roman" w:cs="Arial"/>
        </w:rPr>
        <w:t>i budgetpropositionen 2021</w:t>
      </w:r>
      <w:r>
        <w:rPr>
          <w:rFonts w:ascii="Garamond" w:eastAsia="Times New Roman" w:cs="Arial"/>
        </w:rPr>
        <w:t xml:space="preserve"> </w:t>
      </w:r>
      <w:r w:rsidRPr="00356394">
        <w:rPr>
          <w:rFonts w:ascii="Garamond" w:eastAsia="Times New Roman" w:cs="Arial"/>
        </w:rPr>
        <w:t>öka</w:t>
      </w:r>
      <w:r>
        <w:rPr>
          <w:rFonts w:ascii="Garamond" w:eastAsia="Times New Roman" w:cs="Arial"/>
        </w:rPr>
        <w:t>t</w:t>
      </w:r>
      <w:r w:rsidRPr="00356394">
        <w:rPr>
          <w:rFonts w:ascii="Garamond" w:eastAsia="Times New Roman" w:cs="Arial"/>
        </w:rPr>
        <w:t xml:space="preserve"> medlen till</w:t>
      </w:r>
      <w:r>
        <w:rPr>
          <w:rFonts w:ascii="Garamond" w:eastAsia="Times New Roman" w:cs="Arial"/>
        </w:rPr>
        <w:t xml:space="preserve"> </w:t>
      </w:r>
      <w:r w:rsidRPr="00356394">
        <w:rPr>
          <w:rFonts w:ascii="Garamond" w:eastAsia="Times New Roman" w:cs="Arial"/>
        </w:rPr>
        <w:t>Naturvårdsverkets och länsstyrelsernas förvaltningsanslag</w:t>
      </w:r>
      <w:r>
        <w:rPr>
          <w:rFonts w:ascii="Garamond" w:eastAsia="Times New Roman" w:cs="Arial"/>
        </w:rPr>
        <w:t>.</w:t>
      </w:r>
    </w:p>
    <w:p w14:paraId="63C0881B" w14:textId="3835906F" w:rsidR="00C315CE" w:rsidRDefault="00C315CE" w:rsidP="00C315CE">
      <w:pPr>
        <w:pStyle w:val="Brdtext"/>
      </w:pPr>
      <w:r>
        <w:t xml:space="preserve">Stockholm den </w:t>
      </w:r>
      <w:sdt>
        <w:sdtPr>
          <w:id w:val="-1225218591"/>
          <w:placeholder>
            <w:docPart w:val="2FBFE61F507D426D86D81EFFF3EF313E"/>
          </w:placeholder>
          <w:dataBinding w:prefixMappings="xmlns:ns0='http://lp/documentinfo/RK' " w:xpath="/ns0:DocumentInfo[1]/ns0:BaseInfo[1]/ns0:HeaderDate[1]" w:storeItemID="{1BF49B6B-BF6B-42C8-A3D6-8C3D88C8E01B}"/>
          <w:date w:fullDate="2021-03-10T00:00:00Z">
            <w:dateFormat w:val="d MMMM yyyy"/>
            <w:lid w:val="sv-SE"/>
            <w:storeMappedDataAs w:val="dateTime"/>
            <w:calendar w:val="gregorian"/>
          </w:date>
        </w:sdtPr>
        <w:sdtEndPr/>
        <w:sdtContent>
          <w:r>
            <w:t>10 mars 2021</w:t>
          </w:r>
        </w:sdtContent>
      </w:sdt>
    </w:p>
    <w:p w14:paraId="6C325E34" w14:textId="77777777" w:rsidR="00C315CE" w:rsidRPr="00DB48AB" w:rsidRDefault="00C315CE" w:rsidP="00C315CE">
      <w:pPr>
        <w:pStyle w:val="Brdtext"/>
      </w:pPr>
      <w:r>
        <w:t>Per Bolund</w:t>
      </w:r>
    </w:p>
    <w:p w14:paraId="2E84FE08" w14:textId="77777777" w:rsidR="00C315CE" w:rsidRDefault="00C315CE" w:rsidP="00CF6E13">
      <w:pPr>
        <w:pStyle w:val="Brdtext"/>
      </w:pPr>
    </w:p>
    <w:sectPr w:rsidR="00C315C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80AA2" w14:textId="77777777" w:rsidR="00301162" w:rsidRDefault="00301162" w:rsidP="00A87A54">
      <w:pPr>
        <w:spacing w:after="0" w:line="240" w:lineRule="auto"/>
      </w:pPr>
      <w:r>
        <w:separator/>
      </w:r>
    </w:p>
  </w:endnote>
  <w:endnote w:type="continuationSeparator" w:id="0">
    <w:p w14:paraId="1197C9A4" w14:textId="77777777" w:rsidR="00301162" w:rsidRDefault="003011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3C4C51" w14:textId="77777777" w:rsidTr="006A26EC">
      <w:trPr>
        <w:trHeight w:val="227"/>
        <w:jc w:val="right"/>
      </w:trPr>
      <w:tc>
        <w:tcPr>
          <w:tcW w:w="708" w:type="dxa"/>
          <w:vAlign w:val="bottom"/>
        </w:tcPr>
        <w:p w14:paraId="05141A2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A1AD59F" w14:textId="77777777" w:rsidTr="006A26EC">
      <w:trPr>
        <w:trHeight w:val="850"/>
        <w:jc w:val="right"/>
      </w:trPr>
      <w:tc>
        <w:tcPr>
          <w:tcW w:w="708" w:type="dxa"/>
          <w:vAlign w:val="bottom"/>
        </w:tcPr>
        <w:p w14:paraId="7748ACD1" w14:textId="77777777" w:rsidR="005606BC" w:rsidRPr="00347E11" w:rsidRDefault="005606BC" w:rsidP="005606BC">
          <w:pPr>
            <w:pStyle w:val="Sidfot"/>
            <w:spacing w:line="276" w:lineRule="auto"/>
            <w:jc w:val="right"/>
          </w:pPr>
        </w:p>
      </w:tc>
    </w:tr>
  </w:tbl>
  <w:p w14:paraId="32820CC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0EA4EF" w14:textId="77777777" w:rsidTr="001F4302">
      <w:trPr>
        <w:trHeight w:val="510"/>
      </w:trPr>
      <w:tc>
        <w:tcPr>
          <w:tcW w:w="8525" w:type="dxa"/>
          <w:gridSpan w:val="2"/>
          <w:vAlign w:val="bottom"/>
        </w:tcPr>
        <w:p w14:paraId="7BE234C0" w14:textId="77777777" w:rsidR="00347E11" w:rsidRPr="00347E11" w:rsidRDefault="00347E11" w:rsidP="00347E11">
          <w:pPr>
            <w:pStyle w:val="Sidfot"/>
            <w:rPr>
              <w:sz w:val="8"/>
            </w:rPr>
          </w:pPr>
        </w:p>
      </w:tc>
    </w:tr>
    <w:tr w:rsidR="00093408" w:rsidRPr="00EE3C0F" w14:paraId="62602FC7" w14:textId="77777777" w:rsidTr="00C26068">
      <w:trPr>
        <w:trHeight w:val="227"/>
      </w:trPr>
      <w:tc>
        <w:tcPr>
          <w:tcW w:w="4074" w:type="dxa"/>
        </w:tcPr>
        <w:p w14:paraId="3CDA2FFA" w14:textId="77777777" w:rsidR="00347E11" w:rsidRPr="00F53AEA" w:rsidRDefault="00347E11" w:rsidP="00C26068">
          <w:pPr>
            <w:pStyle w:val="Sidfot"/>
            <w:spacing w:line="276" w:lineRule="auto"/>
          </w:pPr>
        </w:p>
      </w:tc>
      <w:tc>
        <w:tcPr>
          <w:tcW w:w="4451" w:type="dxa"/>
        </w:tcPr>
        <w:p w14:paraId="196F6AC8" w14:textId="77777777" w:rsidR="00093408" w:rsidRPr="00F53AEA" w:rsidRDefault="00093408" w:rsidP="00F53AEA">
          <w:pPr>
            <w:pStyle w:val="Sidfot"/>
            <w:spacing w:line="276" w:lineRule="auto"/>
          </w:pPr>
        </w:p>
      </w:tc>
    </w:tr>
  </w:tbl>
  <w:p w14:paraId="1F15DD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FFBC7" w14:textId="77777777" w:rsidR="00301162" w:rsidRDefault="00301162" w:rsidP="00A87A54">
      <w:pPr>
        <w:spacing w:after="0" w:line="240" w:lineRule="auto"/>
      </w:pPr>
      <w:r>
        <w:separator/>
      </w:r>
    </w:p>
  </w:footnote>
  <w:footnote w:type="continuationSeparator" w:id="0">
    <w:p w14:paraId="787BDED3" w14:textId="77777777" w:rsidR="00301162" w:rsidRDefault="003011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35D62" w14:paraId="5F924BD2" w14:textId="77777777" w:rsidTr="00C93EBA">
      <w:trPr>
        <w:trHeight w:val="227"/>
      </w:trPr>
      <w:tc>
        <w:tcPr>
          <w:tcW w:w="5534" w:type="dxa"/>
        </w:tcPr>
        <w:p w14:paraId="1305C86A" w14:textId="77777777" w:rsidR="00735D62" w:rsidRPr="007D73AB" w:rsidRDefault="00735D62">
          <w:pPr>
            <w:pStyle w:val="Sidhuvud"/>
          </w:pPr>
        </w:p>
      </w:tc>
      <w:tc>
        <w:tcPr>
          <w:tcW w:w="3170" w:type="dxa"/>
          <w:vAlign w:val="bottom"/>
        </w:tcPr>
        <w:p w14:paraId="5FE64FBD" w14:textId="77777777" w:rsidR="00735D62" w:rsidRPr="007D73AB" w:rsidRDefault="00735D62" w:rsidP="00340DE0">
          <w:pPr>
            <w:pStyle w:val="Sidhuvud"/>
          </w:pPr>
        </w:p>
      </w:tc>
      <w:tc>
        <w:tcPr>
          <w:tcW w:w="1134" w:type="dxa"/>
        </w:tcPr>
        <w:p w14:paraId="218DFF92" w14:textId="77777777" w:rsidR="00735D62" w:rsidRDefault="00735D62" w:rsidP="005A703A">
          <w:pPr>
            <w:pStyle w:val="Sidhuvud"/>
          </w:pPr>
        </w:p>
      </w:tc>
    </w:tr>
    <w:tr w:rsidR="00735D62" w14:paraId="069B1A48" w14:textId="77777777" w:rsidTr="00C93EBA">
      <w:trPr>
        <w:trHeight w:val="1928"/>
      </w:trPr>
      <w:tc>
        <w:tcPr>
          <w:tcW w:w="5534" w:type="dxa"/>
        </w:tcPr>
        <w:p w14:paraId="0A739195" w14:textId="77777777" w:rsidR="00735D62" w:rsidRPr="00340DE0" w:rsidRDefault="00735D62" w:rsidP="00340DE0">
          <w:pPr>
            <w:pStyle w:val="Sidhuvud"/>
          </w:pPr>
          <w:r>
            <w:rPr>
              <w:noProof/>
            </w:rPr>
            <w:drawing>
              <wp:inline distT="0" distB="0" distL="0" distR="0" wp14:anchorId="3A7C2893" wp14:editId="482D626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EA4AFE3" w14:textId="77777777" w:rsidR="00735D62" w:rsidRPr="00710A6C" w:rsidRDefault="00735D62" w:rsidP="00EE3C0F">
          <w:pPr>
            <w:pStyle w:val="Sidhuvud"/>
            <w:rPr>
              <w:b/>
            </w:rPr>
          </w:pPr>
        </w:p>
        <w:p w14:paraId="5EFC5820" w14:textId="77777777" w:rsidR="00735D62" w:rsidRDefault="00735D62" w:rsidP="00EE3C0F">
          <w:pPr>
            <w:pStyle w:val="Sidhuvud"/>
          </w:pPr>
        </w:p>
        <w:p w14:paraId="11CDBA77" w14:textId="77777777" w:rsidR="00735D62" w:rsidRDefault="00735D62" w:rsidP="00EE3C0F">
          <w:pPr>
            <w:pStyle w:val="Sidhuvud"/>
          </w:pPr>
        </w:p>
        <w:p w14:paraId="1C771DDB" w14:textId="77777777" w:rsidR="00735D62" w:rsidRDefault="00735D62" w:rsidP="00EE3C0F">
          <w:pPr>
            <w:pStyle w:val="Sidhuvud"/>
          </w:pPr>
        </w:p>
        <w:sdt>
          <w:sdtPr>
            <w:alias w:val="Dnr"/>
            <w:tag w:val="ccRKShow_Dnr"/>
            <w:id w:val="-829283628"/>
            <w:placeholder>
              <w:docPart w:val="5C3982C954E046DEB6303F35FED2A034"/>
            </w:placeholder>
            <w:dataBinding w:prefixMappings="xmlns:ns0='http://lp/documentinfo/RK' " w:xpath="/ns0:DocumentInfo[1]/ns0:BaseInfo[1]/ns0:Dnr[1]" w:storeItemID="{1BF49B6B-BF6B-42C8-A3D6-8C3D88C8E01B}"/>
            <w:text/>
          </w:sdtPr>
          <w:sdtEndPr/>
          <w:sdtContent>
            <w:p w14:paraId="20C11DFF" w14:textId="4493C6FC" w:rsidR="00735D62" w:rsidRDefault="005C1F0D" w:rsidP="00EE3C0F">
              <w:pPr>
                <w:pStyle w:val="Sidhuvud"/>
              </w:pPr>
              <w:r w:rsidRPr="005C1F0D">
                <w:t>M2021/00512</w:t>
              </w:r>
            </w:p>
          </w:sdtContent>
        </w:sdt>
        <w:sdt>
          <w:sdtPr>
            <w:alias w:val="DocNumber"/>
            <w:tag w:val="DocNumber"/>
            <w:id w:val="1726028884"/>
            <w:placeholder>
              <w:docPart w:val="FAC4B0EAB1F948B193244DD4CD06E47D"/>
            </w:placeholder>
            <w:showingPlcHdr/>
            <w:dataBinding w:prefixMappings="xmlns:ns0='http://lp/documentinfo/RK' " w:xpath="/ns0:DocumentInfo[1]/ns0:BaseInfo[1]/ns0:DocNumber[1]" w:storeItemID="{1BF49B6B-BF6B-42C8-A3D6-8C3D88C8E01B}"/>
            <w:text/>
          </w:sdtPr>
          <w:sdtEndPr/>
          <w:sdtContent>
            <w:p w14:paraId="2BA88566" w14:textId="77777777" w:rsidR="00735D62" w:rsidRDefault="00735D62" w:rsidP="00EE3C0F">
              <w:pPr>
                <w:pStyle w:val="Sidhuvud"/>
              </w:pPr>
              <w:r>
                <w:rPr>
                  <w:rStyle w:val="Platshllartext"/>
                </w:rPr>
                <w:t xml:space="preserve"> </w:t>
              </w:r>
            </w:p>
          </w:sdtContent>
        </w:sdt>
        <w:p w14:paraId="7B1251A6" w14:textId="77777777" w:rsidR="00735D62" w:rsidRDefault="00735D62" w:rsidP="00EE3C0F">
          <w:pPr>
            <w:pStyle w:val="Sidhuvud"/>
          </w:pPr>
        </w:p>
      </w:tc>
      <w:tc>
        <w:tcPr>
          <w:tcW w:w="1134" w:type="dxa"/>
        </w:tcPr>
        <w:p w14:paraId="08D344F8" w14:textId="77777777" w:rsidR="00735D62" w:rsidRDefault="00735D62" w:rsidP="0094502D">
          <w:pPr>
            <w:pStyle w:val="Sidhuvud"/>
          </w:pPr>
        </w:p>
        <w:p w14:paraId="2C0994B8" w14:textId="77777777" w:rsidR="00735D62" w:rsidRPr="0094502D" w:rsidRDefault="00735D62" w:rsidP="00EC71A6">
          <w:pPr>
            <w:pStyle w:val="Sidhuvud"/>
          </w:pPr>
        </w:p>
      </w:tc>
    </w:tr>
    <w:tr w:rsidR="00735D62" w14:paraId="0D21EB3E" w14:textId="77777777" w:rsidTr="00C93EBA">
      <w:trPr>
        <w:trHeight w:val="2268"/>
      </w:trPr>
      <w:sdt>
        <w:sdtPr>
          <w:rPr>
            <w:rFonts w:asciiTheme="minorHAnsi" w:hAnsiTheme="minorHAnsi"/>
            <w:b/>
            <w:sz w:val="25"/>
          </w:rPr>
          <w:alias w:val="SenderText"/>
          <w:tag w:val="ccRKShow_SenderText"/>
          <w:id w:val="1374046025"/>
          <w:placeholder>
            <w:docPart w:val="5B89BB3CBC7D41E78A04064AF29AE007"/>
          </w:placeholder>
        </w:sdtPr>
        <w:sdtEndPr>
          <w:rPr>
            <w:rFonts w:asciiTheme="majorHAnsi" w:hAnsiTheme="majorHAnsi"/>
            <w:b w:val="0"/>
            <w:sz w:val="19"/>
          </w:rPr>
        </w:sdtEndPr>
        <w:sdtContent>
          <w:tc>
            <w:tcPr>
              <w:tcW w:w="5534" w:type="dxa"/>
              <w:tcMar>
                <w:right w:w="1134" w:type="dxa"/>
              </w:tcMar>
            </w:tcPr>
            <w:p w14:paraId="7D66E044" w14:textId="77777777" w:rsidR="005C1F0D" w:rsidRPr="005C1F0D" w:rsidRDefault="005C1F0D" w:rsidP="00340DE0">
              <w:pPr>
                <w:pStyle w:val="Sidhuvud"/>
                <w:rPr>
                  <w:b/>
                </w:rPr>
              </w:pPr>
              <w:r w:rsidRPr="005C1F0D">
                <w:rPr>
                  <w:b/>
                </w:rPr>
                <w:t>Miljödepartementet</w:t>
              </w:r>
            </w:p>
            <w:p w14:paraId="074C01EB" w14:textId="104D92D5" w:rsidR="005C1F0D" w:rsidRPr="005C1F0D" w:rsidRDefault="005C1F0D" w:rsidP="00706123">
              <w:pPr>
                <w:pStyle w:val="Sidhuvud"/>
              </w:pPr>
              <w:r w:rsidRPr="005C1F0D">
                <w:t>Miljö- och klimatminister samt vice statsministern</w:t>
              </w:r>
            </w:p>
          </w:tc>
        </w:sdtContent>
      </w:sdt>
      <w:sdt>
        <w:sdtPr>
          <w:alias w:val="Recipient"/>
          <w:tag w:val="ccRKShow_Recipient"/>
          <w:id w:val="-28344517"/>
          <w:placeholder>
            <w:docPart w:val="8FCC253673E9441CA83DB9A3FDC1E2F7"/>
          </w:placeholder>
          <w:dataBinding w:prefixMappings="xmlns:ns0='http://lp/documentinfo/RK' " w:xpath="/ns0:DocumentInfo[1]/ns0:BaseInfo[1]/ns0:Recipient[1]" w:storeItemID="{1BF49B6B-BF6B-42C8-A3D6-8C3D88C8E01B}"/>
          <w:text w:multiLine="1"/>
        </w:sdtPr>
        <w:sdtEndPr/>
        <w:sdtContent>
          <w:tc>
            <w:tcPr>
              <w:tcW w:w="3170" w:type="dxa"/>
            </w:tcPr>
            <w:p w14:paraId="09F24BF9" w14:textId="77777777" w:rsidR="00735D62" w:rsidRDefault="005C1F0D" w:rsidP="00547B89">
              <w:pPr>
                <w:pStyle w:val="Sidhuvud"/>
              </w:pPr>
              <w:r>
                <w:t>Till riksdagen</w:t>
              </w:r>
            </w:p>
          </w:tc>
        </w:sdtContent>
      </w:sdt>
      <w:tc>
        <w:tcPr>
          <w:tcW w:w="1134" w:type="dxa"/>
        </w:tcPr>
        <w:p w14:paraId="2F593A64" w14:textId="77777777" w:rsidR="00735D62" w:rsidRDefault="00735D62" w:rsidP="003E6020">
          <w:pPr>
            <w:pStyle w:val="Sidhuvud"/>
          </w:pPr>
        </w:p>
      </w:tc>
    </w:tr>
  </w:tbl>
  <w:p w14:paraId="694A65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6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E9F"/>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4DF1"/>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116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4D18"/>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4CDA"/>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5A1"/>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9DA"/>
    <w:rsid w:val="005A5193"/>
    <w:rsid w:val="005A6034"/>
    <w:rsid w:val="005A7AC1"/>
    <w:rsid w:val="005B115A"/>
    <w:rsid w:val="005B537F"/>
    <w:rsid w:val="005C120D"/>
    <w:rsid w:val="005C15B3"/>
    <w:rsid w:val="005C1F0D"/>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002"/>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BD8"/>
    <w:rsid w:val="00674C2F"/>
    <w:rsid w:val="00674C8B"/>
    <w:rsid w:val="00685C94"/>
    <w:rsid w:val="00691AEE"/>
    <w:rsid w:val="0069523C"/>
    <w:rsid w:val="006962CA"/>
    <w:rsid w:val="00696A95"/>
    <w:rsid w:val="006A09DA"/>
    <w:rsid w:val="006A1835"/>
    <w:rsid w:val="006A2625"/>
    <w:rsid w:val="006B4A30"/>
    <w:rsid w:val="006B7569"/>
    <w:rsid w:val="006C28EE"/>
    <w:rsid w:val="006C4524"/>
    <w:rsid w:val="006C4FF1"/>
    <w:rsid w:val="006D2998"/>
    <w:rsid w:val="006D3188"/>
    <w:rsid w:val="006D5159"/>
    <w:rsid w:val="006D6779"/>
    <w:rsid w:val="006E08FC"/>
    <w:rsid w:val="006F2588"/>
    <w:rsid w:val="00706123"/>
    <w:rsid w:val="00710A6C"/>
    <w:rsid w:val="00710D98"/>
    <w:rsid w:val="00711CE9"/>
    <w:rsid w:val="00712266"/>
    <w:rsid w:val="00712593"/>
    <w:rsid w:val="00712D82"/>
    <w:rsid w:val="00716E22"/>
    <w:rsid w:val="007171AB"/>
    <w:rsid w:val="007213D0"/>
    <w:rsid w:val="007219C0"/>
    <w:rsid w:val="00731C75"/>
    <w:rsid w:val="00732599"/>
    <w:rsid w:val="00735D62"/>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9DF"/>
    <w:rsid w:val="007C44FF"/>
    <w:rsid w:val="007C6456"/>
    <w:rsid w:val="007C7BDB"/>
    <w:rsid w:val="007D2FF5"/>
    <w:rsid w:val="007D4BCF"/>
    <w:rsid w:val="007D73AB"/>
    <w:rsid w:val="007D790E"/>
    <w:rsid w:val="007E2712"/>
    <w:rsid w:val="007E3F3B"/>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777"/>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45B"/>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5856"/>
    <w:rsid w:val="00AA105C"/>
    <w:rsid w:val="00AA1809"/>
    <w:rsid w:val="00AA1FFE"/>
    <w:rsid w:val="00AA3F2E"/>
    <w:rsid w:val="00AA72F4"/>
    <w:rsid w:val="00AB10E7"/>
    <w:rsid w:val="00AB4D25"/>
    <w:rsid w:val="00AB5033"/>
    <w:rsid w:val="00AB5298"/>
    <w:rsid w:val="00AB5519"/>
    <w:rsid w:val="00AB6313"/>
    <w:rsid w:val="00AB71DD"/>
    <w:rsid w:val="00AC15C5"/>
    <w:rsid w:val="00AC4C7B"/>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5CE"/>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5B09"/>
    <w:rsid w:val="00C8630A"/>
    <w:rsid w:val="00C9061B"/>
    <w:rsid w:val="00C93EBA"/>
    <w:rsid w:val="00CA0BD8"/>
    <w:rsid w:val="00CA2FD7"/>
    <w:rsid w:val="00CA69E3"/>
    <w:rsid w:val="00CA6B28"/>
    <w:rsid w:val="00CA72BB"/>
    <w:rsid w:val="00CA7FF5"/>
    <w:rsid w:val="00CB07E5"/>
    <w:rsid w:val="00CB09E0"/>
    <w:rsid w:val="00CB1C14"/>
    <w:rsid w:val="00CB1E7C"/>
    <w:rsid w:val="00CB1EED"/>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269"/>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7CBE"/>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415"/>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95082"/>
  <w15:docId w15:val="{82E7D1A0-3277-45E4-94B2-F115E090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C3982C954E046DEB6303F35FED2A034"/>
        <w:category>
          <w:name w:val="Allmänt"/>
          <w:gallery w:val="placeholder"/>
        </w:category>
        <w:types>
          <w:type w:val="bbPlcHdr"/>
        </w:types>
        <w:behaviors>
          <w:behavior w:val="content"/>
        </w:behaviors>
        <w:guid w:val="{10F77FEF-579D-4935-AD6A-100B4C5BC7B0}"/>
      </w:docPartPr>
      <w:docPartBody>
        <w:p w:rsidR="00411FB8" w:rsidRDefault="00193021" w:rsidP="00193021">
          <w:pPr>
            <w:pStyle w:val="5C3982C954E046DEB6303F35FED2A034"/>
          </w:pPr>
          <w:r>
            <w:rPr>
              <w:rStyle w:val="Platshllartext"/>
            </w:rPr>
            <w:t xml:space="preserve"> </w:t>
          </w:r>
        </w:p>
      </w:docPartBody>
    </w:docPart>
    <w:docPart>
      <w:docPartPr>
        <w:name w:val="FAC4B0EAB1F948B193244DD4CD06E47D"/>
        <w:category>
          <w:name w:val="Allmänt"/>
          <w:gallery w:val="placeholder"/>
        </w:category>
        <w:types>
          <w:type w:val="bbPlcHdr"/>
        </w:types>
        <w:behaviors>
          <w:behavior w:val="content"/>
        </w:behaviors>
        <w:guid w:val="{FB197D0E-92E3-4637-AD70-9D955567C364}"/>
      </w:docPartPr>
      <w:docPartBody>
        <w:p w:rsidR="00411FB8" w:rsidRDefault="00193021" w:rsidP="00193021">
          <w:pPr>
            <w:pStyle w:val="FAC4B0EAB1F948B193244DD4CD06E47D1"/>
          </w:pPr>
          <w:r>
            <w:rPr>
              <w:rStyle w:val="Platshllartext"/>
            </w:rPr>
            <w:t xml:space="preserve"> </w:t>
          </w:r>
        </w:p>
      </w:docPartBody>
    </w:docPart>
    <w:docPart>
      <w:docPartPr>
        <w:name w:val="5B89BB3CBC7D41E78A04064AF29AE007"/>
        <w:category>
          <w:name w:val="Allmänt"/>
          <w:gallery w:val="placeholder"/>
        </w:category>
        <w:types>
          <w:type w:val="bbPlcHdr"/>
        </w:types>
        <w:behaviors>
          <w:behavior w:val="content"/>
        </w:behaviors>
        <w:guid w:val="{488A9591-5A5D-4160-88A8-5B7F4B3C617B}"/>
      </w:docPartPr>
      <w:docPartBody>
        <w:p w:rsidR="00411FB8" w:rsidRDefault="00193021" w:rsidP="00193021">
          <w:pPr>
            <w:pStyle w:val="5B89BB3CBC7D41E78A04064AF29AE0071"/>
          </w:pPr>
          <w:r>
            <w:rPr>
              <w:rStyle w:val="Platshllartext"/>
            </w:rPr>
            <w:t xml:space="preserve"> </w:t>
          </w:r>
        </w:p>
      </w:docPartBody>
    </w:docPart>
    <w:docPart>
      <w:docPartPr>
        <w:name w:val="8FCC253673E9441CA83DB9A3FDC1E2F7"/>
        <w:category>
          <w:name w:val="Allmänt"/>
          <w:gallery w:val="placeholder"/>
        </w:category>
        <w:types>
          <w:type w:val="bbPlcHdr"/>
        </w:types>
        <w:behaviors>
          <w:behavior w:val="content"/>
        </w:behaviors>
        <w:guid w:val="{0FCC6D93-1418-43D2-9B1A-26E56FCE1B05}"/>
      </w:docPartPr>
      <w:docPartBody>
        <w:p w:rsidR="00411FB8" w:rsidRDefault="00193021" w:rsidP="00193021">
          <w:pPr>
            <w:pStyle w:val="8FCC253673E9441CA83DB9A3FDC1E2F7"/>
          </w:pPr>
          <w:r>
            <w:rPr>
              <w:rStyle w:val="Platshllartext"/>
            </w:rPr>
            <w:t xml:space="preserve"> </w:t>
          </w:r>
        </w:p>
      </w:docPartBody>
    </w:docPart>
    <w:docPart>
      <w:docPartPr>
        <w:name w:val="2FBFE61F507D426D86D81EFFF3EF313E"/>
        <w:category>
          <w:name w:val="Allmänt"/>
          <w:gallery w:val="placeholder"/>
        </w:category>
        <w:types>
          <w:type w:val="bbPlcHdr"/>
        </w:types>
        <w:behaviors>
          <w:behavior w:val="content"/>
        </w:behaviors>
        <w:guid w:val="{09D935B1-BF67-4B01-B8A3-D261198A991F}"/>
      </w:docPartPr>
      <w:docPartBody>
        <w:p w:rsidR="00411FB8" w:rsidRDefault="00193021" w:rsidP="00193021">
          <w:pPr>
            <w:pStyle w:val="2FBFE61F507D426D86D81EFFF3EF313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21"/>
    <w:rsid w:val="00193021"/>
    <w:rsid w:val="001D66AB"/>
    <w:rsid w:val="001F5A6C"/>
    <w:rsid w:val="00290C7E"/>
    <w:rsid w:val="00411F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519B5990BB540EBA0E0FD7FFDC878BB">
    <w:name w:val="4519B5990BB540EBA0E0FD7FFDC878BB"/>
    <w:rsid w:val="00193021"/>
  </w:style>
  <w:style w:type="character" w:styleId="Platshllartext">
    <w:name w:val="Placeholder Text"/>
    <w:basedOn w:val="Standardstycketeckensnitt"/>
    <w:uiPriority w:val="99"/>
    <w:semiHidden/>
    <w:rsid w:val="00193021"/>
    <w:rPr>
      <w:noProof w:val="0"/>
      <w:color w:val="808080"/>
    </w:rPr>
  </w:style>
  <w:style w:type="paragraph" w:customStyle="1" w:styleId="289BBB4816BD4163A5C2B536CE3544B0">
    <w:name w:val="289BBB4816BD4163A5C2B536CE3544B0"/>
    <w:rsid w:val="00193021"/>
  </w:style>
  <w:style w:type="paragraph" w:customStyle="1" w:styleId="2CDC31970F0A43519C28243223DA739B">
    <w:name w:val="2CDC31970F0A43519C28243223DA739B"/>
    <w:rsid w:val="00193021"/>
  </w:style>
  <w:style w:type="paragraph" w:customStyle="1" w:styleId="40EC3894D49548AA9C0C489D73CB658D">
    <w:name w:val="40EC3894D49548AA9C0C489D73CB658D"/>
    <w:rsid w:val="00193021"/>
  </w:style>
  <w:style w:type="paragraph" w:customStyle="1" w:styleId="5C3982C954E046DEB6303F35FED2A034">
    <w:name w:val="5C3982C954E046DEB6303F35FED2A034"/>
    <w:rsid w:val="00193021"/>
  </w:style>
  <w:style w:type="paragraph" w:customStyle="1" w:styleId="FAC4B0EAB1F948B193244DD4CD06E47D">
    <w:name w:val="FAC4B0EAB1F948B193244DD4CD06E47D"/>
    <w:rsid w:val="00193021"/>
  </w:style>
  <w:style w:type="paragraph" w:customStyle="1" w:styleId="F014A25658914FEAA7CC5D121E7D5142">
    <w:name w:val="F014A25658914FEAA7CC5D121E7D5142"/>
    <w:rsid w:val="00193021"/>
  </w:style>
  <w:style w:type="paragraph" w:customStyle="1" w:styleId="396FBF1C652347A986D6D3324D34700C">
    <w:name w:val="396FBF1C652347A986D6D3324D34700C"/>
    <w:rsid w:val="00193021"/>
  </w:style>
  <w:style w:type="paragraph" w:customStyle="1" w:styleId="F5CC9AA4A26F43808C4FB46D43F9E383">
    <w:name w:val="F5CC9AA4A26F43808C4FB46D43F9E383"/>
    <w:rsid w:val="00193021"/>
  </w:style>
  <w:style w:type="paragraph" w:customStyle="1" w:styleId="5B89BB3CBC7D41E78A04064AF29AE007">
    <w:name w:val="5B89BB3CBC7D41E78A04064AF29AE007"/>
    <w:rsid w:val="00193021"/>
  </w:style>
  <w:style w:type="paragraph" w:customStyle="1" w:styleId="8FCC253673E9441CA83DB9A3FDC1E2F7">
    <w:name w:val="8FCC253673E9441CA83DB9A3FDC1E2F7"/>
    <w:rsid w:val="00193021"/>
  </w:style>
  <w:style w:type="paragraph" w:customStyle="1" w:styleId="FAC4B0EAB1F948B193244DD4CD06E47D1">
    <w:name w:val="FAC4B0EAB1F948B193244DD4CD06E47D1"/>
    <w:rsid w:val="001930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89BB3CBC7D41E78A04064AF29AE0071">
    <w:name w:val="5B89BB3CBC7D41E78A04064AF29AE0071"/>
    <w:rsid w:val="001930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BFE61F507D426D86D81EFFF3EF313E">
    <w:name w:val="2FBFE61F507D426D86D81EFFF3EF313E"/>
    <w:rsid w:val="00193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5e906822-b33f-41a9-add6-6151e60a0e66</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1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M2021/00512</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0638DC9-EA50-48D8-B91B-E467B8BE4D55}"/>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4E713AE-1A88-44F4-BF22-7AE72DDDB3A4}"/>
</file>

<file path=customXml/itemProps4.xml><?xml version="1.0" encoding="utf-8"?>
<ds:datastoreItem xmlns:ds="http://schemas.openxmlformats.org/officeDocument/2006/customXml" ds:itemID="{1360AD53-6798-421D-86C1-606690BD9739}">
  <ds:schemaRefs>
    <ds:schemaRef ds:uri="http://schemas.microsoft.com/office/2006/metadata/customXsn"/>
  </ds:schemaRefs>
</ds:datastoreItem>
</file>

<file path=customXml/itemProps5.xml><?xml version="1.0" encoding="utf-8"?>
<ds:datastoreItem xmlns:ds="http://schemas.openxmlformats.org/officeDocument/2006/customXml" ds:itemID="{7125A1F2-5EDD-4938-A0E3-8F708192EB17}">
  <ds:schemaRefs>
    <ds:schemaRef ds:uri="http://schemas.microsoft.com/sharepoint/events"/>
  </ds:schemaRefs>
</ds:datastoreItem>
</file>

<file path=customXml/itemProps6.xml><?xml version="1.0" encoding="utf-8"?>
<ds:datastoreItem xmlns:ds="http://schemas.openxmlformats.org/officeDocument/2006/customXml" ds:itemID="{E892D607-9C56-4E41-A1D4-52770BCC7F34}">
  <ds:schemaRefs>
    <ds:schemaRef ds:uri="Microsoft.SharePoint.Taxonomy.ContentTypeSync"/>
  </ds:schemaRefs>
</ds:datastoreItem>
</file>

<file path=customXml/itemProps7.xml><?xml version="1.0" encoding="utf-8"?>
<ds:datastoreItem xmlns:ds="http://schemas.openxmlformats.org/officeDocument/2006/customXml" ds:itemID="{B7A0BF25-0C34-4FA1-8FD7-6AFB56726578}"/>
</file>

<file path=customXml/itemProps8.xml><?xml version="1.0" encoding="utf-8"?>
<ds:datastoreItem xmlns:ds="http://schemas.openxmlformats.org/officeDocument/2006/customXml" ds:itemID="{1BF49B6B-BF6B-42C8-A3D6-8C3D88C8E01B}"/>
</file>

<file path=docProps/app.xml><?xml version="1.0" encoding="utf-8"?>
<Properties xmlns="http://schemas.openxmlformats.org/officeDocument/2006/extended-properties" xmlns:vt="http://schemas.openxmlformats.org/officeDocument/2006/docPropsVTypes">
  <Template>RK Basmall</Template>
  <TotalTime>0</TotalTime>
  <Pages>1</Pages>
  <Words>398</Words>
  <Characters>2112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2063 Gifter från soptippar.docx</dc:title>
  <dc:subject/>
  <dc:creator>Sofia Tingstorp</dc:creator>
  <cp:keywords/>
  <dc:description/>
  <cp:lastModifiedBy>Jesper Wistrand</cp:lastModifiedBy>
  <cp:revision>3</cp:revision>
  <dcterms:created xsi:type="dcterms:W3CDTF">2021-03-10T09:52:00Z</dcterms:created>
  <dcterms:modified xsi:type="dcterms:W3CDTF">2021-03-10T09:56:00Z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3d5526a3-1bb9-4b16-954e-f50ae5683a05</vt:lpwstr>
  </property>
</Properties>
</file>