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03078" w:rsidP="00DA0661">
      <w:pPr>
        <w:pStyle w:val="Title"/>
      </w:pPr>
      <w:bookmarkStart w:id="0" w:name="Start"/>
      <w:bookmarkEnd w:id="0"/>
      <w:r>
        <w:t xml:space="preserve">Svar på fråga 2021/22:1027 av </w:t>
      </w:r>
      <w:sdt>
        <w:sdtPr>
          <w:alias w:val="Frågeställare"/>
          <w:tag w:val="delete"/>
          <w:id w:val="-211816850"/>
          <w:placeholder>
            <w:docPart w:val="6A901067BDF64474BBAD805E0A17BF4C"/>
          </w:placeholder>
          <w:dataBinding w:xpath="/ns0:DocumentInfo[1]/ns0:BaseInfo[1]/ns0:Extra3[1]" w:storeItemID="{CF2DA800-8470-4FE1-B4BE-BF50F3231313}" w:prefixMappings="xmlns:ns0='http://lp/documentinfo/RK' "/>
          <w:text/>
        </w:sdtPr>
        <w:sdtContent>
          <w:r>
            <w:t>Aron Emilsson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CA72728AE2E049498A73DDABA7A6DF6B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  <w:t>Vapenexport till Ukraina</w:t>
      </w:r>
    </w:p>
    <w:p w:rsidR="00B03078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FDD54EEFCE6741F690C7F3C3502F59B6"/>
          </w:placeholder>
          <w:dataBinding w:xpath="/ns0:DocumentInfo[1]/ns0:BaseInfo[1]/ns0:Extra3[1]" w:storeItemID="{CF2DA800-8470-4FE1-B4BE-BF50F3231313}" w:prefixMappings="xmlns:ns0='http://lp/documentinfo/RK' "/>
          <w:text/>
        </w:sdtPr>
        <w:sdtContent>
          <w:r>
            <w:t>Aron Emilsson</w:t>
          </w:r>
        </w:sdtContent>
      </w:sdt>
      <w:r>
        <w:t xml:space="preserve"> har frågat mig vad jag menade </w:t>
      </w:r>
      <w:r w:rsidR="009E6936">
        <w:t xml:space="preserve">med ett uttalande </w:t>
      </w:r>
      <w:r>
        <w:t xml:space="preserve">i SVT </w:t>
      </w:r>
      <w:r w:rsidR="009E6936">
        <w:t xml:space="preserve">om att reglerna för vapenexport skulle omöjliggöra sådan </w:t>
      </w:r>
      <w:r w:rsidR="00373E1E">
        <w:t xml:space="preserve">export </w:t>
      </w:r>
      <w:r w:rsidR="009E6936">
        <w:t xml:space="preserve">till Ukraina. </w:t>
      </w:r>
    </w:p>
    <w:p w:rsidR="00ED468E" w:rsidP="002749F7">
      <w:pPr>
        <w:pStyle w:val="BodyText"/>
      </w:pPr>
      <w:r>
        <w:t>Jag har inte använt uttrycket ”omöjliggöra”</w:t>
      </w:r>
      <w:r w:rsidR="00373E1E">
        <w:t xml:space="preserve">. </w:t>
      </w:r>
      <w:r w:rsidRPr="00ED468E">
        <w:t xml:space="preserve">Att </w:t>
      </w:r>
      <w:r>
        <w:t>konstatera</w:t>
      </w:r>
      <w:r w:rsidRPr="00ED468E">
        <w:t xml:space="preserve"> att vi i Sverige har mycket strikta nationella riktlinjer för export av krigsmateriel, är inte detsamma som att fastslå att det föreligger </w:t>
      </w:r>
      <w:r w:rsidR="00784C60">
        <w:t xml:space="preserve">ett </w:t>
      </w:r>
      <w:r w:rsidR="004F4812">
        <w:t xml:space="preserve">absolut </w:t>
      </w:r>
      <w:r>
        <w:t>export</w:t>
      </w:r>
      <w:r w:rsidR="00B1350F">
        <w:t>förbud</w:t>
      </w:r>
      <w:r>
        <w:t xml:space="preserve"> i fallet </w:t>
      </w:r>
      <w:r w:rsidR="00784C60">
        <w:t xml:space="preserve">med </w:t>
      </w:r>
      <w:r w:rsidRPr="00ED468E">
        <w:t xml:space="preserve">Ukraina. </w:t>
      </w:r>
    </w:p>
    <w:p w:rsidR="00B03078" w:rsidP="0071498E">
      <w:pPr>
        <w:pStyle w:val="BodyText"/>
      </w:pPr>
      <w:r>
        <w:t xml:space="preserve">Stockholm den </w:t>
      </w:r>
      <w:sdt>
        <w:sdtPr>
          <w:id w:val="-1225218591"/>
          <w:placeholder>
            <w:docPart w:val="B662113E28B84434A94AA03BBF550F1F"/>
          </w:placeholder>
          <w:dataBinding w:xpath="/ns0:DocumentInfo[1]/ns0:BaseInfo[1]/ns0:HeaderDate[1]" w:storeItemID="{CF2DA800-8470-4FE1-B4BE-BF50F3231313}" w:prefixMappings="xmlns:ns0='http://lp/documentinfo/RK' "/>
          <w:date w:fullDate="2022-02-1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26F69">
            <w:t>16 februari 2022</w:t>
          </w:r>
        </w:sdtContent>
      </w:sdt>
    </w:p>
    <w:p w:rsidR="00B03078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A78FD7968CF54BC784994EEB0AA7BD9A"/>
        </w:placeholder>
        <w:dataBinding w:xpath="/ns0:DocumentInfo[1]/ns0:BaseInfo[1]/ns0:TopSender[1]" w:storeItemID="{CF2DA800-8470-4FE1-B4BE-BF50F3231313}" w:prefixMappings="xmlns:ns0='http://lp/documentinfo/RK' "/>
        <w:comboBox w:lastValue="Utrikesministern">
          <w:listItem w:value="Utrikesministern" w:displayText="Ann Linde"/>
          <w:listItem w:value="Biståndsministern" w:displayText="Matilda Ernkrans"/>
          <w:listItem w:value="Utrikeshandelsministern och ministern med ansvar för nordiska frågor" w:displayText="Anna Hallberg"/>
        </w:comboBox>
      </w:sdtPr>
      <w:sdtContent>
        <w:p w:rsidR="00B03078" w:rsidP="00422A41">
          <w:pPr>
            <w:pStyle w:val="BodyText"/>
          </w:pPr>
          <w:r>
            <w:rPr>
              <w:rStyle w:val="DefaultParagraphFont"/>
            </w:rPr>
            <w:t>Ann Linde</w:t>
          </w:r>
        </w:p>
      </w:sdtContent>
    </w:sdt>
    <w:p w:rsidR="00B03078" w:rsidRPr="00DB48AB" w:rsidP="009E6936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0307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03078" w:rsidRPr="007D73AB" w:rsidP="00340DE0">
          <w:pPr>
            <w:pStyle w:val="Header"/>
          </w:pPr>
        </w:p>
      </w:tc>
      <w:tc>
        <w:tcPr>
          <w:tcW w:w="1134" w:type="dxa"/>
        </w:tcPr>
        <w:p w:rsidR="00B0307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0307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03078" w:rsidRPr="00710A6C" w:rsidP="00EE3C0F">
          <w:pPr>
            <w:pStyle w:val="Header"/>
            <w:rPr>
              <w:b/>
            </w:rPr>
          </w:pPr>
        </w:p>
        <w:p w:rsidR="00B03078" w:rsidP="00EE3C0F">
          <w:pPr>
            <w:pStyle w:val="Header"/>
          </w:pPr>
        </w:p>
        <w:p w:rsidR="00B03078" w:rsidP="00EE3C0F">
          <w:pPr>
            <w:pStyle w:val="Header"/>
          </w:pPr>
        </w:p>
        <w:p w:rsidR="00B0307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E6420349AC34FAC8C96A8B695A21E40"/>
            </w:placeholder>
            <w:dataBinding w:xpath="/ns0:DocumentInfo[1]/ns0:BaseInfo[1]/ns0:Dnr[1]" w:storeItemID="{CF2DA800-8470-4FE1-B4BE-BF50F3231313}" w:prefixMappings="xmlns:ns0='http://lp/documentinfo/RK' "/>
            <w:text/>
          </w:sdtPr>
          <w:sdtContent>
            <w:p w:rsidR="00B03078" w:rsidP="00EE3C0F">
              <w:pPr>
                <w:pStyle w:val="Header"/>
              </w:pPr>
              <w:r>
                <w:t>UD2022/</w:t>
              </w:r>
              <w:r w:rsidR="00842910">
                <w:t>02092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E0DF2B6A2B84CB5A5573628860FC8C0"/>
            </w:placeholder>
            <w:showingPlcHdr/>
            <w:dataBinding w:xpath="/ns0:DocumentInfo[1]/ns0:BaseInfo[1]/ns0:DocNumber[1]" w:storeItemID="{CF2DA800-8470-4FE1-B4BE-BF50F3231313}" w:prefixMappings="xmlns:ns0='http://lp/documentinfo/RK' "/>
            <w:text/>
          </w:sdtPr>
          <w:sdtContent>
            <w:p w:rsidR="00B0307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03078" w:rsidP="00EE3C0F">
          <w:pPr>
            <w:pStyle w:val="Header"/>
          </w:pPr>
        </w:p>
      </w:tc>
      <w:tc>
        <w:tcPr>
          <w:tcW w:w="1134" w:type="dxa"/>
        </w:tcPr>
        <w:p w:rsidR="00B03078" w:rsidP="0094502D">
          <w:pPr>
            <w:pStyle w:val="Header"/>
          </w:pPr>
        </w:p>
        <w:p w:rsidR="00B0307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94FC963D7A143169A3383BB5456644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A535D" w:rsidRPr="000A535D" w:rsidP="00340DE0">
              <w:pPr>
                <w:pStyle w:val="Header"/>
                <w:rPr>
                  <w:b/>
                </w:rPr>
              </w:pPr>
              <w:r w:rsidRPr="000A535D">
                <w:rPr>
                  <w:b/>
                </w:rPr>
                <w:t>Utrikesdepartementet</w:t>
              </w:r>
            </w:p>
            <w:p w:rsidR="00007297" w:rsidP="00340DE0">
              <w:pPr>
                <w:pStyle w:val="Header"/>
              </w:pPr>
              <w:r w:rsidRPr="000A535D">
                <w:t>Utrikesministern</w:t>
              </w:r>
            </w:p>
            <w:p w:rsidR="00007297" w:rsidP="00340DE0">
              <w:pPr>
                <w:pStyle w:val="Header"/>
              </w:pPr>
            </w:p>
            <w:p w:rsidR="00B03078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92C0A47207A4F35A8C1BED42D1A3B65"/>
          </w:placeholder>
          <w:dataBinding w:xpath="/ns0:DocumentInfo[1]/ns0:BaseInfo[1]/ns0:Recipient[1]" w:storeItemID="{CF2DA800-8470-4FE1-B4BE-BF50F3231313}" w:prefixMappings="xmlns:ns0='http://lp/documentinfo/RK' "/>
          <w:text w:multiLine="1"/>
        </w:sdtPr>
        <w:sdtContent>
          <w:tc>
            <w:tcPr>
              <w:tcW w:w="3170" w:type="dxa"/>
            </w:tcPr>
            <w:p w:rsidR="00B03078" w:rsidP="00547B89">
              <w:pPr>
                <w:pStyle w:val="Header"/>
              </w:pPr>
              <w:r>
                <w:t>Till riksdagen</w:t>
              </w:r>
              <w:r w:rsidR="00007297">
                <w:br/>
              </w:r>
              <w:r w:rsidR="00007297">
                <w:br/>
              </w:r>
            </w:p>
          </w:tc>
        </w:sdtContent>
      </w:sdt>
      <w:tc>
        <w:tcPr>
          <w:tcW w:w="1134" w:type="dxa"/>
        </w:tcPr>
        <w:p w:rsidR="00B0307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E6420349AC34FAC8C96A8B695A21E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5BC25D-44DA-4064-93F2-E7B27C9F23E4}"/>
      </w:docPartPr>
      <w:docPartBody>
        <w:p w:rsidR="00D8506A" w:rsidP="00AD5146">
          <w:pPr>
            <w:pStyle w:val="9E6420349AC34FAC8C96A8B695A21E4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E0DF2B6A2B84CB5A5573628860FC8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6BFD49-D720-493D-8079-D38009655313}"/>
      </w:docPartPr>
      <w:docPartBody>
        <w:p w:rsidR="00D8506A" w:rsidP="00AD5146">
          <w:pPr>
            <w:pStyle w:val="4E0DF2B6A2B84CB5A5573628860FC8C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4FC963D7A143169A3383BB545664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C0FBD3-28F0-4ED1-B111-F50BC28D4891}"/>
      </w:docPartPr>
      <w:docPartBody>
        <w:p w:rsidR="00D8506A" w:rsidP="00AD5146">
          <w:pPr>
            <w:pStyle w:val="094FC963D7A143169A3383BB5456644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2C0A47207A4F35A8C1BED42D1A3B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620976-3A48-416D-86D8-64B31ECB59BE}"/>
      </w:docPartPr>
      <w:docPartBody>
        <w:p w:rsidR="00D8506A" w:rsidP="00AD5146">
          <w:pPr>
            <w:pStyle w:val="192C0A47207A4F35A8C1BED42D1A3B6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A901067BDF64474BBAD805E0A17BF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2FBBA1-940F-4F0B-BACE-4170B614FE9D}"/>
      </w:docPartPr>
      <w:docPartBody>
        <w:p w:rsidR="00D8506A" w:rsidP="00AD5146">
          <w:pPr>
            <w:pStyle w:val="6A901067BDF64474BBAD805E0A17BF4C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CA72728AE2E049498A73DDABA7A6DF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AB84EE-CFF4-4DBE-B213-8DB28232FBE3}"/>
      </w:docPartPr>
      <w:docPartBody>
        <w:p w:rsidR="00D8506A" w:rsidP="00AD5146">
          <w:pPr>
            <w:pStyle w:val="CA72728AE2E049498A73DDABA7A6DF6B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FDD54EEFCE6741F690C7F3C3502F59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863FB9-57DA-4ED6-94EF-B024ECF3802D}"/>
      </w:docPartPr>
      <w:docPartBody>
        <w:p w:rsidR="00D8506A" w:rsidP="00AD5146">
          <w:pPr>
            <w:pStyle w:val="FDD54EEFCE6741F690C7F3C3502F59B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B662113E28B84434A94AA03BBF550F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EFD8C9-E258-41BD-93A7-4DE2C9012648}"/>
      </w:docPartPr>
      <w:docPartBody>
        <w:p w:rsidR="00D8506A" w:rsidP="00AD5146">
          <w:pPr>
            <w:pStyle w:val="B662113E28B84434A94AA03BBF550F1F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A78FD7968CF54BC784994EEB0AA7BD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A9E229-45B0-4F23-A6E6-B96C34CB8D04}"/>
      </w:docPartPr>
      <w:docPartBody>
        <w:p w:rsidR="00D8506A" w:rsidP="00AD5146">
          <w:pPr>
            <w:pStyle w:val="A78FD7968CF54BC784994EEB0AA7BD9A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5146"/>
    <w:rPr>
      <w:noProof w:val="0"/>
      <w:color w:val="808080"/>
    </w:rPr>
  </w:style>
  <w:style w:type="paragraph" w:customStyle="1" w:styleId="9E6420349AC34FAC8C96A8B695A21E40">
    <w:name w:val="9E6420349AC34FAC8C96A8B695A21E40"/>
    <w:rsid w:val="00AD5146"/>
  </w:style>
  <w:style w:type="paragraph" w:customStyle="1" w:styleId="192C0A47207A4F35A8C1BED42D1A3B65">
    <w:name w:val="192C0A47207A4F35A8C1BED42D1A3B65"/>
    <w:rsid w:val="00AD5146"/>
  </w:style>
  <w:style w:type="paragraph" w:customStyle="1" w:styleId="4E0DF2B6A2B84CB5A5573628860FC8C01">
    <w:name w:val="4E0DF2B6A2B84CB5A5573628860FC8C01"/>
    <w:rsid w:val="00AD514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94FC963D7A143169A3383BB545664421">
    <w:name w:val="094FC963D7A143169A3383BB545664421"/>
    <w:rsid w:val="00AD514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A901067BDF64474BBAD805E0A17BF4C">
    <w:name w:val="6A901067BDF64474BBAD805E0A17BF4C"/>
    <w:rsid w:val="00AD5146"/>
  </w:style>
  <w:style w:type="paragraph" w:customStyle="1" w:styleId="CA72728AE2E049498A73DDABA7A6DF6B">
    <w:name w:val="CA72728AE2E049498A73DDABA7A6DF6B"/>
    <w:rsid w:val="00AD5146"/>
  </w:style>
  <w:style w:type="paragraph" w:customStyle="1" w:styleId="FDD54EEFCE6741F690C7F3C3502F59B6">
    <w:name w:val="FDD54EEFCE6741F690C7F3C3502F59B6"/>
    <w:rsid w:val="00AD5146"/>
  </w:style>
  <w:style w:type="paragraph" w:customStyle="1" w:styleId="B662113E28B84434A94AA03BBF550F1F">
    <w:name w:val="B662113E28B84434A94AA03BBF550F1F"/>
    <w:rsid w:val="00AD5146"/>
  </w:style>
  <w:style w:type="paragraph" w:customStyle="1" w:styleId="A78FD7968CF54BC784994EEB0AA7BD9A">
    <w:name w:val="A78FD7968CF54BC784994EEB0AA7BD9A"/>
    <w:rsid w:val="00AD514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2022-02-16T00:00:00</HeaderDate>
    <Office/>
    <Dnr>UD2022/02092</Dnr>
    <ParagrafNr/>
    <DocumentTitle/>
    <VisitingAddress/>
    <Extra1/>
    <Extra2/>
    <Extra3>Aron Emilsson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5f68fc39-3e79-48cd-82bb-531ddccb2d51</RD_Svarsid>
  </documentManagement>
</p:properties>
</file>

<file path=customXml/itemProps1.xml><?xml version="1.0" encoding="utf-8"?>
<ds:datastoreItem xmlns:ds="http://schemas.openxmlformats.org/officeDocument/2006/customXml" ds:itemID="{B4167119-1531-40F1-BED6-2E841E248C87}"/>
</file>

<file path=customXml/itemProps2.xml><?xml version="1.0" encoding="utf-8"?>
<ds:datastoreItem xmlns:ds="http://schemas.openxmlformats.org/officeDocument/2006/customXml" ds:itemID="{A629308C-9639-42F6-9E80-C8825F19E103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CF2DA800-8470-4FE1-B4BE-BF50F3231313}"/>
</file>

<file path=customXml/itemProps5.xml><?xml version="1.0" encoding="utf-8"?>
<ds:datastoreItem xmlns:ds="http://schemas.openxmlformats.org/officeDocument/2006/customXml" ds:itemID="{EC2A8EAB-70F3-4FC7-A5AA-CFF71E157DF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82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1027 av Aron Emilsson (SD) Vapenexport till Ukraina.docx</dc:title>
  <cp:revision>2</cp:revision>
  <dcterms:created xsi:type="dcterms:W3CDTF">2022-02-16T07:58:00Z</dcterms:created>
  <dcterms:modified xsi:type="dcterms:W3CDTF">2022-02-16T07:58:00Z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97e9bd13-6852-4383-904d-7f33240b7bb3</vt:lpwstr>
  </property>
</Properties>
</file>