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10EDF" w14:textId="77777777" w:rsidR="00A725F0" w:rsidRDefault="00A725F0" w:rsidP="00DA0661">
      <w:pPr>
        <w:pStyle w:val="Rubrik"/>
      </w:pPr>
      <w:bookmarkStart w:id="0" w:name="Start"/>
      <w:bookmarkEnd w:id="0"/>
      <w:r>
        <w:t>Svar på fråga 2020/21:734 av Magnus Jacobsson (KD)</w:t>
      </w:r>
      <w:r>
        <w:br/>
        <w:t>Säkerhet för personer som flytt till Sverige</w:t>
      </w:r>
    </w:p>
    <w:p w14:paraId="54B10EE0" w14:textId="508B48F8" w:rsidR="00A9308A" w:rsidRDefault="00A725F0" w:rsidP="00060CBD">
      <w:pPr>
        <w:autoSpaceDE w:val="0"/>
        <w:autoSpaceDN w:val="0"/>
        <w:adjustRightInd w:val="0"/>
        <w:spacing w:after="0"/>
      </w:pPr>
      <w:r>
        <w:t xml:space="preserve">Magnus Jacobsson har frågat </w:t>
      </w:r>
      <w:r w:rsidR="00A9308A">
        <w:t xml:space="preserve">Morgan Johansson </w:t>
      </w:r>
      <w:r>
        <w:t xml:space="preserve">vilka åtgärder </w:t>
      </w:r>
      <w:r w:rsidR="00A9308A">
        <w:t>regeringen</w:t>
      </w:r>
      <w:r>
        <w:t xml:space="preserve"> </w:t>
      </w:r>
      <w:r w:rsidR="005204FB">
        <w:t xml:space="preserve">har </w:t>
      </w:r>
      <w:r>
        <w:t xml:space="preserve">vidtagit för att </w:t>
      </w:r>
      <w:r w:rsidRPr="00A725F0">
        <w:t>öka tryggheten för dem som i vårt</w:t>
      </w:r>
      <w:r>
        <w:t xml:space="preserve"> </w:t>
      </w:r>
      <w:r w:rsidRPr="00A725F0">
        <w:t>land förföljs eller trakasseras av den regim som de tidigare har lämnat</w:t>
      </w:r>
      <w:r>
        <w:t>.</w:t>
      </w:r>
      <w:r w:rsidR="00EC62B5">
        <w:t xml:space="preserve"> </w:t>
      </w:r>
      <w:bookmarkStart w:id="1" w:name="_GoBack"/>
      <w:bookmarkEnd w:id="1"/>
    </w:p>
    <w:p w14:paraId="54B10EE1" w14:textId="77777777" w:rsidR="00A9308A" w:rsidRDefault="00A9308A" w:rsidP="00060CBD">
      <w:pPr>
        <w:autoSpaceDE w:val="0"/>
        <w:autoSpaceDN w:val="0"/>
        <w:adjustRightInd w:val="0"/>
        <w:spacing w:after="0"/>
      </w:pPr>
    </w:p>
    <w:p w14:paraId="54B10EE2" w14:textId="77777777" w:rsidR="00A725F0" w:rsidRDefault="00EC62B5" w:rsidP="00060CBD">
      <w:pPr>
        <w:autoSpaceDE w:val="0"/>
        <w:autoSpaceDN w:val="0"/>
        <w:adjustRightInd w:val="0"/>
        <w:spacing w:after="0"/>
      </w:pPr>
      <w:r>
        <w:t>Frågan har överlämnats till mig.</w:t>
      </w:r>
    </w:p>
    <w:p w14:paraId="54B10EE3" w14:textId="77777777" w:rsidR="00A725F0" w:rsidRDefault="00A725F0" w:rsidP="00A725F0">
      <w:pPr>
        <w:autoSpaceDE w:val="0"/>
        <w:autoSpaceDN w:val="0"/>
        <w:adjustRightInd w:val="0"/>
        <w:spacing w:after="0" w:line="240" w:lineRule="auto"/>
      </w:pPr>
    </w:p>
    <w:p w14:paraId="54B10EE4" w14:textId="77777777" w:rsidR="0002221E" w:rsidRDefault="00060CBD" w:rsidP="0002221E">
      <w:pPr>
        <w:pStyle w:val="Brdtext"/>
      </w:pPr>
      <w:r>
        <w:t xml:space="preserve">Alla individer i Sverige ska vara fria att kunna utöva sina </w:t>
      </w:r>
      <w:r w:rsidR="006A0F89">
        <w:t>grundläggande fri- och rättigheter</w:t>
      </w:r>
      <w:r w:rsidR="00D00854">
        <w:t xml:space="preserve">, oavsett om man är född här eller har flytt hit från ett annat land. </w:t>
      </w:r>
      <w:r w:rsidR="00F7449E" w:rsidRPr="00F7449E">
        <w:t>Olovlig underrättelseverksamhet mot person, så kallat flyktingspionage</w:t>
      </w:r>
      <w:r w:rsidR="00F7449E">
        <w:t xml:space="preserve">, </w:t>
      </w:r>
      <w:r w:rsidR="00A32B26">
        <w:t xml:space="preserve">underminerar den demokratiska processen och </w:t>
      </w:r>
      <w:r w:rsidR="006A0F89">
        <w:t xml:space="preserve">utgör </w:t>
      </w:r>
      <w:r w:rsidR="0002221E">
        <w:t xml:space="preserve">ett </w:t>
      </w:r>
      <w:r>
        <w:t xml:space="preserve">mycket </w:t>
      </w:r>
      <w:r w:rsidR="0002221E">
        <w:t>allvarligt hot mot vårt samhälle</w:t>
      </w:r>
      <w:r w:rsidR="00F7449E">
        <w:t>. Det är helt oacceptabelt och en fråga</w:t>
      </w:r>
      <w:r w:rsidR="0002221E">
        <w:t xml:space="preserve"> </w:t>
      </w:r>
      <w:r w:rsidR="00167C74">
        <w:t xml:space="preserve">som </w:t>
      </w:r>
      <w:r w:rsidR="0002221E">
        <w:t>regeringen tar på stort allvar</w:t>
      </w:r>
      <w:r w:rsidR="00F7449E">
        <w:t>.</w:t>
      </w:r>
    </w:p>
    <w:p w14:paraId="54B10EE5" w14:textId="77777777" w:rsidR="00AF1FC7" w:rsidRDefault="00AF1FC7" w:rsidP="00B01FE0">
      <w:pPr>
        <w:autoSpaceDE w:val="0"/>
        <w:autoSpaceDN w:val="0"/>
        <w:adjustRightInd w:val="0"/>
        <w:spacing w:after="0"/>
      </w:pPr>
      <w:r>
        <w:t xml:space="preserve">Att </w:t>
      </w:r>
      <w:r w:rsidRPr="001757AF">
        <w:t>bekämpa flyk</w:t>
      </w:r>
      <w:r w:rsidRPr="001757AF">
        <w:softHyphen/>
        <w:t xml:space="preserve">tingspionage </w:t>
      </w:r>
      <w:r>
        <w:t xml:space="preserve">är en viktig del av Säkerhetspolisens uppdrag. Sedan 2014 har </w:t>
      </w:r>
      <w:r w:rsidRPr="00AC5A12">
        <w:t>anslag</w:t>
      </w:r>
      <w:r>
        <w:t>en till myndigheten</w:t>
      </w:r>
      <w:r w:rsidRPr="00AC5A12">
        <w:t xml:space="preserve"> </w:t>
      </w:r>
      <w:r>
        <w:t xml:space="preserve">ökat </w:t>
      </w:r>
      <w:r w:rsidRPr="00AC5A12">
        <w:t xml:space="preserve">med dryga 50 </w:t>
      </w:r>
      <w:r>
        <w:t>procent, vilket har skapat bättre förutsättningar för bekämpningen av bland annat flyktingspionage. Under senare år har också Säkerhetspolisens arbete resulterat i att flera personer åtalats och dömts för olovlig underrättelseverksamhet mot person</w:t>
      </w:r>
      <w:r w:rsidR="00B01FE0">
        <w:t>.</w:t>
      </w:r>
    </w:p>
    <w:p w14:paraId="54B10EE6" w14:textId="77777777" w:rsidR="00B01FE0" w:rsidRDefault="00B01FE0" w:rsidP="00B01FE0">
      <w:pPr>
        <w:autoSpaceDE w:val="0"/>
        <w:autoSpaceDN w:val="0"/>
        <w:adjustRightInd w:val="0"/>
        <w:spacing w:after="0"/>
      </w:pPr>
    </w:p>
    <w:p w14:paraId="54B10EE7" w14:textId="77777777" w:rsidR="00F7449E" w:rsidRDefault="00D732AD" w:rsidP="00F7449E">
      <w:pPr>
        <w:pStyle w:val="Brdtext"/>
      </w:pPr>
      <w:r>
        <w:t xml:space="preserve">En </w:t>
      </w:r>
      <w:r w:rsidR="00725AAB">
        <w:t>s</w:t>
      </w:r>
      <w:r>
        <w:t>t</w:t>
      </w:r>
      <w:r w:rsidR="00725AAB">
        <w:t>or del</w:t>
      </w:r>
      <w:r>
        <w:t xml:space="preserve"> av arbete</w:t>
      </w:r>
      <w:r w:rsidR="00514AB2">
        <w:t>t</w:t>
      </w:r>
      <w:r>
        <w:t xml:space="preserve"> </w:t>
      </w:r>
      <w:r w:rsidR="002D7D5D">
        <w:t>sker</w:t>
      </w:r>
      <w:r w:rsidR="00A9308A">
        <w:t xml:space="preserve"> </w:t>
      </w:r>
      <w:r w:rsidR="009E2D60">
        <w:t>i form av</w:t>
      </w:r>
      <w:r>
        <w:t xml:space="preserve"> förebyggande åtgärder. </w:t>
      </w:r>
      <w:r w:rsidR="00EF562E">
        <w:t xml:space="preserve">Säkerhetspolisen har </w:t>
      </w:r>
      <w:r w:rsidR="00514AB2">
        <w:t xml:space="preserve">en </w:t>
      </w:r>
      <w:r w:rsidR="00EF562E">
        <w:t>kontinuerlig dialog</w:t>
      </w:r>
      <w:r w:rsidR="00F7449E">
        <w:rPr>
          <w:lang w:eastAsia="sv-SE"/>
        </w:rPr>
        <w:t xml:space="preserve"> med utsatta grupper</w:t>
      </w:r>
      <w:r w:rsidR="00F65C8A">
        <w:rPr>
          <w:lang w:eastAsia="sv-SE"/>
        </w:rPr>
        <w:t xml:space="preserve"> och samverka</w:t>
      </w:r>
      <w:r w:rsidR="00A90573">
        <w:rPr>
          <w:lang w:eastAsia="sv-SE"/>
        </w:rPr>
        <w:t>r</w:t>
      </w:r>
      <w:r w:rsidR="00EF562E">
        <w:rPr>
          <w:lang w:eastAsia="sv-SE"/>
        </w:rPr>
        <w:t xml:space="preserve"> </w:t>
      </w:r>
      <w:r w:rsidR="00C1618C">
        <w:rPr>
          <w:lang w:eastAsia="sv-SE"/>
        </w:rPr>
        <w:t xml:space="preserve">med </w:t>
      </w:r>
      <w:r>
        <w:rPr>
          <w:lang w:eastAsia="sv-SE"/>
        </w:rPr>
        <w:t>organisationer och</w:t>
      </w:r>
      <w:r w:rsidR="00F65C8A">
        <w:rPr>
          <w:lang w:eastAsia="sv-SE"/>
        </w:rPr>
        <w:t xml:space="preserve"> </w:t>
      </w:r>
      <w:r>
        <w:rPr>
          <w:lang w:eastAsia="sv-SE"/>
        </w:rPr>
        <w:t>myndigheter</w:t>
      </w:r>
      <w:r w:rsidR="00A90573">
        <w:rPr>
          <w:lang w:eastAsia="sv-SE"/>
        </w:rPr>
        <w:t xml:space="preserve"> i syfte </w:t>
      </w:r>
      <w:r w:rsidR="00C1618C">
        <w:rPr>
          <w:lang w:eastAsia="sv-SE"/>
        </w:rPr>
        <w:t>att öka</w:t>
      </w:r>
      <w:r w:rsidR="00F7449E">
        <w:rPr>
          <w:lang w:eastAsia="sv-SE"/>
        </w:rPr>
        <w:t xml:space="preserve"> </w:t>
      </w:r>
      <w:r w:rsidR="004F3D1F">
        <w:rPr>
          <w:lang w:eastAsia="sv-SE"/>
        </w:rPr>
        <w:t xml:space="preserve">kunskapen om och </w:t>
      </w:r>
      <w:r w:rsidR="00F7449E">
        <w:rPr>
          <w:lang w:eastAsia="sv-SE"/>
        </w:rPr>
        <w:t>medvetenhe</w:t>
      </w:r>
      <w:r w:rsidR="00C1618C">
        <w:rPr>
          <w:lang w:eastAsia="sv-SE"/>
        </w:rPr>
        <w:t xml:space="preserve">ten kring </w:t>
      </w:r>
      <w:r w:rsidR="00725AAB">
        <w:rPr>
          <w:lang w:eastAsia="sv-SE"/>
        </w:rPr>
        <w:t xml:space="preserve">de </w:t>
      </w:r>
      <w:r w:rsidR="00C1618C">
        <w:rPr>
          <w:lang w:eastAsia="sv-SE"/>
        </w:rPr>
        <w:t xml:space="preserve">hot och trakasserier </w:t>
      </w:r>
      <w:r w:rsidR="00EC1145">
        <w:rPr>
          <w:lang w:eastAsia="sv-SE"/>
        </w:rPr>
        <w:t xml:space="preserve">främmande makt kan utöva </w:t>
      </w:r>
      <w:r w:rsidR="00725AAB">
        <w:rPr>
          <w:lang w:eastAsia="sv-SE"/>
        </w:rPr>
        <w:t>mot</w:t>
      </w:r>
      <w:r w:rsidR="00A33AEB">
        <w:rPr>
          <w:lang w:eastAsia="sv-SE"/>
        </w:rPr>
        <w:t xml:space="preserve"> utsatta</w:t>
      </w:r>
      <w:r w:rsidR="00725AAB">
        <w:rPr>
          <w:lang w:eastAsia="sv-SE"/>
        </w:rPr>
        <w:t xml:space="preserve"> individer</w:t>
      </w:r>
      <w:r w:rsidR="00A33AEB">
        <w:rPr>
          <w:lang w:eastAsia="sv-SE"/>
        </w:rPr>
        <w:t>.</w:t>
      </w:r>
      <w:r w:rsidR="00725AAB">
        <w:rPr>
          <w:lang w:eastAsia="sv-SE"/>
        </w:rPr>
        <w:t xml:space="preserve"> </w:t>
      </w:r>
      <w:r w:rsidR="00B0093B">
        <w:rPr>
          <w:lang w:eastAsia="sv-SE"/>
        </w:rPr>
        <w:t>Ö</w:t>
      </w:r>
      <w:r w:rsidR="00006C4B">
        <w:rPr>
          <w:lang w:eastAsia="sv-SE"/>
        </w:rPr>
        <w:t xml:space="preserve">kad </w:t>
      </w:r>
      <w:r w:rsidR="001767F9">
        <w:rPr>
          <w:lang w:eastAsia="sv-SE"/>
        </w:rPr>
        <w:t xml:space="preserve">kunskap och </w:t>
      </w:r>
      <w:r w:rsidR="00006C4B">
        <w:rPr>
          <w:lang w:eastAsia="sv-SE"/>
        </w:rPr>
        <w:t xml:space="preserve">medvetenhet </w:t>
      </w:r>
      <w:r w:rsidR="00F7449E">
        <w:rPr>
          <w:lang w:eastAsia="sv-SE"/>
        </w:rPr>
        <w:t>min</w:t>
      </w:r>
      <w:r w:rsidR="00117544">
        <w:rPr>
          <w:lang w:eastAsia="sv-SE"/>
        </w:rPr>
        <w:t xml:space="preserve">skar </w:t>
      </w:r>
      <w:r w:rsidR="00F7449E">
        <w:rPr>
          <w:lang w:eastAsia="sv-SE"/>
        </w:rPr>
        <w:t xml:space="preserve">risken för att </w:t>
      </w:r>
      <w:r w:rsidR="001767F9">
        <w:rPr>
          <w:lang w:eastAsia="sv-SE"/>
        </w:rPr>
        <w:t>exempelvis myndighetsanställda</w:t>
      </w:r>
      <w:r w:rsidR="00F7449E">
        <w:rPr>
          <w:lang w:eastAsia="sv-SE"/>
        </w:rPr>
        <w:t xml:space="preserve"> ovetande</w:t>
      </w:r>
      <w:r w:rsidR="00117544">
        <w:rPr>
          <w:lang w:eastAsia="sv-SE"/>
        </w:rPr>
        <w:t>s</w:t>
      </w:r>
      <w:r w:rsidR="00F7449E">
        <w:rPr>
          <w:lang w:eastAsia="sv-SE"/>
        </w:rPr>
        <w:t xml:space="preserve"> tillhandahåller information som </w:t>
      </w:r>
      <w:r w:rsidR="00F7449E">
        <w:rPr>
          <w:lang w:eastAsia="sv-SE"/>
        </w:rPr>
        <w:lastRenderedPageBreak/>
        <w:t xml:space="preserve">kan användas av </w:t>
      </w:r>
      <w:r w:rsidR="00E25C8D">
        <w:rPr>
          <w:lang w:eastAsia="sv-SE"/>
        </w:rPr>
        <w:t xml:space="preserve">främmande makt för att hota och trakassera individer i Sverige. </w:t>
      </w:r>
      <w:r w:rsidR="00006C4B">
        <w:rPr>
          <w:lang w:eastAsia="sv-SE"/>
        </w:rPr>
        <w:t xml:space="preserve">På så sätt mobiliseras olika delar och nivåer i samhället för att bemöta </w:t>
      </w:r>
      <w:r w:rsidR="00A41547">
        <w:rPr>
          <w:lang w:eastAsia="sv-SE"/>
        </w:rPr>
        <w:t xml:space="preserve">det hot </w:t>
      </w:r>
      <w:r w:rsidR="00A9308A">
        <w:rPr>
          <w:lang w:eastAsia="sv-SE"/>
        </w:rPr>
        <w:t xml:space="preserve">som </w:t>
      </w:r>
      <w:r w:rsidR="00C12010">
        <w:rPr>
          <w:lang w:eastAsia="sv-SE"/>
        </w:rPr>
        <w:t>flyktingspionage</w:t>
      </w:r>
      <w:r w:rsidR="00A41547">
        <w:rPr>
          <w:lang w:eastAsia="sv-SE"/>
        </w:rPr>
        <w:t xml:space="preserve"> utgör</w:t>
      </w:r>
      <w:r w:rsidR="00C12010">
        <w:rPr>
          <w:lang w:eastAsia="sv-SE"/>
        </w:rPr>
        <w:t xml:space="preserve">. </w:t>
      </w:r>
    </w:p>
    <w:p w14:paraId="54B10EE8" w14:textId="350B92FB" w:rsidR="00764714" w:rsidRDefault="00990AF8" w:rsidP="00231485">
      <w:pPr>
        <w:autoSpaceDE w:val="0"/>
        <w:autoSpaceDN w:val="0"/>
        <w:adjustRightInd w:val="0"/>
        <w:spacing w:after="0"/>
      </w:pPr>
      <w:r>
        <w:t>Jag följer noga Säkerhetspolisens arbete</w:t>
      </w:r>
      <w:r w:rsidR="00CF6801">
        <w:t>.</w:t>
      </w:r>
      <w:r w:rsidR="00167C74">
        <w:t xml:space="preserve"> </w:t>
      </w:r>
      <w:r w:rsidR="00CF6801">
        <w:t>D</w:t>
      </w:r>
      <w:r w:rsidR="00167C74">
        <w:t>et är viktigt</w:t>
      </w:r>
      <w:r>
        <w:t xml:space="preserve"> att </w:t>
      </w:r>
      <w:r w:rsidR="00167C74">
        <w:t xml:space="preserve">myndigheten </w:t>
      </w:r>
      <w:r>
        <w:t>har tillgång till effektiva redskap i sitt arbete. Jag och r</w:t>
      </w:r>
      <w:r w:rsidR="00186DF0">
        <w:t xml:space="preserve">egeringen kommer aldrig </w:t>
      </w:r>
      <w:r>
        <w:t xml:space="preserve">att </w:t>
      </w:r>
      <w:r w:rsidR="00186DF0">
        <w:t>acceptera att främmande makt försöker påverka grundlagsfästa fri- och rättigheter i Sverige</w:t>
      </w:r>
      <w:r w:rsidR="007D767C">
        <w:t xml:space="preserve">. Att värna demokratiska värderingar är vår yttersta uppgift. </w:t>
      </w:r>
    </w:p>
    <w:p w14:paraId="54B10EE9" w14:textId="77777777" w:rsidR="00A725F0" w:rsidRDefault="00A725F0" w:rsidP="00A725F0">
      <w:pPr>
        <w:autoSpaceDE w:val="0"/>
        <w:autoSpaceDN w:val="0"/>
        <w:adjustRightInd w:val="0"/>
        <w:spacing w:after="0" w:line="240" w:lineRule="auto"/>
      </w:pPr>
    </w:p>
    <w:p w14:paraId="54B10EEA" w14:textId="77777777" w:rsidR="00A725F0" w:rsidRDefault="00A725F0" w:rsidP="00A725F0">
      <w:pPr>
        <w:autoSpaceDE w:val="0"/>
        <w:autoSpaceDN w:val="0"/>
        <w:adjustRightInd w:val="0"/>
        <w:spacing w:after="0" w:line="240" w:lineRule="auto"/>
      </w:pPr>
    </w:p>
    <w:p w14:paraId="54B10EEB" w14:textId="77777777" w:rsidR="00A725F0" w:rsidRDefault="00A725F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21D6ACA199C41A4A6E079AF6C3E3923"/>
          </w:placeholder>
          <w:dataBinding w:prefixMappings="xmlns:ns0='http://lp/documentinfo/RK' " w:xpath="/ns0:DocumentInfo[1]/ns0:BaseInfo[1]/ns0:HeaderDate[1]" w:storeItemID="{45AAA618-64DE-4BE8-958C-20493E616AD6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C62B5">
            <w:t>9 december 2020</w:t>
          </w:r>
        </w:sdtContent>
      </w:sdt>
    </w:p>
    <w:p w14:paraId="54B10EEC" w14:textId="77777777" w:rsidR="00A725F0" w:rsidRDefault="00A725F0" w:rsidP="004E7A8F">
      <w:pPr>
        <w:pStyle w:val="Brdtextutanavstnd"/>
      </w:pPr>
    </w:p>
    <w:p w14:paraId="54B10EED" w14:textId="77777777" w:rsidR="00A725F0" w:rsidRDefault="00A725F0" w:rsidP="004E7A8F">
      <w:pPr>
        <w:pStyle w:val="Brdtextutanavstnd"/>
      </w:pPr>
    </w:p>
    <w:p w14:paraId="54B10EEE" w14:textId="77777777" w:rsidR="00A725F0" w:rsidRDefault="00A725F0" w:rsidP="004E7A8F">
      <w:pPr>
        <w:pStyle w:val="Brdtextutanavstnd"/>
      </w:pPr>
    </w:p>
    <w:p w14:paraId="54B10EEF" w14:textId="358FFC1F" w:rsidR="00A725F0" w:rsidRDefault="00EC62B5" w:rsidP="00422A41">
      <w:pPr>
        <w:pStyle w:val="Brdtext"/>
      </w:pPr>
      <w:r>
        <w:t>Mikael Damberg</w:t>
      </w:r>
    </w:p>
    <w:p w14:paraId="54B10EF0" w14:textId="77777777" w:rsidR="00A725F0" w:rsidRPr="00DB48AB" w:rsidRDefault="00A725F0" w:rsidP="00DB48AB">
      <w:pPr>
        <w:pStyle w:val="Brdtext"/>
      </w:pPr>
    </w:p>
    <w:sectPr w:rsidR="00A725F0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C0A97" w14:textId="77777777" w:rsidR="00E57636" w:rsidRDefault="00E57636" w:rsidP="00A87A54">
      <w:pPr>
        <w:spacing w:after="0" w:line="240" w:lineRule="auto"/>
      </w:pPr>
      <w:r>
        <w:separator/>
      </w:r>
    </w:p>
  </w:endnote>
  <w:endnote w:type="continuationSeparator" w:id="0">
    <w:p w14:paraId="2FBC5364" w14:textId="77777777" w:rsidR="00E57636" w:rsidRDefault="00E576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E3C2D" w14:textId="77777777" w:rsidR="00812248" w:rsidRDefault="008122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B10EF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B10E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B10E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B10EF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B10EF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B10F0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B10F0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B10F12" w14:textId="77777777" w:rsidTr="00C26068">
      <w:trPr>
        <w:trHeight w:val="227"/>
      </w:trPr>
      <w:tc>
        <w:tcPr>
          <w:tcW w:w="4074" w:type="dxa"/>
        </w:tcPr>
        <w:p w14:paraId="54B10F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B10F1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B10F1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AD9C8" w14:textId="77777777" w:rsidR="00E57636" w:rsidRDefault="00E57636" w:rsidP="00A87A54">
      <w:pPr>
        <w:spacing w:after="0" w:line="240" w:lineRule="auto"/>
      </w:pPr>
      <w:r>
        <w:separator/>
      </w:r>
    </w:p>
  </w:footnote>
  <w:footnote w:type="continuationSeparator" w:id="0">
    <w:p w14:paraId="1EF4224C" w14:textId="77777777" w:rsidR="00E57636" w:rsidRDefault="00E576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54BA4" w14:textId="77777777" w:rsidR="00812248" w:rsidRDefault="008122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8E78" w14:textId="77777777" w:rsidR="00812248" w:rsidRDefault="0081224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725F0" w14:paraId="54B10EFD" w14:textId="77777777" w:rsidTr="00C93EBA">
      <w:trPr>
        <w:trHeight w:val="227"/>
      </w:trPr>
      <w:tc>
        <w:tcPr>
          <w:tcW w:w="5534" w:type="dxa"/>
        </w:tcPr>
        <w:p w14:paraId="54B10EFA" w14:textId="77777777" w:rsidR="00A725F0" w:rsidRPr="007D73AB" w:rsidRDefault="00A725F0">
          <w:pPr>
            <w:pStyle w:val="Sidhuvud"/>
          </w:pPr>
        </w:p>
      </w:tc>
      <w:tc>
        <w:tcPr>
          <w:tcW w:w="3170" w:type="dxa"/>
          <w:vAlign w:val="bottom"/>
        </w:tcPr>
        <w:p w14:paraId="54B10EFB" w14:textId="77777777" w:rsidR="00A725F0" w:rsidRPr="007D73AB" w:rsidRDefault="00A725F0" w:rsidP="00340DE0">
          <w:pPr>
            <w:pStyle w:val="Sidhuvud"/>
          </w:pPr>
        </w:p>
      </w:tc>
      <w:tc>
        <w:tcPr>
          <w:tcW w:w="1134" w:type="dxa"/>
        </w:tcPr>
        <w:p w14:paraId="54B10EFC" w14:textId="77777777" w:rsidR="00A725F0" w:rsidRDefault="00A725F0" w:rsidP="005A703A">
          <w:pPr>
            <w:pStyle w:val="Sidhuvud"/>
          </w:pPr>
        </w:p>
      </w:tc>
    </w:tr>
    <w:tr w:rsidR="00A725F0" w14:paraId="54B10F08" w14:textId="77777777" w:rsidTr="00C93EBA">
      <w:trPr>
        <w:trHeight w:val="1928"/>
      </w:trPr>
      <w:tc>
        <w:tcPr>
          <w:tcW w:w="5534" w:type="dxa"/>
        </w:tcPr>
        <w:p w14:paraId="54B10EFE" w14:textId="77777777" w:rsidR="00A725F0" w:rsidRPr="00340DE0" w:rsidRDefault="00A725F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B10F14" wp14:editId="54B10F1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B10EFF" w14:textId="77777777" w:rsidR="00A725F0" w:rsidRPr="00710A6C" w:rsidRDefault="00A725F0" w:rsidP="00EE3C0F">
          <w:pPr>
            <w:pStyle w:val="Sidhuvud"/>
            <w:rPr>
              <w:b/>
            </w:rPr>
          </w:pPr>
        </w:p>
        <w:p w14:paraId="54B10F00" w14:textId="77777777" w:rsidR="00A725F0" w:rsidRDefault="00A725F0" w:rsidP="00EE3C0F">
          <w:pPr>
            <w:pStyle w:val="Sidhuvud"/>
          </w:pPr>
        </w:p>
        <w:p w14:paraId="54B10F01" w14:textId="77777777" w:rsidR="00A725F0" w:rsidRDefault="00A725F0" w:rsidP="00EE3C0F">
          <w:pPr>
            <w:pStyle w:val="Sidhuvud"/>
          </w:pPr>
        </w:p>
        <w:p w14:paraId="54B10F02" w14:textId="77777777" w:rsidR="00A725F0" w:rsidRDefault="00A725F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CA8470DBA9F469892F2A845F7357850"/>
            </w:placeholder>
            <w:dataBinding w:prefixMappings="xmlns:ns0='http://lp/documentinfo/RK' " w:xpath="/ns0:DocumentInfo[1]/ns0:BaseInfo[1]/ns0:Dnr[1]" w:storeItemID="{45AAA618-64DE-4BE8-958C-20493E616AD6}"/>
            <w:text/>
          </w:sdtPr>
          <w:sdtEndPr/>
          <w:sdtContent>
            <w:p w14:paraId="54B10F03" w14:textId="77777777" w:rsidR="00A725F0" w:rsidRDefault="00A725F0" w:rsidP="00EE3C0F">
              <w:pPr>
                <w:pStyle w:val="Sidhuvud"/>
              </w:pPr>
              <w:r>
                <w:t>Ju2020/</w:t>
              </w:r>
              <w:r w:rsidR="00A70573">
                <w:t>04398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65E33BF4C64101A3001C6092D55F24"/>
            </w:placeholder>
            <w:showingPlcHdr/>
            <w:dataBinding w:prefixMappings="xmlns:ns0='http://lp/documentinfo/RK' " w:xpath="/ns0:DocumentInfo[1]/ns0:BaseInfo[1]/ns0:DocNumber[1]" w:storeItemID="{45AAA618-64DE-4BE8-958C-20493E616AD6}"/>
            <w:text/>
          </w:sdtPr>
          <w:sdtEndPr/>
          <w:sdtContent>
            <w:p w14:paraId="54B10F04" w14:textId="77777777" w:rsidR="00A725F0" w:rsidRDefault="00A725F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B10F05" w14:textId="77777777" w:rsidR="00A725F0" w:rsidRDefault="00A725F0" w:rsidP="00EE3C0F">
          <w:pPr>
            <w:pStyle w:val="Sidhuvud"/>
          </w:pPr>
        </w:p>
      </w:tc>
      <w:tc>
        <w:tcPr>
          <w:tcW w:w="1134" w:type="dxa"/>
        </w:tcPr>
        <w:p w14:paraId="54B10F06" w14:textId="77777777" w:rsidR="00A725F0" w:rsidRDefault="00A725F0" w:rsidP="0094502D">
          <w:pPr>
            <w:pStyle w:val="Sidhuvud"/>
          </w:pPr>
        </w:p>
        <w:p w14:paraId="54B10F07" w14:textId="77777777" w:rsidR="00A725F0" w:rsidRPr="0094502D" w:rsidRDefault="00A725F0" w:rsidP="00EC71A6">
          <w:pPr>
            <w:pStyle w:val="Sidhuvud"/>
          </w:pPr>
        </w:p>
      </w:tc>
    </w:tr>
    <w:tr w:rsidR="00A725F0" w14:paraId="54B10F0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E8E4B204ED54804A990A73989CC596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70128B" w14:textId="77777777" w:rsidR="00812248" w:rsidRPr="00812248" w:rsidRDefault="00812248" w:rsidP="00340DE0">
              <w:pPr>
                <w:pStyle w:val="Sidhuvud"/>
                <w:rPr>
                  <w:b/>
                </w:rPr>
              </w:pPr>
              <w:r w:rsidRPr="00812248">
                <w:rPr>
                  <w:b/>
                </w:rPr>
                <w:t>Justitiedepartementet</w:t>
              </w:r>
            </w:p>
            <w:p w14:paraId="54B10F09" w14:textId="61843E54" w:rsidR="00A725F0" w:rsidRPr="00340DE0" w:rsidRDefault="00812248" w:rsidP="00340DE0">
              <w:pPr>
                <w:pStyle w:val="Sidhuvud"/>
              </w:pPr>
              <w:r w:rsidRPr="00812248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2B3E012346C4DF3B6D7137A5A47A768"/>
          </w:placeholder>
          <w:dataBinding w:prefixMappings="xmlns:ns0='http://lp/documentinfo/RK' " w:xpath="/ns0:DocumentInfo[1]/ns0:BaseInfo[1]/ns0:Recipient[1]" w:storeItemID="{45AAA618-64DE-4BE8-958C-20493E616AD6}"/>
          <w:text w:multiLine="1"/>
        </w:sdtPr>
        <w:sdtEndPr/>
        <w:sdtContent>
          <w:tc>
            <w:tcPr>
              <w:tcW w:w="3170" w:type="dxa"/>
            </w:tcPr>
            <w:p w14:paraId="54B10F0A" w14:textId="216BBAF7" w:rsidR="00A725F0" w:rsidRDefault="0081224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B10F0B" w14:textId="77777777" w:rsidR="00A725F0" w:rsidRDefault="00A725F0" w:rsidP="003E6020">
          <w:pPr>
            <w:pStyle w:val="Sidhuvud"/>
          </w:pPr>
        </w:p>
      </w:tc>
    </w:tr>
  </w:tbl>
  <w:p w14:paraId="54B10F0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F0"/>
    <w:rsid w:val="00000290"/>
    <w:rsid w:val="00001068"/>
    <w:rsid w:val="0000412C"/>
    <w:rsid w:val="00004D5C"/>
    <w:rsid w:val="00005F68"/>
    <w:rsid w:val="00006C4B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21E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0CBD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36CE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544"/>
    <w:rsid w:val="0012033A"/>
    <w:rsid w:val="00121002"/>
    <w:rsid w:val="0012166E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C74"/>
    <w:rsid w:val="00167FA8"/>
    <w:rsid w:val="0017099B"/>
    <w:rsid w:val="00170CE4"/>
    <w:rsid w:val="00170E3E"/>
    <w:rsid w:val="0017300E"/>
    <w:rsid w:val="00173126"/>
    <w:rsid w:val="001767F9"/>
    <w:rsid w:val="00176A26"/>
    <w:rsid w:val="001774F8"/>
    <w:rsid w:val="00180BE1"/>
    <w:rsid w:val="001813DF"/>
    <w:rsid w:val="001857B5"/>
    <w:rsid w:val="00186DF0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B27"/>
    <w:rsid w:val="00227E43"/>
    <w:rsid w:val="00231485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576"/>
    <w:rsid w:val="00287F0D"/>
    <w:rsid w:val="00292420"/>
    <w:rsid w:val="00296B7A"/>
    <w:rsid w:val="002974DC"/>
    <w:rsid w:val="00297E61"/>
    <w:rsid w:val="002A0CB3"/>
    <w:rsid w:val="002A39EF"/>
    <w:rsid w:val="002A6820"/>
    <w:rsid w:val="002B00E5"/>
    <w:rsid w:val="002B425A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D5D"/>
    <w:rsid w:val="002E10BD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6E15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5F46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2769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DE9"/>
    <w:rsid w:val="00415163"/>
    <w:rsid w:val="00415273"/>
    <w:rsid w:val="004157BE"/>
    <w:rsid w:val="00416806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D02"/>
    <w:rsid w:val="00472EBA"/>
    <w:rsid w:val="004735B6"/>
    <w:rsid w:val="004735F0"/>
    <w:rsid w:val="004745D7"/>
    <w:rsid w:val="00474676"/>
    <w:rsid w:val="0047511B"/>
    <w:rsid w:val="00475923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A05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6FDE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D1F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4AB2"/>
    <w:rsid w:val="005204FB"/>
    <w:rsid w:val="00520A46"/>
    <w:rsid w:val="00521192"/>
    <w:rsid w:val="0052127C"/>
    <w:rsid w:val="00526AEB"/>
    <w:rsid w:val="005302E0"/>
    <w:rsid w:val="00544738"/>
    <w:rsid w:val="005456E4"/>
    <w:rsid w:val="00545847"/>
    <w:rsid w:val="00547B89"/>
    <w:rsid w:val="00547D86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4865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117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25F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0F89"/>
    <w:rsid w:val="006A1835"/>
    <w:rsid w:val="006A2625"/>
    <w:rsid w:val="006A51B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1E4"/>
    <w:rsid w:val="00716E22"/>
    <w:rsid w:val="007171AB"/>
    <w:rsid w:val="007213D0"/>
    <w:rsid w:val="007219C0"/>
    <w:rsid w:val="00725AAB"/>
    <w:rsid w:val="00731C75"/>
    <w:rsid w:val="00732599"/>
    <w:rsid w:val="00743E09"/>
    <w:rsid w:val="00744FCC"/>
    <w:rsid w:val="00747B9C"/>
    <w:rsid w:val="00750C93"/>
    <w:rsid w:val="00754E24"/>
    <w:rsid w:val="00754F58"/>
    <w:rsid w:val="00757B3B"/>
    <w:rsid w:val="007618C5"/>
    <w:rsid w:val="00764714"/>
    <w:rsid w:val="00764FA6"/>
    <w:rsid w:val="00765294"/>
    <w:rsid w:val="00773075"/>
    <w:rsid w:val="00773F36"/>
    <w:rsid w:val="00775BF6"/>
    <w:rsid w:val="00776254"/>
    <w:rsid w:val="007769FC"/>
    <w:rsid w:val="00777879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B20"/>
    <w:rsid w:val="007C44FF"/>
    <w:rsid w:val="007C6456"/>
    <w:rsid w:val="007C7BDB"/>
    <w:rsid w:val="007D2FF5"/>
    <w:rsid w:val="007D4BCF"/>
    <w:rsid w:val="007D73AB"/>
    <w:rsid w:val="007D767C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2248"/>
    <w:rsid w:val="008150A6"/>
    <w:rsid w:val="00815A8F"/>
    <w:rsid w:val="00817098"/>
    <w:rsid w:val="008178E6"/>
    <w:rsid w:val="0082249C"/>
    <w:rsid w:val="00824CCE"/>
    <w:rsid w:val="00830B7B"/>
    <w:rsid w:val="00831A3F"/>
    <w:rsid w:val="00832661"/>
    <w:rsid w:val="008349AA"/>
    <w:rsid w:val="008375D5"/>
    <w:rsid w:val="00837917"/>
    <w:rsid w:val="00841486"/>
    <w:rsid w:val="00842BC9"/>
    <w:rsid w:val="008431AF"/>
    <w:rsid w:val="0084476E"/>
    <w:rsid w:val="00845137"/>
    <w:rsid w:val="008504F6"/>
    <w:rsid w:val="0085240E"/>
    <w:rsid w:val="00852484"/>
    <w:rsid w:val="00853011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A88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0AF8"/>
    <w:rsid w:val="009920AA"/>
    <w:rsid w:val="00992943"/>
    <w:rsid w:val="00992FD1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98B"/>
    <w:rsid w:val="009E2D60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8CF"/>
    <w:rsid w:val="00A30E06"/>
    <w:rsid w:val="00A3270B"/>
    <w:rsid w:val="00A32B26"/>
    <w:rsid w:val="00A333A9"/>
    <w:rsid w:val="00A33AEB"/>
    <w:rsid w:val="00A379E4"/>
    <w:rsid w:val="00A41547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573"/>
    <w:rsid w:val="00A7164F"/>
    <w:rsid w:val="00A71A9E"/>
    <w:rsid w:val="00A725F0"/>
    <w:rsid w:val="00A7382D"/>
    <w:rsid w:val="00A743AC"/>
    <w:rsid w:val="00A75AB7"/>
    <w:rsid w:val="00A8483F"/>
    <w:rsid w:val="00A870B0"/>
    <w:rsid w:val="00A8728A"/>
    <w:rsid w:val="00A87A54"/>
    <w:rsid w:val="00A90573"/>
    <w:rsid w:val="00A919DD"/>
    <w:rsid w:val="00A9308A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A12"/>
    <w:rsid w:val="00AD0E75"/>
    <w:rsid w:val="00AE77EB"/>
    <w:rsid w:val="00AE7BD8"/>
    <w:rsid w:val="00AE7D02"/>
    <w:rsid w:val="00AF0BB7"/>
    <w:rsid w:val="00AF0BDE"/>
    <w:rsid w:val="00AF0EDE"/>
    <w:rsid w:val="00AF1FC7"/>
    <w:rsid w:val="00AF4853"/>
    <w:rsid w:val="00AF53B9"/>
    <w:rsid w:val="00B00702"/>
    <w:rsid w:val="00B0093B"/>
    <w:rsid w:val="00B0110B"/>
    <w:rsid w:val="00B01FE0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C12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F77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04C"/>
    <w:rsid w:val="00BA2135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4E73"/>
    <w:rsid w:val="00BE591F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2010"/>
    <w:rsid w:val="00C1410E"/>
    <w:rsid w:val="00C141C6"/>
    <w:rsid w:val="00C15663"/>
    <w:rsid w:val="00C1618C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49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18B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801"/>
    <w:rsid w:val="00CF6E13"/>
    <w:rsid w:val="00CF7776"/>
    <w:rsid w:val="00D00854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2AD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E6D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5C8D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636"/>
    <w:rsid w:val="00E63AB8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19C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145"/>
    <w:rsid w:val="00EC1DA0"/>
    <w:rsid w:val="00EC329B"/>
    <w:rsid w:val="00EC5EB9"/>
    <w:rsid w:val="00EC6006"/>
    <w:rsid w:val="00EC62B5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62E"/>
    <w:rsid w:val="00F03EAC"/>
    <w:rsid w:val="00F04B7C"/>
    <w:rsid w:val="00F078B5"/>
    <w:rsid w:val="00F14024"/>
    <w:rsid w:val="00F14FA3"/>
    <w:rsid w:val="00F15DB1"/>
    <w:rsid w:val="00F22D22"/>
    <w:rsid w:val="00F24297"/>
    <w:rsid w:val="00F2564A"/>
    <w:rsid w:val="00F25761"/>
    <w:rsid w:val="00F259D7"/>
    <w:rsid w:val="00F32D05"/>
    <w:rsid w:val="00F35263"/>
    <w:rsid w:val="00F356FE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C8A"/>
    <w:rsid w:val="00F66093"/>
    <w:rsid w:val="00F66657"/>
    <w:rsid w:val="00F6751E"/>
    <w:rsid w:val="00F70848"/>
    <w:rsid w:val="00F73A60"/>
    <w:rsid w:val="00F7449E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456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B10EDF"/>
  <w15:docId w15:val="{D299DF74-9754-4FC5-B6F1-F7152ED9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A8470DBA9F469892F2A845F7357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F4D5B0-F8D1-461B-97A4-8DF484FA7317}"/>
      </w:docPartPr>
      <w:docPartBody>
        <w:p w:rsidR="001339E9" w:rsidRDefault="00705AA2" w:rsidP="00705AA2">
          <w:pPr>
            <w:pStyle w:val="DCA8470DBA9F469892F2A845F73578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65E33BF4C64101A3001C6092D55F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F6F2C2-CC6C-4EA7-A013-36F29B595C2A}"/>
      </w:docPartPr>
      <w:docPartBody>
        <w:p w:rsidR="001339E9" w:rsidRDefault="00705AA2" w:rsidP="00705AA2">
          <w:pPr>
            <w:pStyle w:val="4F65E33BF4C64101A3001C6092D55F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8E4B204ED54804A990A73989CC5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53567-BBB3-4B95-8D5A-011CBC6CFBF4}"/>
      </w:docPartPr>
      <w:docPartBody>
        <w:p w:rsidR="001339E9" w:rsidRDefault="00705AA2" w:rsidP="00705AA2">
          <w:pPr>
            <w:pStyle w:val="AE8E4B204ED54804A990A73989CC596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B3E012346C4DF3B6D7137A5A47A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8A124B-87AB-4401-8CA3-A1E4B39336E3}"/>
      </w:docPartPr>
      <w:docPartBody>
        <w:p w:rsidR="001339E9" w:rsidRDefault="00705AA2" w:rsidP="00705AA2">
          <w:pPr>
            <w:pStyle w:val="F2B3E012346C4DF3B6D7137A5A47A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1D6ACA199C41A4A6E079AF6C3E3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6075A-E80C-45B7-899B-5F9F3E8786F8}"/>
      </w:docPartPr>
      <w:docPartBody>
        <w:p w:rsidR="001339E9" w:rsidRDefault="00705AA2" w:rsidP="00705AA2">
          <w:pPr>
            <w:pStyle w:val="C21D6ACA199C41A4A6E079AF6C3E392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A2"/>
    <w:rsid w:val="000F6FEB"/>
    <w:rsid w:val="001339E9"/>
    <w:rsid w:val="00705AA2"/>
    <w:rsid w:val="00D7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89D6F27BBE489C808A33C542E3DE75">
    <w:name w:val="3089D6F27BBE489C808A33C542E3DE75"/>
    <w:rsid w:val="00705AA2"/>
  </w:style>
  <w:style w:type="character" w:styleId="Platshllartext">
    <w:name w:val="Placeholder Text"/>
    <w:basedOn w:val="Standardstycketeckensnitt"/>
    <w:uiPriority w:val="99"/>
    <w:semiHidden/>
    <w:rsid w:val="00705AA2"/>
    <w:rPr>
      <w:noProof w:val="0"/>
      <w:color w:val="808080"/>
    </w:rPr>
  </w:style>
  <w:style w:type="paragraph" w:customStyle="1" w:styleId="3F13E98DDD8C43DAB6DA037D1E7C6926">
    <w:name w:val="3F13E98DDD8C43DAB6DA037D1E7C6926"/>
    <w:rsid w:val="00705AA2"/>
  </w:style>
  <w:style w:type="paragraph" w:customStyle="1" w:styleId="8F52747607F648C78A99B3D9285F744C">
    <w:name w:val="8F52747607F648C78A99B3D9285F744C"/>
    <w:rsid w:val="00705AA2"/>
  </w:style>
  <w:style w:type="paragraph" w:customStyle="1" w:styleId="C98650D13B0D4479AF28D9C64C86B072">
    <w:name w:val="C98650D13B0D4479AF28D9C64C86B072"/>
    <w:rsid w:val="00705AA2"/>
  </w:style>
  <w:style w:type="paragraph" w:customStyle="1" w:styleId="DCA8470DBA9F469892F2A845F7357850">
    <w:name w:val="DCA8470DBA9F469892F2A845F7357850"/>
    <w:rsid w:val="00705AA2"/>
  </w:style>
  <w:style w:type="paragraph" w:customStyle="1" w:styleId="4F65E33BF4C64101A3001C6092D55F24">
    <w:name w:val="4F65E33BF4C64101A3001C6092D55F24"/>
    <w:rsid w:val="00705AA2"/>
  </w:style>
  <w:style w:type="paragraph" w:customStyle="1" w:styleId="FA4D457F7D4844F8B152CB519D38A561">
    <w:name w:val="FA4D457F7D4844F8B152CB519D38A561"/>
    <w:rsid w:val="00705AA2"/>
  </w:style>
  <w:style w:type="paragraph" w:customStyle="1" w:styleId="1BBA8B3C89D94CB9B552DBA1764A1F4B">
    <w:name w:val="1BBA8B3C89D94CB9B552DBA1764A1F4B"/>
    <w:rsid w:val="00705AA2"/>
  </w:style>
  <w:style w:type="paragraph" w:customStyle="1" w:styleId="2E76EAA17264429C97BA977AA628A7EE">
    <w:name w:val="2E76EAA17264429C97BA977AA628A7EE"/>
    <w:rsid w:val="00705AA2"/>
  </w:style>
  <w:style w:type="paragraph" w:customStyle="1" w:styleId="AE8E4B204ED54804A990A73989CC596B">
    <w:name w:val="AE8E4B204ED54804A990A73989CC596B"/>
    <w:rsid w:val="00705AA2"/>
  </w:style>
  <w:style w:type="paragraph" w:customStyle="1" w:styleId="F2B3E012346C4DF3B6D7137A5A47A768">
    <w:name w:val="F2B3E012346C4DF3B6D7137A5A47A768"/>
    <w:rsid w:val="00705AA2"/>
  </w:style>
  <w:style w:type="paragraph" w:customStyle="1" w:styleId="4F65E33BF4C64101A3001C6092D55F241">
    <w:name w:val="4F65E33BF4C64101A3001C6092D55F241"/>
    <w:rsid w:val="00705A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8E4B204ED54804A990A73989CC596B1">
    <w:name w:val="AE8E4B204ED54804A990A73989CC596B1"/>
    <w:rsid w:val="00705A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46111F5B7C4C29AEA0D73BF6A05F80">
    <w:name w:val="B846111F5B7C4C29AEA0D73BF6A05F80"/>
    <w:rsid w:val="00705AA2"/>
  </w:style>
  <w:style w:type="paragraph" w:customStyle="1" w:styleId="C6342639DC95400BB8856105391576B0">
    <w:name w:val="C6342639DC95400BB8856105391576B0"/>
    <w:rsid w:val="00705AA2"/>
  </w:style>
  <w:style w:type="paragraph" w:customStyle="1" w:styleId="FDCA9B8B4B9D49AAAFBF936036FF6C34">
    <w:name w:val="FDCA9B8B4B9D49AAAFBF936036FF6C34"/>
    <w:rsid w:val="00705AA2"/>
  </w:style>
  <w:style w:type="paragraph" w:customStyle="1" w:styleId="23928F36776B4651A5897F42EBEC0694">
    <w:name w:val="23928F36776B4651A5897F42EBEC0694"/>
    <w:rsid w:val="00705AA2"/>
  </w:style>
  <w:style w:type="paragraph" w:customStyle="1" w:styleId="C3CB3F0336CD4977AFABB77709C7F376">
    <w:name w:val="C3CB3F0336CD4977AFABB77709C7F376"/>
    <w:rsid w:val="00705AA2"/>
  </w:style>
  <w:style w:type="paragraph" w:customStyle="1" w:styleId="C21D6ACA199C41A4A6E079AF6C3E3923">
    <w:name w:val="C21D6ACA199C41A4A6E079AF6C3E3923"/>
    <w:rsid w:val="00705AA2"/>
  </w:style>
  <w:style w:type="paragraph" w:customStyle="1" w:styleId="5A8159A634C944099357915B1E38789C">
    <w:name w:val="5A8159A634C944099357915B1E38789C"/>
    <w:rsid w:val="00705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620f859a-37ad-4612-8139-b423b56aa134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2020-12-09T00:00:00</HeaderDate>
    <Office/>
    <Dnr>Ju2020/04398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B025E4F-3347-4F7D-B201-883FCC1CAFDA}"/>
</file>

<file path=customXml/itemProps2.xml><?xml version="1.0" encoding="utf-8"?>
<ds:datastoreItem xmlns:ds="http://schemas.openxmlformats.org/officeDocument/2006/customXml" ds:itemID="{F3737F81-A133-4340-A3DF-A62B3DB09EBF}"/>
</file>

<file path=customXml/itemProps3.xml><?xml version="1.0" encoding="utf-8"?>
<ds:datastoreItem xmlns:ds="http://schemas.openxmlformats.org/officeDocument/2006/customXml" ds:itemID="{9FCB5502-7516-427A-B129-B81003BBADCE}"/>
</file>

<file path=customXml/itemProps4.xml><?xml version="1.0" encoding="utf-8"?>
<ds:datastoreItem xmlns:ds="http://schemas.openxmlformats.org/officeDocument/2006/customXml" ds:itemID="{BB025E4F-3347-4F7D-B201-883FCC1CAFDA}">
  <ds:schemaRefs>
    <ds:schemaRef ds:uri="http://purl.org/dc/elements/1.1/"/>
    <ds:schemaRef ds:uri="cc625d36-bb37-4650-91b9-0c96159295ba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http://schemas.openxmlformats.org/package/2006/metadata/core-properties"/>
    <ds:schemaRef ds:uri="4e9c2f0c-7bf8-49af-8356-cbf363fc78a7"/>
    <ds:schemaRef ds:uri="18f3d968-6251-40b0-9f11-012b293496c2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3737F81-A133-4340-A3DF-A62B3DB09EB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78728EB-6ED1-4543-A8A1-8C5C41CC4548}"/>
</file>

<file path=customXml/itemProps7.xml><?xml version="1.0" encoding="utf-8"?>
<ds:datastoreItem xmlns:ds="http://schemas.openxmlformats.org/officeDocument/2006/customXml" ds:itemID="{45AAA618-64DE-4BE8-958C-20493E616A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333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734.docx</dc:title>
  <dc:subject/>
  <dc:creator>Anna Alskog</dc:creator>
  <cp:keywords/>
  <dc:description/>
  <cp:lastModifiedBy>Johan Andersson</cp:lastModifiedBy>
  <cp:revision>5</cp:revision>
  <dcterms:created xsi:type="dcterms:W3CDTF">2020-12-03T10:04:00Z</dcterms:created>
  <dcterms:modified xsi:type="dcterms:W3CDTF">2020-12-09T10:33:00Z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219923d5-7ac9-4167-92fa-0dc8ae3be827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