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F5D3F" w14:textId="02BC2140" w:rsidR="008B4087" w:rsidRPr="008B4087" w:rsidRDefault="0008414A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</w:t>
      </w:r>
      <w:r w:rsidR="003D241C">
        <w:rPr>
          <w:rFonts w:asciiTheme="majorHAnsi" w:hAnsiTheme="majorHAnsi" w:cstheme="majorHAnsi"/>
          <w:sz w:val="26"/>
          <w:szCs w:val="26"/>
        </w:rPr>
        <w:t>1:2</w:t>
      </w:r>
      <w:r w:rsidR="00D113D2">
        <w:rPr>
          <w:rFonts w:asciiTheme="majorHAnsi" w:hAnsiTheme="majorHAnsi" w:cstheme="majorHAnsi"/>
          <w:sz w:val="26"/>
          <w:szCs w:val="26"/>
        </w:rPr>
        <w:t>90</w:t>
      </w:r>
      <w:r w:rsidR="0095619C">
        <w:rPr>
          <w:rFonts w:asciiTheme="majorHAnsi" w:hAnsiTheme="majorHAnsi" w:cstheme="majorHAnsi"/>
          <w:sz w:val="26"/>
          <w:szCs w:val="26"/>
        </w:rPr>
        <w:t>3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022D09">
        <w:rPr>
          <w:rFonts w:asciiTheme="majorHAnsi" w:hAnsiTheme="majorHAnsi" w:cstheme="majorHAnsi"/>
          <w:sz w:val="26"/>
          <w:szCs w:val="26"/>
        </w:rPr>
        <w:t xml:space="preserve">av </w:t>
      </w:r>
      <w:r w:rsidR="0034286A">
        <w:rPr>
          <w:rFonts w:asciiTheme="majorHAnsi" w:hAnsiTheme="majorHAnsi" w:cstheme="majorHAnsi"/>
          <w:sz w:val="26"/>
          <w:szCs w:val="26"/>
        </w:rPr>
        <w:t>Björn Söder (S</w:t>
      </w:r>
      <w:r w:rsidR="00DD45B0">
        <w:rPr>
          <w:rFonts w:asciiTheme="majorHAnsi" w:hAnsiTheme="majorHAnsi" w:cstheme="majorHAnsi"/>
          <w:sz w:val="26"/>
          <w:szCs w:val="26"/>
        </w:rPr>
        <w:t>D</w:t>
      </w:r>
      <w:r w:rsidR="0034286A">
        <w:rPr>
          <w:rFonts w:asciiTheme="majorHAnsi" w:hAnsiTheme="majorHAnsi" w:cstheme="majorHAnsi"/>
          <w:sz w:val="26"/>
          <w:szCs w:val="26"/>
        </w:rPr>
        <w:t xml:space="preserve">) </w:t>
      </w:r>
      <w:r w:rsidR="008B4087" w:rsidRPr="008B4087">
        <w:rPr>
          <w:rFonts w:ascii="Arial Rubriker" w:hAnsi="Arial Rubriker" w:cs="TimesNewRomanPS-BoldMT"/>
          <w:sz w:val="26"/>
          <w:szCs w:val="26"/>
        </w:rPr>
        <w:t>Visande av solidaritet med Israel genom flaggning på</w:t>
      </w:r>
      <w:r w:rsidR="008B4087">
        <w:rPr>
          <w:rFonts w:ascii="Arial Rubriker" w:hAnsi="Arial Rubriker" w:cs="TimesNewRomanPS-BoldMT"/>
          <w:sz w:val="26"/>
          <w:szCs w:val="26"/>
        </w:rPr>
        <w:t xml:space="preserve"> offentliga byggnader</w:t>
      </w:r>
    </w:p>
    <w:p w14:paraId="53069367" w14:textId="77777777" w:rsidR="008B4087" w:rsidRDefault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14:paraId="32B6505C" w14:textId="3B7B5D65" w:rsidR="006636E3" w:rsidRPr="006636E3" w:rsidRDefault="00022D09" w:rsidP="006636E3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Björn </w:t>
      </w:r>
      <w:r w:rsidR="004A7AC3" w:rsidRPr="008B4087">
        <w:rPr>
          <w:rFonts w:ascii="Garamond" w:hAnsi="Garamond"/>
        </w:rPr>
        <w:t xml:space="preserve">Söder har frågat mig </w:t>
      </w:r>
      <w:r w:rsidR="003D241C" w:rsidRPr="008B4087">
        <w:rPr>
          <w:rFonts w:ascii="Garamond" w:hAnsi="Garamond"/>
        </w:rPr>
        <w:t>om</w:t>
      </w:r>
      <w:r w:rsidR="008B4087" w:rsidRPr="008B4087">
        <w:rPr>
          <w:rFonts w:ascii="Garamond" w:hAnsi="Garamond" w:cs="TimesNewRomanPSMT"/>
        </w:rPr>
        <w:t xml:space="preserve"> </w:t>
      </w:r>
      <w:r w:rsidR="008B4087">
        <w:rPr>
          <w:rFonts w:ascii="Garamond" w:hAnsi="Garamond" w:cs="TimesNewRomanPSMT"/>
        </w:rPr>
        <w:t xml:space="preserve">jag är </w:t>
      </w:r>
      <w:r w:rsidR="008B4087" w:rsidRPr="008B4087">
        <w:rPr>
          <w:rFonts w:ascii="Garamond" w:hAnsi="Garamond" w:cs="TimesNewRomanPSMT"/>
        </w:rPr>
        <w:t>beredd att ta initiativ i regeringen för att Sverige ska visa</w:t>
      </w:r>
      <w:r w:rsidR="008B4087">
        <w:rPr>
          <w:rFonts w:ascii="Garamond" w:hAnsi="Garamond" w:cs="TimesNewRomanPSMT"/>
        </w:rPr>
        <w:t xml:space="preserve"> </w:t>
      </w:r>
      <w:r w:rsidR="008B4087" w:rsidRPr="008B4087">
        <w:rPr>
          <w:rFonts w:ascii="Garamond" w:hAnsi="Garamond" w:cs="TimesNewRomanPSMT"/>
        </w:rPr>
        <w:t>solidaritet med Israel genom att flagga med den israeliska flaggan tillsammans</w:t>
      </w:r>
      <w:r w:rsidR="008B4087">
        <w:rPr>
          <w:rFonts w:ascii="Garamond" w:hAnsi="Garamond" w:cs="TimesNewRomanPSMT"/>
        </w:rPr>
        <w:t xml:space="preserve"> </w:t>
      </w:r>
      <w:r w:rsidR="008B4087" w:rsidRPr="008B4087">
        <w:rPr>
          <w:rFonts w:ascii="Garamond" w:hAnsi="Garamond" w:cs="TimesNewRomanPSMT"/>
        </w:rPr>
        <w:t>med den svenska på offentliga byggnader, och om inte, varför</w:t>
      </w:r>
      <w:r w:rsidR="008B4087">
        <w:rPr>
          <w:rFonts w:ascii="Garamond" w:hAnsi="Garamond" w:cs="TimesNewRomanPSMT"/>
        </w:rPr>
        <w:t>.</w:t>
      </w:r>
    </w:p>
    <w:p w14:paraId="639C56F8" w14:textId="2773379F" w:rsidR="006636E3" w:rsidRPr="006636E3" w:rsidRDefault="009E42B3" w:rsidP="006636E3">
      <w:pPr>
        <w:rPr>
          <w:rFonts w:cs="Segoe UI"/>
        </w:rPr>
      </w:pPr>
      <w:r>
        <w:rPr>
          <w:rFonts w:cs="Segoe UI"/>
        </w:rPr>
        <w:t xml:space="preserve">I Regeringskansliet hissas andra staters flaggor endast i samband med officiella besök. </w:t>
      </w:r>
    </w:p>
    <w:p w14:paraId="472609B6" w14:textId="194F6E7A" w:rsidR="00A27EB4" w:rsidRPr="008B4087" w:rsidRDefault="00A27EB4" w:rsidP="00CA1B28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14:paraId="446745D9" w14:textId="0B6152CB" w:rsidR="00C740D7" w:rsidRPr="00BD5B41" w:rsidRDefault="00C740D7" w:rsidP="00CA1B28">
      <w:pPr>
        <w:pStyle w:val="Brdtext"/>
        <w:rPr>
          <w:rFonts w:ascii="Garamond" w:eastAsia="Times New Roman" w:hAnsi="Garamond" w:cs="Arial"/>
        </w:rPr>
      </w:pPr>
      <w:r w:rsidRPr="005C5D65">
        <w:t xml:space="preserve">Stockholm den </w:t>
      </w:r>
      <w:r w:rsidR="00380148">
        <w:t>26 maj</w:t>
      </w:r>
      <w:r w:rsidR="005C5D65" w:rsidRPr="005C5D65">
        <w:t xml:space="preserve"> 2021</w:t>
      </w:r>
    </w:p>
    <w:p w14:paraId="5B0648E1" w14:textId="77777777" w:rsidR="004D1496" w:rsidRPr="005C5D65" w:rsidRDefault="004D1496" w:rsidP="004E7A8F">
      <w:pPr>
        <w:pStyle w:val="Brdtextutanavstnd"/>
      </w:pPr>
    </w:p>
    <w:p w14:paraId="593E2168" w14:textId="383D5308" w:rsidR="00C740D7" w:rsidRDefault="00F115DD" w:rsidP="00DB48AB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1727CB" w:rsidRPr="00F13B6B">
            <w:t>Ann Linde</w:t>
          </w:r>
        </w:sdtContent>
      </w:sdt>
    </w:p>
    <w:p w14:paraId="23A73C70" w14:textId="61C6690E" w:rsidR="001B7236" w:rsidRDefault="001B7236" w:rsidP="00DB48AB">
      <w:pPr>
        <w:pStyle w:val="Brdtext"/>
      </w:pPr>
    </w:p>
    <w:p w14:paraId="13B92C29" w14:textId="77777777" w:rsidR="001B7236" w:rsidRPr="00F13B6B" w:rsidRDefault="001B7236" w:rsidP="00DB48AB">
      <w:pPr>
        <w:pStyle w:val="Brdtext"/>
      </w:pPr>
    </w:p>
    <w:sectPr w:rsidR="001B7236" w:rsidRPr="00F13B6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34B5" w14:textId="77777777" w:rsidR="007F407C" w:rsidRDefault="007F407C" w:rsidP="00A87A54">
      <w:pPr>
        <w:spacing w:after="0" w:line="240" w:lineRule="auto"/>
      </w:pPr>
      <w:r>
        <w:separator/>
      </w:r>
    </w:p>
  </w:endnote>
  <w:endnote w:type="continuationSeparator" w:id="0">
    <w:p w14:paraId="2B2B645E" w14:textId="77777777" w:rsidR="007F407C" w:rsidRDefault="007F40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ubriker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06B7" w14:textId="77777777" w:rsidR="007F407C" w:rsidRDefault="007F407C" w:rsidP="00A87A54">
      <w:pPr>
        <w:spacing w:after="0" w:line="240" w:lineRule="auto"/>
      </w:pPr>
      <w:r>
        <w:separator/>
      </w:r>
    </w:p>
  </w:footnote>
  <w:footnote w:type="continuationSeparator" w:id="0">
    <w:p w14:paraId="09164EDF" w14:textId="77777777" w:rsidR="007F407C" w:rsidRDefault="007F40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4EE12730" w:rsidR="00C740D7" w:rsidRDefault="00022D09" w:rsidP="00EE3C0F">
              <w:pPr>
                <w:pStyle w:val="Sidhuvud"/>
              </w:pPr>
              <w:r>
                <w:t>UD2021/07491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6A6AB5D3" w:rsidR="0021723C" w:rsidRDefault="001727CB" w:rsidP="00340DE0">
              <w:pPr>
                <w:pStyle w:val="Sidhuvud"/>
              </w:pPr>
              <w:r>
                <w:t>Utrikesministern</w:t>
              </w:r>
            </w:p>
            <w:p w14:paraId="234958C0" w14:textId="6692FD32" w:rsidR="0021723C" w:rsidRDefault="0021723C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721EBE75" w:rsidR="00C740D7" w:rsidRDefault="00D938AB" w:rsidP="00547B89">
              <w:pPr>
                <w:pStyle w:val="Sidhuvud"/>
              </w:pPr>
              <w:r>
                <w:t>Till riksdagen</w:t>
              </w:r>
              <w:r w:rsidR="00022D09">
                <w:br/>
              </w:r>
              <w:r w:rsidR="00022D09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67636D6"/>
    <w:multiLevelType w:val="hybridMultilevel"/>
    <w:tmpl w:val="37F2A4F6"/>
    <w:lvl w:ilvl="0" w:tplc="5662444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0A2CF1"/>
    <w:multiLevelType w:val="hybridMultilevel"/>
    <w:tmpl w:val="8604DE32"/>
    <w:lvl w:ilvl="0" w:tplc="A6327BF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9CF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2D09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5C5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5D08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439"/>
    <w:rsid w:val="00196C02"/>
    <w:rsid w:val="00197A8A"/>
    <w:rsid w:val="001A15F3"/>
    <w:rsid w:val="001A1B33"/>
    <w:rsid w:val="001A2A61"/>
    <w:rsid w:val="001A7F2F"/>
    <w:rsid w:val="001B4824"/>
    <w:rsid w:val="001B7236"/>
    <w:rsid w:val="001C1C7D"/>
    <w:rsid w:val="001C4566"/>
    <w:rsid w:val="001C4980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0796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4793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6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8A2"/>
    <w:rsid w:val="0036319E"/>
    <w:rsid w:val="00365461"/>
    <w:rsid w:val="00370311"/>
    <w:rsid w:val="00380148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241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C3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3524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32C2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682"/>
    <w:rsid w:val="005E5CE7"/>
    <w:rsid w:val="005E790C"/>
    <w:rsid w:val="005F08C5"/>
    <w:rsid w:val="00602417"/>
    <w:rsid w:val="006024D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6E3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0192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AFF"/>
    <w:rsid w:val="0073135D"/>
    <w:rsid w:val="00731C75"/>
    <w:rsid w:val="00732599"/>
    <w:rsid w:val="00736223"/>
    <w:rsid w:val="00743E09"/>
    <w:rsid w:val="00744FCC"/>
    <w:rsid w:val="00746DA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0E8"/>
    <w:rsid w:val="007F407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2F18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4A24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4087"/>
    <w:rsid w:val="008B6135"/>
    <w:rsid w:val="008B7BEB"/>
    <w:rsid w:val="008C02B8"/>
    <w:rsid w:val="008C2BF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19C"/>
    <w:rsid w:val="00956EA9"/>
    <w:rsid w:val="00960BDF"/>
    <w:rsid w:val="00963B7F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1065"/>
    <w:rsid w:val="009920AA"/>
    <w:rsid w:val="00992943"/>
    <w:rsid w:val="009931B3"/>
    <w:rsid w:val="00996279"/>
    <w:rsid w:val="009965F7"/>
    <w:rsid w:val="00997A36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2B3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957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33B6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3E94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15A50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68B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95E0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BE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3074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3D2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D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5B0"/>
    <w:rsid w:val="00DE18F5"/>
    <w:rsid w:val="00DE73D2"/>
    <w:rsid w:val="00DF15B0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4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5DD"/>
    <w:rsid w:val="00F12C29"/>
    <w:rsid w:val="00F13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CD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ubriker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578C5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5eb4e31b-5c56-44da-9f5a-12f17ec9c48c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SY2CVNDC5XDY-369191429-14881</_dlc_DocId>
    <_dlc_DocIdUrl xmlns="a9ec56ab-dea3-443b-ae99-35f2199b5204">
      <Url>https://dhs.sp.regeringskansliet.se/yta/ud-mk_ur/_layouts/15/DocIdRedir.aspx?ID=SY2CVNDC5XDY-369191429-14881</Url>
      <Description>SY2CVNDC5XDY-369191429-14881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UD2021/07491</DocNumber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10472-A5FB-4CD4-8D3F-8AAB36456866}"/>
</file>

<file path=customXml/itemProps2.xml><?xml version="1.0" encoding="utf-8"?>
<ds:datastoreItem xmlns:ds="http://schemas.openxmlformats.org/officeDocument/2006/customXml" ds:itemID="{A3F04252-98DE-44D3-92E4-7F7E27E73E17}"/>
</file>

<file path=customXml/itemProps3.xml><?xml version="1.0" encoding="utf-8"?>
<ds:datastoreItem xmlns:ds="http://schemas.openxmlformats.org/officeDocument/2006/customXml" ds:itemID="{2885D5C1-7ADC-4AB2-BEC2-221E93C97B78}"/>
</file>

<file path=customXml/itemProps4.xml><?xml version="1.0" encoding="utf-8"?>
<ds:datastoreItem xmlns:ds="http://schemas.openxmlformats.org/officeDocument/2006/customXml" ds:itemID="{564A58FF-FB5B-4E99-9B6C-45CE6E8BF8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F04252-98DE-44D3-92E4-7F7E27E73E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75432C2-207A-4AAD-ABF6-FE11F3E8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745F4B8-8423-4F74-9BAE-7B66FF27C5CA}"/>
</file>

<file path=customXml/itemProps8.xml><?xml version="1.0" encoding="utf-8"?>
<ds:datastoreItem xmlns:ds="http://schemas.openxmlformats.org/officeDocument/2006/customXml" ds:itemID="{ABD6F183-7E4D-4B9F-9400-DE2AE04F0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78</Words>
  <Characters>415</Characters>
  <Application>Microsoft Office Word</Application>
  <DocSecurity>4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2903 Visande av solidaitet med Israel genom flaggning på offentliga byggnader.docx</dc:title>
  <dc:subject/>
  <dc:creator>Carl-Johan Wennberg</dc:creator>
  <cp:keywords/>
  <dc:description/>
  <cp:lastModifiedBy>Eva-Lena Gustafsson</cp:lastModifiedBy>
  <cp:revision>2</cp:revision>
  <dcterms:created xsi:type="dcterms:W3CDTF">2021-05-26T09:33:00Z</dcterms:created>
  <dcterms:modified xsi:type="dcterms:W3CDTF">2021-05-26T09:33:00Z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1495a076-5bb9-4c0e-8c6f-cc61a4b0339f</vt:lpwstr>
  </property>
</Properties>
</file>