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591F1" w14:textId="77777777" w:rsidR="003A2215" w:rsidRDefault="003A2215" w:rsidP="00DA0661">
      <w:pPr>
        <w:pStyle w:val="Rubrik"/>
      </w:pPr>
      <w:bookmarkStart w:id="0" w:name="Start"/>
      <w:bookmarkStart w:id="1" w:name="_GoBack"/>
      <w:bookmarkEnd w:id="0"/>
      <w:bookmarkEnd w:id="1"/>
      <w:r>
        <w:t xml:space="preserve">Svar på fråga 2019/20:440 av </w:t>
      </w:r>
      <w:sdt>
        <w:sdtPr>
          <w:alias w:val="Frågeställare"/>
          <w:tag w:val="delete"/>
          <w:id w:val="-211816850"/>
          <w:placeholder>
            <w:docPart w:val="E6ACAAB6A3F74E9AA7A01FF54FEEE9C8"/>
          </w:placeholder>
          <w:dataBinding w:prefixMappings="xmlns:ns0='http://lp/documentinfo/RK' " w:xpath="/ns0:DocumentInfo[1]/ns0:BaseInfo[1]/ns0:Extra3[1]" w:storeItemID="{1162924D-6771-4211-BBEA-9828645FC708}"/>
          <w:text/>
        </w:sdtPr>
        <w:sdtEndPr/>
        <w:sdtContent>
          <w:r>
            <w:t>Kjell-Arne Ottosson</w:t>
          </w:r>
        </w:sdtContent>
      </w:sdt>
      <w:r>
        <w:t xml:space="preserve"> (</w:t>
      </w:r>
      <w:sdt>
        <w:sdtPr>
          <w:alias w:val="Parti"/>
          <w:tag w:val="Parti_delete"/>
          <w:id w:val="1620417071"/>
          <w:placeholder>
            <w:docPart w:val="C5851F3FF88047A4A51CF0376594CB3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t>Enskilda vägar</w:t>
      </w:r>
    </w:p>
    <w:p w14:paraId="4AFC981A" w14:textId="57B1D315" w:rsidR="003A2215" w:rsidRDefault="00B136A6" w:rsidP="002749F7">
      <w:pPr>
        <w:pStyle w:val="Brdtext"/>
      </w:pPr>
      <w:sdt>
        <w:sdtPr>
          <w:alias w:val="Frågeställare"/>
          <w:tag w:val="delete"/>
          <w:id w:val="-1635256365"/>
          <w:placeholder>
            <w:docPart w:val="4161C358DA4849CE8CF0D4FDA4664406"/>
          </w:placeholder>
          <w:dataBinding w:prefixMappings="xmlns:ns0='http://lp/documentinfo/RK' " w:xpath="/ns0:DocumentInfo[1]/ns0:BaseInfo[1]/ns0:Extra3[1]" w:storeItemID="{1162924D-6771-4211-BBEA-9828645FC708}"/>
          <w:text/>
        </w:sdtPr>
        <w:sdtEndPr/>
        <w:sdtContent>
          <w:r w:rsidR="003A2215">
            <w:t>Kjell-Arne Ottosson</w:t>
          </w:r>
        </w:sdtContent>
      </w:sdt>
      <w:r w:rsidR="003A2215">
        <w:t xml:space="preserve"> har frågat mig vad jag avser att göra, för att i samband med Trafikverkets omklassningsarbete, </w:t>
      </w:r>
      <w:r w:rsidR="00150616">
        <w:t>säkerställa underhåll och tillgänglighet på de för landsbygden mycket viktiga enskilda vägarna.</w:t>
      </w:r>
    </w:p>
    <w:p w14:paraId="3C141C44" w14:textId="7F0FBE2C" w:rsidR="00F04D28" w:rsidRPr="00F04D28" w:rsidRDefault="00472020" w:rsidP="00F04D28">
      <w:pPr>
        <w:pStyle w:val="Brdtext"/>
      </w:pPr>
      <w:r>
        <w:t>Kjell-Arne Ottosson</w:t>
      </w:r>
      <w:r w:rsidR="00F04D28" w:rsidRPr="00F04D28">
        <w:t xml:space="preserve"> gör gällande att </w:t>
      </w:r>
      <w:r>
        <w:t>staten</w:t>
      </w:r>
      <w:r w:rsidR="00F04D28" w:rsidRPr="00F04D28">
        <w:t xml:space="preserve"> försöker </w:t>
      </w:r>
      <w:r>
        <w:t>överföra offentliga vägar till enskilda vägar.</w:t>
      </w:r>
      <w:r w:rsidR="00F04D28" w:rsidRPr="00F04D28">
        <w:t xml:space="preserve"> Att regeringen önskar en sådan utveckling kan jag dementera. </w:t>
      </w:r>
      <w:r w:rsidR="00EF0F95">
        <w:t>Regeringen har inte gett Trafikverket något sådant uppdrag.</w:t>
      </w:r>
    </w:p>
    <w:p w14:paraId="44F3F55E" w14:textId="05E9BC2B" w:rsidR="00F04D28" w:rsidRPr="00F04D28" w:rsidRDefault="00F04D28" w:rsidP="00F04D28">
      <w:pPr>
        <w:pStyle w:val="Brdtext"/>
      </w:pPr>
      <w:r w:rsidRPr="00F04D28">
        <w:t xml:space="preserve">Trafikverket, Sveriges Kommuner och Landsting och Riksförbundet Enskilda Vägar kom 2012 tillsammans fram till en gemensam målbild för hur avgränsningen mellan statlig, kommunal och enskild väghållning bör vara. </w:t>
      </w:r>
      <w:r w:rsidR="002E1A48" w:rsidRPr="002E1A48">
        <w:t>Trafikverket har ansvar att säkerställa att väghållaransvar överensstämmer med väglagen och att anpassa vägsystemet efter samhällets trafikbehov.</w:t>
      </w:r>
      <w:r w:rsidR="002E1A48" w:rsidRPr="0065264E">
        <w:t xml:space="preserve"> </w:t>
      </w:r>
    </w:p>
    <w:p w14:paraId="7F773958" w14:textId="4D1A9DCE" w:rsidR="00F04D28" w:rsidRPr="00F04D28" w:rsidRDefault="00F04D28" w:rsidP="00F04D28">
      <w:pPr>
        <w:pStyle w:val="Brdtext"/>
      </w:pPr>
      <w:r w:rsidRPr="00F04D28">
        <w:t>Väglagen</w:t>
      </w:r>
      <w:r w:rsidR="00F85EB3">
        <w:t xml:space="preserve"> </w:t>
      </w:r>
      <w:r w:rsidR="00B2292E">
        <w:t>(</w:t>
      </w:r>
      <w:r w:rsidR="009C0659">
        <w:t>1971:948)</w:t>
      </w:r>
      <w:r w:rsidRPr="00F04D28">
        <w:t xml:space="preserve"> anger att en väg får dras in om den efter tillkomsten av en ny väg eller av något annat skäl inte längre behövs för det allmänna och åtgärden medför endast ringa olägenhet för bygden. Som var och en förstår är detta inga lätta ärenden att avgöra och det finns </w:t>
      </w:r>
      <w:r w:rsidR="0026422D">
        <w:t>många olika aspekter och förhållanden att ta hänsyn till.</w:t>
      </w:r>
      <w:r w:rsidR="0097789E">
        <w:t xml:space="preserve"> </w:t>
      </w:r>
      <w:r w:rsidRPr="00F04D28">
        <w:t xml:space="preserve">Jag vill betona att varje förändring av väghållaransvaret måste prövas utifrån förhållandena i det aktuella fallet. </w:t>
      </w:r>
      <w:r w:rsidR="00B64D9F" w:rsidRPr="0065264E">
        <w:t>Som Trafikverket också tydligt framfört i kommentarer till medier finns det inget besparingssyfte med deras översynsarbete</w:t>
      </w:r>
      <w:r w:rsidR="00B64D9F">
        <w:t>.</w:t>
      </w:r>
    </w:p>
    <w:p w14:paraId="5BFBA079" w14:textId="1DF18F8D" w:rsidR="00150616" w:rsidRDefault="00624E1A" w:rsidP="002749F7">
      <w:pPr>
        <w:pStyle w:val="Brdtext"/>
      </w:pPr>
      <w:r w:rsidRPr="00624E1A">
        <w:t>De enskilda vägarna är ett viktigt komplement till de allmänna vägarna för framkomlighet och tillgänglighet i hela landet. Trafikverket</w:t>
      </w:r>
      <w:r w:rsidR="0099510A">
        <w:t xml:space="preserve"> ansvarar för att</w:t>
      </w:r>
      <w:r w:rsidRPr="00624E1A">
        <w:t xml:space="preserve"> </w:t>
      </w:r>
      <w:r w:rsidR="007B7DBC">
        <w:t>utbetala</w:t>
      </w:r>
      <w:r w:rsidRPr="00624E1A">
        <w:t xml:space="preserve"> årliga bidrag för drift och underhåll</w:t>
      </w:r>
      <w:r w:rsidR="0056603E">
        <w:t xml:space="preserve"> av det enskilda vägnätet</w:t>
      </w:r>
      <w:r w:rsidR="0020007D">
        <w:t xml:space="preserve"> i enlighet med förordning</w:t>
      </w:r>
      <w:r w:rsidR="004D7274">
        <w:t>en</w:t>
      </w:r>
      <w:r w:rsidR="0020007D">
        <w:t xml:space="preserve"> (1989:891) om statsbidrag till enskild väghållning,</w:t>
      </w:r>
      <w:r w:rsidRPr="00624E1A">
        <w:t xml:space="preserve"> samt</w:t>
      </w:r>
      <w:r w:rsidR="00361096">
        <w:t xml:space="preserve"> i övrigt</w:t>
      </w:r>
      <w:r w:rsidRPr="00624E1A">
        <w:t xml:space="preserve"> bistå väghållarna med råd och stöd i vägtekniska frågor.</w:t>
      </w:r>
    </w:p>
    <w:p w14:paraId="2AC509FF" w14:textId="6BDAA327" w:rsidR="00EC2729" w:rsidRDefault="00EC2729" w:rsidP="006A12F1">
      <w:pPr>
        <w:pStyle w:val="Brdtext"/>
      </w:pPr>
      <w:r w:rsidRPr="00EC2729">
        <w:t>Jag har för avsikt att hålla mig informerad om hur arbetet med avgränsningsfrågorna kring väghållaransvaret utvecklas.</w:t>
      </w:r>
    </w:p>
    <w:p w14:paraId="5763F735" w14:textId="06775358" w:rsidR="003A2215" w:rsidRDefault="003A2215" w:rsidP="006A12F1">
      <w:pPr>
        <w:pStyle w:val="Brdtext"/>
      </w:pPr>
      <w:r>
        <w:t xml:space="preserve">Stockholm den </w:t>
      </w:r>
      <w:sdt>
        <w:sdtPr>
          <w:id w:val="-1225218591"/>
          <w:placeholder>
            <w:docPart w:val="23F595CCEE0C404D962280B0F377BA9F"/>
          </w:placeholder>
          <w:dataBinding w:prefixMappings="xmlns:ns0='http://lp/documentinfo/RK' " w:xpath="/ns0:DocumentInfo[1]/ns0:BaseInfo[1]/ns0:HeaderDate[1]" w:storeItemID="{1162924D-6771-4211-BBEA-9828645FC708}"/>
          <w:date w:fullDate="2019-11-25T00:00:00Z">
            <w:dateFormat w:val="d MMMM yyyy"/>
            <w:lid w:val="sv-SE"/>
            <w:storeMappedDataAs w:val="dateTime"/>
            <w:calendar w:val="gregorian"/>
          </w:date>
        </w:sdtPr>
        <w:sdtEndPr/>
        <w:sdtContent>
          <w:r w:rsidR="00150616">
            <w:t>25 november 2019</w:t>
          </w:r>
        </w:sdtContent>
      </w:sdt>
    </w:p>
    <w:p w14:paraId="310F9D52" w14:textId="77777777" w:rsidR="003A2215" w:rsidRDefault="003A2215" w:rsidP="004E7A8F">
      <w:pPr>
        <w:pStyle w:val="Brdtextutanavstnd"/>
      </w:pPr>
    </w:p>
    <w:p w14:paraId="3F13304D" w14:textId="77777777" w:rsidR="003A2215" w:rsidRDefault="003A2215" w:rsidP="004E7A8F">
      <w:pPr>
        <w:pStyle w:val="Brdtextutanavstnd"/>
      </w:pPr>
    </w:p>
    <w:p w14:paraId="5E30C7D2" w14:textId="77777777" w:rsidR="003A2215" w:rsidRDefault="003A2215" w:rsidP="004E7A8F">
      <w:pPr>
        <w:pStyle w:val="Brdtextutanavstnd"/>
      </w:pPr>
    </w:p>
    <w:sdt>
      <w:sdtPr>
        <w:alias w:val="Klicka på listpilen"/>
        <w:tag w:val="run-loadAllMinistersFromDep_delete"/>
        <w:id w:val="-122627287"/>
        <w:placeholder>
          <w:docPart w:val="52AE49896C24494AA596D3854A67AAAD"/>
        </w:placeholder>
        <w:dataBinding w:prefixMappings="xmlns:ns0='http://lp/documentinfo/RK' " w:xpath="/ns0:DocumentInfo[1]/ns0:BaseInfo[1]/ns0:TopSender[1]" w:storeItemID="{1162924D-6771-4211-BBEA-9828645FC708}"/>
        <w:comboBox w:lastValue="Infrastrukturministern">
          <w:listItem w:displayText="Tomas Eneroth" w:value="Infrastrukturministern"/>
          <w:listItem w:displayText="Anders Ygeman" w:value="Energi- och digitaliseringsministern"/>
        </w:comboBox>
      </w:sdtPr>
      <w:sdtEndPr/>
      <w:sdtContent>
        <w:p w14:paraId="106EB8EE" w14:textId="77777777" w:rsidR="003A2215" w:rsidRDefault="003A2215" w:rsidP="00422A41">
          <w:pPr>
            <w:pStyle w:val="Brdtext"/>
          </w:pPr>
          <w:r>
            <w:t>Tomas Eneroth</w:t>
          </w:r>
        </w:p>
      </w:sdtContent>
    </w:sdt>
    <w:p w14:paraId="02B93CAF" w14:textId="77777777" w:rsidR="003A2215" w:rsidRPr="00DB48AB" w:rsidRDefault="003A2215" w:rsidP="00DB48AB">
      <w:pPr>
        <w:pStyle w:val="Brdtext"/>
      </w:pPr>
    </w:p>
    <w:sectPr w:rsidR="003A2215"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3BB5B" w14:textId="77777777" w:rsidR="00B136A6" w:rsidRDefault="00B136A6" w:rsidP="00A87A54">
      <w:pPr>
        <w:spacing w:after="0" w:line="240" w:lineRule="auto"/>
      </w:pPr>
      <w:r>
        <w:separator/>
      </w:r>
    </w:p>
  </w:endnote>
  <w:endnote w:type="continuationSeparator" w:id="0">
    <w:p w14:paraId="63E70701" w14:textId="77777777" w:rsidR="00B136A6" w:rsidRDefault="00B136A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D404F3" w14:textId="77777777" w:rsidTr="006A26EC">
      <w:trPr>
        <w:trHeight w:val="227"/>
        <w:jc w:val="right"/>
      </w:trPr>
      <w:tc>
        <w:tcPr>
          <w:tcW w:w="708" w:type="dxa"/>
          <w:vAlign w:val="bottom"/>
        </w:tcPr>
        <w:p w14:paraId="2C4713E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8E9EAF" w14:textId="77777777" w:rsidTr="006A26EC">
      <w:trPr>
        <w:trHeight w:val="850"/>
        <w:jc w:val="right"/>
      </w:trPr>
      <w:tc>
        <w:tcPr>
          <w:tcW w:w="708" w:type="dxa"/>
          <w:vAlign w:val="bottom"/>
        </w:tcPr>
        <w:p w14:paraId="09CEAB4F" w14:textId="77777777" w:rsidR="005606BC" w:rsidRPr="00347E11" w:rsidRDefault="005606BC" w:rsidP="005606BC">
          <w:pPr>
            <w:pStyle w:val="Sidfot"/>
            <w:spacing w:line="276" w:lineRule="auto"/>
            <w:jc w:val="right"/>
          </w:pPr>
        </w:p>
      </w:tc>
    </w:tr>
  </w:tbl>
  <w:p w14:paraId="726A871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38A97E" w14:textId="77777777" w:rsidTr="001F4302">
      <w:trPr>
        <w:trHeight w:val="510"/>
      </w:trPr>
      <w:tc>
        <w:tcPr>
          <w:tcW w:w="8525" w:type="dxa"/>
          <w:gridSpan w:val="2"/>
          <w:vAlign w:val="bottom"/>
        </w:tcPr>
        <w:p w14:paraId="4FF97CE1" w14:textId="77777777" w:rsidR="00347E11" w:rsidRPr="00347E11" w:rsidRDefault="00347E11" w:rsidP="00347E11">
          <w:pPr>
            <w:pStyle w:val="Sidfot"/>
            <w:rPr>
              <w:sz w:val="8"/>
            </w:rPr>
          </w:pPr>
        </w:p>
      </w:tc>
    </w:tr>
    <w:tr w:rsidR="00093408" w:rsidRPr="00EE3C0F" w14:paraId="64C5BFBB" w14:textId="77777777" w:rsidTr="00C26068">
      <w:trPr>
        <w:trHeight w:val="227"/>
      </w:trPr>
      <w:tc>
        <w:tcPr>
          <w:tcW w:w="4074" w:type="dxa"/>
        </w:tcPr>
        <w:p w14:paraId="65CB13DF" w14:textId="77777777" w:rsidR="00347E11" w:rsidRPr="00F53AEA" w:rsidRDefault="00347E11" w:rsidP="00C26068">
          <w:pPr>
            <w:pStyle w:val="Sidfot"/>
            <w:spacing w:line="276" w:lineRule="auto"/>
          </w:pPr>
        </w:p>
      </w:tc>
      <w:tc>
        <w:tcPr>
          <w:tcW w:w="4451" w:type="dxa"/>
        </w:tcPr>
        <w:p w14:paraId="3AC64EB1" w14:textId="77777777" w:rsidR="00093408" w:rsidRPr="00F53AEA" w:rsidRDefault="00093408" w:rsidP="00F53AEA">
          <w:pPr>
            <w:pStyle w:val="Sidfot"/>
            <w:spacing w:line="276" w:lineRule="auto"/>
          </w:pPr>
        </w:p>
      </w:tc>
    </w:tr>
  </w:tbl>
  <w:p w14:paraId="115944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21C40" w14:textId="77777777" w:rsidR="00B136A6" w:rsidRDefault="00B136A6" w:rsidP="00A87A54">
      <w:pPr>
        <w:spacing w:after="0" w:line="240" w:lineRule="auto"/>
      </w:pPr>
      <w:r>
        <w:separator/>
      </w:r>
    </w:p>
  </w:footnote>
  <w:footnote w:type="continuationSeparator" w:id="0">
    <w:p w14:paraId="19BD7ECE" w14:textId="77777777" w:rsidR="00B136A6" w:rsidRDefault="00B136A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2215" w14:paraId="1DD0C21D" w14:textId="77777777" w:rsidTr="00C93EBA">
      <w:trPr>
        <w:trHeight w:val="227"/>
      </w:trPr>
      <w:tc>
        <w:tcPr>
          <w:tcW w:w="5534" w:type="dxa"/>
        </w:tcPr>
        <w:p w14:paraId="437CD52B" w14:textId="77777777" w:rsidR="003A2215" w:rsidRPr="007D73AB" w:rsidRDefault="003A2215">
          <w:pPr>
            <w:pStyle w:val="Sidhuvud"/>
          </w:pPr>
        </w:p>
      </w:tc>
      <w:tc>
        <w:tcPr>
          <w:tcW w:w="3170" w:type="dxa"/>
          <w:vAlign w:val="bottom"/>
        </w:tcPr>
        <w:p w14:paraId="270A9FB9" w14:textId="77777777" w:rsidR="003A2215" w:rsidRPr="007D73AB" w:rsidRDefault="003A2215" w:rsidP="00340DE0">
          <w:pPr>
            <w:pStyle w:val="Sidhuvud"/>
          </w:pPr>
        </w:p>
      </w:tc>
      <w:tc>
        <w:tcPr>
          <w:tcW w:w="1134" w:type="dxa"/>
        </w:tcPr>
        <w:p w14:paraId="5D9E5286" w14:textId="77777777" w:rsidR="003A2215" w:rsidRDefault="003A2215" w:rsidP="005A703A">
          <w:pPr>
            <w:pStyle w:val="Sidhuvud"/>
          </w:pPr>
        </w:p>
      </w:tc>
    </w:tr>
    <w:tr w:rsidR="003A2215" w14:paraId="126EB2FC" w14:textId="77777777" w:rsidTr="00C93EBA">
      <w:trPr>
        <w:trHeight w:val="1928"/>
      </w:trPr>
      <w:tc>
        <w:tcPr>
          <w:tcW w:w="5534" w:type="dxa"/>
        </w:tcPr>
        <w:p w14:paraId="6CB3876F" w14:textId="77777777" w:rsidR="003A2215" w:rsidRPr="00340DE0" w:rsidRDefault="003A2215" w:rsidP="00340DE0">
          <w:pPr>
            <w:pStyle w:val="Sidhuvud"/>
          </w:pPr>
          <w:r>
            <w:rPr>
              <w:noProof/>
            </w:rPr>
            <w:drawing>
              <wp:inline distT="0" distB="0" distL="0" distR="0" wp14:anchorId="55626CA3" wp14:editId="3BEE79F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E5F904E" w14:textId="77777777" w:rsidR="003A2215" w:rsidRPr="00710A6C" w:rsidRDefault="003A2215" w:rsidP="00EE3C0F">
          <w:pPr>
            <w:pStyle w:val="Sidhuvud"/>
            <w:rPr>
              <w:b/>
            </w:rPr>
          </w:pPr>
        </w:p>
        <w:p w14:paraId="732FD839" w14:textId="77777777" w:rsidR="003A2215" w:rsidRDefault="003A2215" w:rsidP="00EE3C0F">
          <w:pPr>
            <w:pStyle w:val="Sidhuvud"/>
          </w:pPr>
        </w:p>
        <w:p w14:paraId="0D870563" w14:textId="77777777" w:rsidR="003A2215" w:rsidRDefault="003A2215" w:rsidP="00EE3C0F">
          <w:pPr>
            <w:pStyle w:val="Sidhuvud"/>
          </w:pPr>
        </w:p>
        <w:p w14:paraId="0FE6520D" w14:textId="77777777" w:rsidR="003A2215" w:rsidRDefault="003A2215" w:rsidP="00EE3C0F">
          <w:pPr>
            <w:pStyle w:val="Sidhuvud"/>
          </w:pPr>
        </w:p>
        <w:sdt>
          <w:sdtPr>
            <w:alias w:val="Dnr"/>
            <w:tag w:val="ccRKShow_Dnr"/>
            <w:id w:val="-829283628"/>
            <w:placeholder>
              <w:docPart w:val="80731828CD3744E7AC300CEC7ACCF6E9"/>
            </w:placeholder>
            <w:dataBinding w:prefixMappings="xmlns:ns0='http://lp/documentinfo/RK' " w:xpath="/ns0:DocumentInfo[1]/ns0:BaseInfo[1]/ns0:Dnr[1]" w:storeItemID="{1162924D-6771-4211-BBEA-9828645FC708}"/>
            <w:text/>
          </w:sdtPr>
          <w:sdtEndPr/>
          <w:sdtContent>
            <w:p w14:paraId="11E68136" w14:textId="77777777" w:rsidR="003A2215" w:rsidRDefault="003A2215" w:rsidP="00EE3C0F">
              <w:pPr>
                <w:pStyle w:val="Sidhuvud"/>
              </w:pPr>
              <w:r>
                <w:t>I2019/03019/TP</w:t>
              </w:r>
            </w:p>
          </w:sdtContent>
        </w:sdt>
        <w:sdt>
          <w:sdtPr>
            <w:alias w:val="DocNumber"/>
            <w:tag w:val="DocNumber"/>
            <w:id w:val="1726028884"/>
            <w:placeholder>
              <w:docPart w:val="3469FAF6B2A1438AA74A500049BB07BD"/>
            </w:placeholder>
            <w:showingPlcHdr/>
            <w:dataBinding w:prefixMappings="xmlns:ns0='http://lp/documentinfo/RK' " w:xpath="/ns0:DocumentInfo[1]/ns0:BaseInfo[1]/ns0:DocNumber[1]" w:storeItemID="{1162924D-6771-4211-BBEA-9828645FC708}"/>
            <w:text/>
          </w:sdtPr>
          <w:sdtEndPr/>
          <w:sdtContent>
            <w:p w14:paraId="52F7A8D7" w14:textId="77777777" w:rsidR="003A2215" w:rsidRDefault="003A2215" w:rsidP="00EE3C0F">
              <w:pPr>
                <w:pStyle w:val="Sidhuvud"/>
              </w:pPr>
              <w:r>
                <w:rPr>
                  <w:rStyle w:val="Platshllartext"/>
                </w:rPr>
                <w:t xml:space="preserve"> </w:t>
              </w:r>
            </w:p>
          </w:sdtContent>
        </w:sdt>
        <w:p w14:paraId="0215311A" w14:textId="77777777" w:rsidR="003A2215" w:rsidRDefault="003A2215" w:rsidP="00EE3C0F">
          <w:pPr>
            <w:pStyle w:val="Sidhuvud"/>
          </w:pPr>
        </w:p>
      </w:tc>
      <w:tc>
        <w:tcPr>
          <w:tcW w:w="1134" w:type="dxa"/>
        </w:tcPr>
        <w:p w14:paraId="020962A1" w14:textId="77777777" w:rsidR="003A2215" w:rsidRDefault="003A2215" w:rsidP="0094502D">
          <w:pPr>
            <w:pStyle w:val="Sidhuvud"/>
          </w:pPr>
        </w:p>
        <w:p w14:paraId="3D196619" w14:textId="77777777" w:rsidR="003A2215" w:rsidRPr="0094502D" w:rsidRDefault="003A2215" w:rsidP="00EC71A6">
          <w:pPr>
            <w:pStyle w:val="Sidhuvud"/>
          </w:pPr>
        </w:p>
      </w:tc>
    </w:tr>
    <w:tr w:rsidR="003A2215" w14:paraId="335834BC" w14:textId="77777777" w:rsidTr="00C93EBA">
      <w:trPr>
        <w:trHeight w:val="2268"/>
      </w:trPr>
      <w:sdt>
        <w:sdtPr>
          <w:rPr>
            <w:b/>
          </w:rPr>
          <w:alias w:val="SenderText"/>
          <w:tag w:val="ccRKShow_SenderText"/>
          <w:id w:val="1374046025"/>
          <w:placeholder>
            <w:docPart w:val="74311CC118E943FCB2622EA55F31ECA4"/>
          </w:placeholder>
        </w:sdtPr>
        <w:sdtEndPr>
          <w:rPr>
            <w:b w:val="0"/>
          </w:rPr>
        </w:sdtEndPr>
        <w:sdtContent>
          <w:tc>
            <w:tcPr>
              <w:tcW w:w="5534" w:type="dxa"/>
              <w:tcMar>
                <w:right w:w="1134" w:type="dxa"/>
              </w:tcMar>
            </w:tcPr>
            <w:p w14:paraId="3BD51A94" w14:textId="77777777" w:rsidR="003A2215" w:rsidRPr="003A2215" w:rsidRDefault="003A2215" w:rsidP="00340DE0">
              <w:pPr>
                <w:pStyle w:val="Sidhuvud"/>
                <w:rPr>
                  <w:b/>
                </w:rPr>
              </w:pPr>
              <w:r w:rsidRPr="003A2215">
                <w:rPr>
                  <w:b/>
                </w:rPr>
                <w:t>Infrastrukturdepartementet</w:t>
              </w:r>
            </w:p>
            <w:p w14:paraId="747C83B6" w14:textId="723A4F8D" w:rsidR="009A490C" w:rsidRDefault="003A2215" w:rsidP="00340DE0">
              <w:pPr>
                <w:pStyle w:val="Sidhuvud"/>
              </w:pPr>
              <w:r w:rsidRPr="003A2215">
                <w:t>Infrastrukturministern</w:t>
              </w:r>
            </w:p>
            <w:tbl>
              <w:tblPr>
                <w:tblW w:w="4504" w:type="dxa"/>
                <w:tblLayout w:type="fixed"/>
                <w:tblLook w:val="0000" w:firstRow="0" w:lastRow="0" w:firstColumn="0" w:lastColumn="0" w:noHBand="0" w:noVBand="0"/>
              </w:tblPr>
              <w:tblGrid>
                <w:gridCol w:w="4504"/>
              </w:tblGrid>
              <w:tr w:rsidR="009A490C" w14:paraId="3C6C5290" w14:textId="77777777" w:rsidTr="00464FA3">
                <w:trPr>
                  <w:trHeight w:val="199"/>
                </w:trPr>
                <w:tc>
                  <w:tcPr>
                    <w:tcW w:w="4504" w:type="dxa"/>
                  </w:tcPr>
                  <w:p w14:paraId="42B888FE" w14:textId="5298C559" w:rsidR="009A490C" w:rsidRDefault="009A490C" w:rsidP="009A490C">
                    <w:pPr>
                      <w:pStyle w:val="Avsndare"/>
                      <w:framePr w:w="0" w:hRule="auto" w:hSpace="0" w:wrap="auto" w:vAnchor="margin" w:hAnchor="text" w:xAlign="left" w:yAlign="inline"/>
                      <w:ind w:left="-108"/>
                      <w:rPr>
                        <w:bCs/>
                        <w:iCs/>
                      </w:rPr>
                    </w:pPr>
                  </w:p>
                </w:tc>
              </w:tr>
              <w:tr w:rsidR="009A490C" w14:paraId="3BB20F97" w14:textId="77777777" w:rsidTr="00464FA3">
                <w:trPr>
                  <w:trHeight w:val="199"/>
                </w:trPr>
                <w:tc>
                  <w:tcPr>
                    <w:tcW w:w="4504" w:type="dxa"/>
                  </w:tcPr>
                  <w:p w14:paraId="42225F62" w14:textId="38F5F472" w:rsidR="009A490C" w:rsidRDefault="009A490C" w:rsidP="009A490C">
                    <w:pPr>
                      <w:pStyle w:val="Avsndare"/>
                      <w:framePr w:w="0" w:hRule="auto" w:hSpace="0" w:wrap="auto" w:vAnchor="margin" w:hAnchor="text" w:xAlign="left" w:yAlign="inline"/>
                      <w:ind w:left="-108"/>
                      <w:rPr>
                        <w:bCs/>
                        <w:iCs/>
                      </w:rPr>
                    </w:pPr>
                  </w:p>
                </w:tc>
              </w:tr>
            </w:tbl>
            <w:p w14:paraId="79697FF8" w14:textId="7DD521BE" w:rsidR="003A2215" w:rsidRPr="00340DE0" w:rsidRDefault="003A2215" w:rsidP="00340DE0">
              <w:pPr>
                <w:pStyle w:val="Sidhuvud"/>
              </w:pPr>
            </w:p>
          </w:tc>
        </w:sdtContent>
      </w:sdt>
      <w:sdt>
        <w:sdtPr>
          <w:alias w:val="Recipient"/>
          <w:tag w:val="ccRKShow_Recipient"/>
          <w:id w:val="-28344517"/>
          <w:placeholder>
            <w:docPart w:val="F3F5886EF937404CB052391EE7C0946D"/>
          </w:placeholder>
          <w:dataBinding w:prefixMappings="xmlns:ns0='http://lp/documentinfo/RK' " w:xpath="/ns0:DocumentInfo[1]/ns0:BaseInfo[1]/ns0:Recipient[1]" w:storeItemID="{1162924D-6771-4211-BBEA-9828645FC708}"/>
          <w:text w:multiLine="1"/>
        </w:sdtPr>
        <w:sdtEndPr/>
        <w:sdtContent>
          <w:tc>
            <w:tcPr>
              <w:tcW w:w="3170" w:type="dxa"/>
            </w:tcPr>
            <w:p w14:paraId="5F5F55FC" w14:textId="77777777" w:rsidR="003A2215" w:rsidRDefault="003A2215" w:rsidP="00547B89">
              <w:pPr>
                <w:pStyle w:val="Sidhuvud"/>
              </w:pPr>
              <w:r>
                <w:t>Till riksdagen</w:t>
              </w:r>
            </w:p>
          </w:tc>
        </w:sdtContent>
      </w:sdt>
      <w:tc>
        <w:tcPr>
          <w:tcW w:w="1134" w:type="dxa"/>
        </w:tcPr>
        <w:p w14:paraId="67729F5A" w14:textId="77777777" w:rsidR="003A2215" w:rsidRDefault="003A2215" w:rsidP="003E6020">
          <w:pPr>
            <w:pStyle w:val="Sidhuvud"/>
          </w:pPr>
        </w:p>
      </w:tc>
    </w:tr>
  </w:tbl>
  <w:p w14:paraId="59EBDF7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1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061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007D"/>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0FE"/>
    <w:rsid w:val="00260D2D"/>
    <w:rsid w:val="00260DC9"/>
    <w:rsid w:val="00261975"/>
    <w:rsid w:val="0026422D"/>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495D"/>
    <w:rsid w:val="002D6541"/>
    <w:rsid w:val="002E150B"/>
    <w:rsid w:val="002E1A48"/>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1096"/>
    <w:rsid w:val="00365461"/>
    <w:rsid w:val="00370311"/>
    <w:rsid w:val="00380663"/>
    <w:rsid w:val="003853E3"/>
    <w:rsid w:val="0038587E"/>
    <w:rsid w:val="00392ED4"/>
    <w:rsid w:val="00393680"/>
    <w:rsid w:val="00394D4C"/>
    <w:rsid w:val="00395D9F"/>
    <w:rsid w:val="00397242"/>
    <w:rsid w:val="003A1315"/>
    <w:rsid w:val="003A22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020"/>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274"/>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03E"/>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3B2A"/>
    <w:rsid w:val="00624E1A"/>
    <w:rsid w:val="00627374"/>
    <w:rsid w:val="006273E4"/>
    <w:rsid w:val="00631F82"/>
    <w:rsid w:val="00633B59"/>
    <w:rsid w:val="00634EF4"/>
    <w:rsid w:val="006357D0"/>
    <w:rsid w:val="006358C8"/>
    <w:rsid w:val="0064133A"/>
    <w:rsid w:val="006416D1"/>
    <w:rsid w:val="00647FD7"/>
    <w:rsid w:val="00650080"/>
    <w:rsid w:val="00651F17"/>
    <w:rsid w:val="0065264E"/>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DBC"/>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5D43"/>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2E"/>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7789E"/>
    <w:rsid w:val="00984EA2"/>
    <w:rsid w:val="00986CC3"/>
    <w:rsid w:val="0099068E"/>
    <w:rsid w:val="009920AA"/>
    <w:rsid w:val="00992943"/>
    <w:rsid w:val="009931B3"/>
    <w:rsid w:val="0099510A"/>
    <w:rsid w:val="00996279"/>
    <w:rsid w:val="009965F7"/>
    <w:rsid w:val="009A0866"/>
    <w:rsid w:val="009A2FDB"/>
    <w:rsid w:val="009A490C"/>
    <w:rsid w:val="009A4D0A"/>
    <w:rsid w:val="009A759C"/>
    <w:rsid w:val="009B2F70"/>
    <w:rsid w:val="009B4594"/>
    <w:rsid w:val="009B65C2"/>
    <w:rsid w:val="009C0659"/>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467"/>
    <w:rsid w:val="00B00702"/>
    <w:rsid w:val="00B0110B"/>
    <w:rsid w:val="00B0234E"/>
    <w:rsid w:val="00B06751"/>
    <w:rsid w:val="00B07931"/>
    <w:rsid w:val="00B13241"/>
    <w:rsid w:val="00B13699"/>
    <w:rsid w:val="00B136A6"/>
    <w:rsid w:val="00B149E2"/>
    <w:rsid w:val="00B2131A"/>
    <w:rsid w:val="00B2169D"/>
    <w:rsid w:val="00B21CBB"/>
    <w:rsid w:val="00B2292E"/>
    <w:rsid w:val="00B2606D"/>
    <w:rsid w:val="00B263C0"/>
    <w:rsid w:val="00B316CA"/>
    <w:rsid w:val="00B31BFB"/>
    <w:rsid w:val="00B3528F"/>
    <w:rsid w:val="00B357AB"/>
    <w:rsid w:val="00B41704"/>
    <w:rsid w:val="00B41F72"/>
    <w:rsid w:val="00B44E90"/>
    <w:rsid w:val="00B45324"/>
    <w:rsid w:val="00B47018"/>
    <w:rsid w:val="00B47956"/>
    <w:rsid w:val="00B47C99"/>
    <w:rsid w:val="00B517E1"/>
    <w:rsid w:val="00B556E8"/>
    <w:rsid w:val="00B55E70"/>
    <w:rsid w:val="00B60238"/>
    <w:rsid w:val="00B6397F"/>
    <w:rsid w:val="00B640A8"/>
    <w:rsid w:val="00B6447A"/>
    <w:rsid w:val="00B64962"/>
    <w:rsid w:val="00B64D9F"/>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16E2"/>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26D"/>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3F3"/>
    <w:rsid w:val="00CC41BA"/>
    <w:rsid w:val="00CD09EF"/>
    <w:rsid w:val="00CD1550"/>
    <w:rsid w:val="00CD17C1"/>
    <w:rsid w:val="00CD1C6C"/>
    <w:rsid w:val="00CD23B8"/>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1D71"/>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25E8"/>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61FB"/>
    <w:rsid w:val="00EB763D"/>
    <w:rsid w:val="00EB7FE4"/>
    <w:rsid w:val="00EC0A92"/>
    <w:rsid w:val="00EC1DA0"/>
    <w:rsid w:val="00EC2729"/>
    <w:rsid w:val="00EC329B"/>
    <w:rsid w:val="00EC5EB9"/>
    <w:rsid w:val="00EC6006"/>
    <w:rsid w:val="00EC71A6"/>
    <w:rsid w:val="00EC73EB"/>
    <w:rsid w:val="00ED592E"/>
    <w:rsid w:val="00ED6ABD"/>
    <w:rsid w:val="00ED72E1"/>
    <w:rsid w:val="00EE3C0F"/>
    <w:rsid w:val="00EE5EB8"/>
    <w:rsid w:val="00EE6810"/>
    <w:rsid w:val="00EF0F95"/>
    <w:rsid w:val="00EF1601"/>
    <w:rsid w:val="00EF21FE"/>
    <w:rsid w:val="00EF2A7F"/>
    <w:rsid w:val="00EF2D58"/>
    <w:rsid w:val="00EF37C2"/>
    <w:rsid w:val="00EF4803"/>
    <w:rsid w:val="00EF5127"/>
    <w:rsid w:val="00F03EAC"/>
    <w:rsid w:val="00F04B7C"/>
    <w:rsid w:val="00F04D28"/>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8CF"/>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5EB3"/>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803"/>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AB168"/>
  <w15:docId w15:val="{285AE47F-CB17-43E5-8E1C-9E94D78E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9A490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65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31828CD3744E7AC300CEC7ACCF6E9"/>
        <w:category>
          <w:name w:val="Allmänt"/>
          <w:gallery w:val="placeholder"/>
        </w:category>
        <w:types>
          <w:type w:val="bbPlcHdr"/>
        </w:types>
        <w:behaviors>
          <w:behavior w:val="content"/>
        </w:behaviors>
        <w:guid w:val="{9E5B2133-9232-4B94-9223-76DAC4BABD7B}"/>
      </w:docPartPr>
      <w:docPartBody>
        <w:p w:rsidR="00637A6D" w:rsidRDefault="00153754" w:rsidP="00153754">
          <w:pPr>
            <w:pStyle w:val="80731828CD3744E7AC300CEC7ACCF6E9"/>
          </w:pPr>
          <w:r>
            <w:rPr>
              <w:rStyle w:val="Platshllartext"/>
            </w:rPr>
            <w:t xml:space="preserve"> </w:t>
          </w:r>
        </w:p>
      </w:docPartBody>
    </w:docPart>
    <w:docPart>
      <w:docPartPr>
        <w:name w:val="3469FAF6B2A1438AA74A500049BB07BD"/>
        <w:category>
          <w:name w:val="Allmänt"/>
          <w:gallery w:val="placeholder"/>
        </w:category>
        <w:types>
          <w:type w:val="bbPlcHdr"/>
        </w:types>
        <w:behaviors>
          <w:behavior w:val="content"/>
        </w:behaviors>
        <w:guid w:val="{F7E2BFC3-2780-429E-913D-B3EDB9A7F5E2}"/>
      </w:docPartPr>
      <w:docPartBody>
        <w:p w:rsidR="00637A6D" w:rsidRDefault="00153754" w:rsidP="00153754">
          <w:pPr>
            <w:pStyle w:val="3469FAF6B2A1438AA74A500049BB07BD"/>
          </w:pPr>
          <w:r>
            <w:rPr>
              <w:rStyle w:val="Platshllartext"/>
            </w:rPr>
            <w:t xml:space="preserve"> </w:t>
          </w:r>
        </w:p>
      </w:docPartBody>
    </w:docPart>
    <w:docPart>
      <w:docPartPr>
        <w:name w:val="74311CC118E943FCB2622EA55F31ECA4"/>
        <w:category>
          <w:name w:val="Allmänt"/>
          <w:gallery w:val="placeholder"/>
        </w:category>
        <w:types>
          <w:type w:val="bbPlcHdr"/>
        </w:types>
        <w:behaviors>
          <w:behavior w:val="content"/>
        </w:behaviors>
        <w:guid w:val="{419A33B2-F052-4753-BE15-FA7D90D824C6}"/>
      </w:docPartPr>
      <w:docPartBody>
        <w:p w:rsidR="00637A6D" w:rsidRDefault="00153754" w:rsidP="00153754">
          <w:pPr>
            <w:pStyle w:val="74311CC118E943FCB2622EA55F31ECA4"/>
          </w:pPr>
          <w:r>
            <w:rPr>
              <w:rStyle w:val="Platshllartext"/>
            </w:rPr>
            <w:t xml:space="preserve"> </w:t>
          </w:r>
        </w:p>
      </w:docPartBody>
    </w:docPart>
    <w:docPart>
      <w:docPartPr>
        <w:name w:val="F3F5886EF937404CB052391EE7C0946D"/>
        <w:category>
          <w:name w:val="Allmänt"/>
          <w:gallery w:val="placeholder"/>
        </w:category>
        <w:types>
          <w:type w:val="bbPlcHdr"/>
        </w:types>
        <w:behaviors>
          <w:behavior w:val="content"/>
        </w:behaviors>
        <w:guid w:val="{DC29B4B8-10AA-42BF-ABEA-78BF95E34351}"/>
      </w:docPartPr>
      <w:docPartBody>
        <w:p w:rsidR="00637A6D" w:rsidRDefault="00153754" w:rsidP="00153754">
          <w:pPr>
            <w:pStyle w:val="F3F5886EF937404CB052391EE7C0946D"/>
          </w:pPr>
          <w:r>
            <w:rPr>
              <w:rStyle w:val="Platshllartext"/>
            </w:rPr>
            <w:t xml:space="preserve"> </w:t>
          </w:r>
        </w:p>
      </w:docPartBody>
    </w:docPart>
    <w:docPart>
      <w:docPartPr>
        <w:name w:val="E6ACAAB6A3F74E9AA7A01FF54FEEE9C8"/>
        <w:category>
          <w:name w:val="Allmänt"/>
          <w:gallery w:val="placeholder"/>
        </w:category>
        <w:types>
          <w:type w:val="bbPlcHdr"/>
        </w:types>
        <w:behaviors>
          <w:behavior w:val="content"/>
        </w:behaviors>
        <w:guid w:val="{BD8EC169-A6D0-47FF-BF39-3D554EE10A18}"/>
      </w:docPartPr>
      <w:docPartBody>
        <w:p w:rsidR="00637A6D" w:rsidRDefault="00153754" w:rsidP="00153754">
          <w:pPr>
            <w:pStyle w:val="E6ACAAB6A3F74E9AA7A01FF54FEEE9C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5851F3FF88047A4A51CF0376594CB30"/>
        <w:category>
          <w:name w:val="Allmänt"/>
          <w:gallery w:val="placeholder"/>
        </w:category>
        <w:types>
          <w:type w:val="bbPlcHdr"/>
        </w:types>
        <w:behaviors>
          <w:behavior w:val="content"/>
        </w:behaviors>
        <w:guid w:val="{13F46190-A31E-455E-93DD-4FBFE7A8D126}"/>
      </w:docPartPr>
      <w:docPartBody>
        <w:p w:rsidR="00637A6D" w:rsidRDefault="00153754" w:rsidP="00153754">
          <w:pPr>
            <w:pStyle w:val="C5851F3FF88047A4A51CF0376594CB30"/>
          </w:pPr>
          <w:r>
            <w:t xml:space="preserve"> </w:t>
          </w:r>
          <w:r>
            <w:rPr>
              <w:rStyle w:val="Platshllartext"/>
            </w:rPr>
            <w:t>Välj ett parti.</w:t>
          </w:r>
        </w:p>
      </w:docPartBody>
    </w:docPart>
    <w:docPart>
      <w:docPartPr>
        <w:name w:val="4161C358DA4849CE8CF0D4FDA4664406"/>
        <w:category>
          <w:name w:val="Allmänt"/>
          <w:gallery w:val="placeholder"/>
        </w:category>
        <w:types>
          <w:type w:val="bbPlcHdr"/>
        </w:types>
        <w:behaviors>
          <w:behavior w:val="content"/>
        </w:behaviors>
        <w:guid w:val="{DF1D1EE9-FFA2-4E0D-917C-35B7BE28C9D6}"/>
      </w:docPartPr>
      <w:docPartBody>
        <w:p w:rsidR="00637A6D" w:rsidRDefault="00153754" w:rsidP="00153754">
          <w:pPr>
            <w:pStyle w:val="4161C358DA4849CE8CF0D4FDA466440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3F595CCEE0C404D962280B0F377BA9F"/>
        <w:category>
          <w:name w:val="Allmänt"/>
          <w:gallery w:val="placeholder"/>
        </w:category>
        <w:types>
          <w:type w:val="bbPlcHdr"/>
        </w:types>
        <w:behaviors>
          <w:behavior w:val="content"/>
        </w:behaviors>
        <w:guid w:val="{62B3219C-00DD-4F65-8526-FDFF582DBCD9}"/>
      </w:docPartPr>
      <w:docPartBody>
        <w:p w:rsidR="00637A6D" w:rsidRDefault="00153754" w:rsidP="00153754">
          <w:pPr>
            <w:pStyle w:val="23F595CCEE0C404D962280B0F377BA9F"/>
          </w:pPr>
          <w:r>
            <w:rPr>
              <w:rStyle w:val="Platshllartext"/>
            </w:rPr>
            <w:t>Klicka här för att ange datum.</w:t>
          </w:r>
        </w:p>
      </w:docPartBody>
    </w:docPart>
    <w:docPart>
      <w:docPartPr>
        <w:name w:val="52AE49896C24494AA596D3854A67AAAD"/>
        <w:category>
          <w:name w:val="Allmänt"/>
          <w:gallery w:val="placeholder"/>
        </w:category>
        <w:types>
          <w:type w:val="bbPlcHdr"/>
        </w:types>
        <w:behaviors>
          <w:behavior w:val="content"/>
        </w:behaviors>
        <w:guid w:val="{F08BE5A4-AB22-4BC3-9B01-240F53EF315A}"/>
      </w:docPartPr>
      <w:docPartBody>
        <w:p w:rsidR="00637A6D" w:rsidRDefault="00153754" w:rsidP="00153754">
          <w:pPr>
            <w:pStyle w:val="52AE49896C24494AA596D3854A67AAA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54"/>
    <w:rsid w:val="0004198D"/>
    <w:rsid w:val="00153754"/>
    <w:rsid w:val="00637A6D"/>
    <w:rsid w:val="008A1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CCFC5C93D0452C8C58D5639306E45D">
    <w:name w:val="5FCCFC5C93D0452C8C58D5639306E45D"/>
    <w:rsid w:val="00153754"/>
  </w:style>
  <w:style w:type="character" w:styleId="Platshllartext">
    <w:name w:val="Placeholder Text"/>
    <w:basedOn w:val="Standardstycketeckensnitt"/>
    <w:uiPriority w:val="99"/>
    <w:semiHidden/>
    <w:rsid w:val="00153754"/>
    <w:rPr>
      <w:noProof w:val="0"/>
      <w:color w:val="808080"/>
    </w:rPr>
  </w:style>
  <w:style w:type="paragraph" w:customStyle="1" w:styleId="6D7754A47D4D4D48AF25A0F17F7BEA15">
    <w:name w:val="6D7754A47D4D4D48AF25A0F17F7BEA15"/>
    <w:rsid w:val="00153754"/>
  </w:style>
  <w:style w:type="paragraph" w:customStyle="1" w:styleId="792E5D4156E84C9EB23C76E17EE142C5">
    <w:name w:val="792E5D4156E84C9EB23C76E17EE142C5"/>
    <w:rsid w:val="00153754"/>
  </w:style>
  <w:style w:type="paragraph" w:customStyle="1" w:styleId="BBD512454E2A49308E5CD7581A4DA85A">
    <w:name w:val="BBD512454E2A49308E5CD7581A4DA85A"/>
    <w:rsid w:val="00153754"/>
  </w:style>
  <w:style w:type="paragraph" w:customStyle="1" w:styleId="80731828CD3744E7AC300CEC7ACCF6E9">
    <w:name w:val="80731828CD3744E7AC300CEC7ACCF6E9"/>
    <w:rsid w:val="00153754"/>
  </w:style>
  <w:style w:type="paragraph" w:customStyle="1" w:styleId="3469FAF6B2A1438AA74A500049BB07BD">
    <w:name w:val="3469FAF6B2A1438AA74A500049BB07BD"/>
    <w:rsid w:val="00153754"/>
  </w:style>
  <w:style w:type="paragraph" w:customStyle="1" w:styleId="6857C7D12F184AB08EB81590C52AFAAA">
    <w:name w:val="6857C7D12F184AB08EB81590C52AFAAA"/>
    <w:rsid w:val="00153754"/>
  </w:style>
  <w:style w:type="paragraph" w:customStyle="1" w:styleId="FF6788693D604E4AA25E51D07A558614">
    <w:name w:val="FF6788693D604E4AA25E51D07A558614"/>
    <w:rsid w:val="00153754"/>
  </w:style>
  <w:style w:type="paragraph" w:customStyle="1" w:styleId="2CB717CFF33E423888A0BD339228D849">
    <w:name w:val="2CB717CFF33E423888A0BD339228D849"/>
    <w:rsid w:val="00153754"/>
  </w:style>
  <w:style w:type="paragraph" w:customStyle="1" w:styleId="74311CC118E943FCB2622EA55F31ECA4">
    <w:name w:val="74311CC118E943FCB2622EA55F31ECA4"/>
    <w:rsid w:val="00153754"/>
  </w:style>
  <w:style w:type="paragraph" w:customStyle="1" w:styleId="F3F5886EF937404CB052391EE7C0946D">
    <w:name w:val="F3F5886EF937404CB052391EE7C0946D"/>
    <w:rsid w:val="00153754"/>
  </w:style>
  <w:style w:type="paragraph" w:customStyle="1" w:styleId="E6ACAAB6A3F74E9AA7A01FF54FEEE9C8">
    <w:name w:val="E6ACAAB6A3F74E9AA7A01FF54FEEE9C8"/>
    <w:rsid w:val="00153754"/>
  </w:style>
  <w:style w:type="paragraph" w:customStyle="1" w:styleId="C5851F3FF88047A4A51CF0376594CB30">
    <w:name w:val="C5851F3FF88047A4A51CF0376594CB30"/>
    <w:rsid w:val="00153754"/>
  </w:style>
  <w:style w:type="paragraph" w:customStyle="1" w:styleId="72AB0DBE82F149388C0B26F883C439A3">
    <w:name w:val="72AB0DBE82F149388C0B26F883C439A3"/>
    <w:rsid w:val="00153754"/>
  </w:style>
  <w:style w:type="paragraph" w:customStyle="1" w:styleId="54AA2846D0454BF1B4775D9087A4D093">
    <w:name w:val="54AA2846D0454BF1B4775D9087A4D093"/>
    <w:rsid w:val="00153754"/>
  </w:style>
  <w:style w:type="paragraph" w:customStyle="1" w:styleId="4161C358DA4849CE8CF0D4FDA4664406">
    <w:name w:val="4161C358DA4849CE8CF0D4FDA4664406"/>
    <w:rsid w:val="00153754"/>
  </w:style>
  <w:style w:type="paragraph" w:customStyle="1" w:styleId="23F595CCEE0C404D962280B0F377BA9F">
    <w:name w:val="23F595CCEE0C404D962280B0F377BA9F"/>
    <w:rsid w:val="00153754"/>
  </w:style>
  <w:style w:type="paragraph" w:customStyle="1" w:styleId="52AE49896C24494AA596D3854A67AAAD">
    <w:name w:val="52AE49896C24494AA596D3854A67AAAD"/>
    <w:rsid w:val="00153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2019-11-25T00:00:00</HeaderDate>
    <Office/>
    <Dnr>I2019/03019/TP</Dnr>
    <ParagrafNr/>
    <DocumentTitle/>
    <VisitingAddress/>
    <Extra1/>
    <Extra2/>
    <Extra3>Kjell-Arne Ottosson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2db63426-d9c7-4645-9219-b7e698773045</RD_Svarsid>
  </documentManagement>
</p:properties>
</file>

<file path=customXml/itemProps1.xml><?xml version="1.0" encoding="utf-8"?>
<ds:datastoreItem xmlns:ds="http://schemas.openxmlformats.org/officeDocument/2006/customXml" ds:itemID="{7817AEF0-FC75-48AC-8A09-8856BB837B42}"/>
</file>

<file path=customXml/itemProps2.xml><?xml version="1.0" encoding="utf-8"?>
<ds:datastoreItem xmlns:ds="http://schemas.openxmlformats.org/officeDocument/2006/customXml" ds:itemID="{235384CB-1C58-4553-9896-CDADFF69BB96}"/>
</file>

<file path=customXml/itemProps3.xml><?xml version="1.0" encoding="utf-8"?>
<ds:datastoreItem xmlns:ds="http://schemas.openxmlformats.org/officeDocument/2006/customXml" ds:itemID="{25839406-E839-46DD-AE4A-03C5FA767CE1}"/>
</file>

<file path=customXml/itemProps4.xml><?xml version="1.0" encoding="utf-8"?>
<ds:datastoreItem xmlns:ds="http://schemas.openxmlformats.org/officeDocument/2006/customXml" ds:itemID="{1162924D-6771-4211-BBEA-9828645FC708}"/>
</file>

<file path=customXml/itemProps5.xml><?xml version="1.0" encoding="utf-8"?>
<ds:datastoreItem xmlns:ds="http://schemas.openxmlformats.org/officeDocument/2006/customXml" ds:itemID="{72FD03F0-330D-43DC-A24C-BDA00BEC7176}"/>
</file>

<file path=docProps/app.xml><?xml version="1.0" encoding="utf-8"?>
<Properties xmlns="http://schemas.openxmlformats.org/officeDocument/2006/extended-properties" xmlns:vt="http://schemas.openxmlformats.org/officeDocument/2006/docPropsVTypes">
  <Template>RK Basmall</Template>
  <TotalTime>0</TotalTime>
  <Pages>1</Pages>
  <Words>316</Words>
  <Characters>1675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440 av Kjell-Arne Ottosson (KD) Enskilda vägar.docx</dc:title>
  <dc:subject/>
  <dc:creator>Mats Bellinder</dc:creator>
  <cp:keywords/>
  <dc:description/>
  <cp:lastModifiedBy>Peter Kalliopuro</cp:lastModifiedBy>
  <cp:revision>2</cp:revision>
  <cp:lastPrinted>2019-11-21T08:42:00Z</cp:lastPrinted>
  <dcterms:created xsi:type="dcterms:W3CDTF">2019-11-22T14:17:00Z</dcterms:created>
  <dcterms:modified xsi:type="dcterms:W3CDTF">2019-11-22T14:17:00Z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