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69B0" w14:textId="77777777" w:rsidR="00BF3C9F" w:rsidRDefault="00BF3C9F" w:rsidP="00DA0661">
      <w:pPr>
        <w:pStyle w:val="Rubrik"/>
      </w:pPr>
      <w:bookmarkStart w:id="0" w:name="Start"/>
      <w:bookmarkEnd w:id="0"/>
      <w:r>
        <w:t>Svar på fråga 2017/18:</w:t>
      </w:r>
      <w:r w:rsidR="006E2C3F">
        <w:t>1077</w:t>
      </w:r>
      <w:r>
        <w:t xml:space="preserve"> av Beatrice Ask (M)</w:t>
      </w:r>
      <w:r>
        <w:br/>
      </w:r>
      <w:r w:rsidRPr="00BF3C9F">
        <w:t>Insatser för rening och destruktion av förorenat släckvatten</w:t>
      </w:r>
    </w:p>
    <w:p w14:paraId="17D77196" w14:textId="77777777" w:rsidR="00BF3C9F" w:rsidRDefault="00BF3C9F" w:rsidP="00BF3C9F">
      <w:pPr>
        <w:pStyle w:val="Brdtext"/>
      </w:pPr>
      <w:r>
        <w:t>Beatrice Ask har frågat mig om jag har för avsikt att ge Sveriges räddnings</w:t>
      </w:r>
      <w:r w:rsidR="00B817C9">
        <w:softHyphen/>
      </w:r>
      <w:r>
        <w:t>tjänster resurser till rening och destruktion av kontaminerat släckvatten.</w:t>
      </w:r>
    </w:p>
    <w:p w14:paraId="3F2D4981" w14:textId="77777777" w:rsidR="005D4E3E" w:rsidRDefault="00BF3C9F" w:rsidP="00DB48AB">
      <w:pPr>
        <w:pStyle w:val="Brdtext"/>
      </w:pPr>
      <w:r w:rsidRPr="00BF3C9F">
        <w:t>Vid nästan alla olyckor uppstår någon form av negativa konsekvenser på miljön. I lagen om skydd mot olyckor (2003:778) finns inskrivet att hänsyn ska tas till miljön, på samma sätt som mot människor och egendom.</w:t>
      </w:r>
    </w:p>
    <w:p w14:paraId="77B87E73" w14:textId="08E0504E" w:rsidR="00280FE5" w:rsidRPr="003D1CD8" w:rsidRDefault="00776AAB" w:rsidP="00811F89">
      <w:pPr>
        <w:pStyle w:val="Brdtext"/>
      </w:pPr>
      <w:r>
        <w:t>Sl</w:t>
      </w:r>
      <w:r w:rsidR="007F7430" w:rsidRPr="007F7430">
        <w:t xml:space="preserve">äckvatten som bildas </w:t>
      </w:r>
      <w:r>
        <w:t xml:space="preserve">vid släckning av bränder med vatten eller brandskum kan </w:t>
      </w:r>
      <w:r w:rsidR="007F7430" w:rsidRPr="007F7430">
        <w:t xml:space="preserve">innehålla </w:t>
      </w:r>
      <w:r w:rsidR="007F7430" w:rsidRPr="003D1CD8">
        <w:t>föroreningar</w:t>
      </w:r>
      <w:r w:rsidRPr="003D1CD8">
        <w:t xml:space="preserve"> som kan ha negativa konsekvenser för miljön och skada landets vattentäkter. </w:t>
      </w:r>
      <w:r w:rsidR="00811F89" w:rsidRPr="003D1CD8">
        <w:t xml:space="preserve">På senare år är det framförallt högfluorerade ämnen i brandsläckningsskum som har uppmärksammats. </w:t>
      </w:r>
      <w:bookmarkStart w:id="1" w:name="_GoBack"/>
      <w:bookmarkEnd w:id="1"/>
      <w:r w:rsidR="005406CA">
        <w:t>R</w:t>
      </w:r>
      <w:r w:rsidR="00811F89" w:rsidRPr="003D1CD8">
        <w:t xml:space="preserve">egeringskansliet </w:t>
      </w:r>
      <w:r w:rsidR="00280FE5">
        <w:t xml:space="preserve">bereder </w:t>
      </w:r>
      <w:r w:rsidR="0015626C" w:rsidRPr="003D1CD8">
        <w:t xml:space="preserve">för närvarande </w:t>
      </w:r>
      <w:r w:rsidR="00811F89" w:rsidRPr="003D1CD8">
        <w:t xml:space="preserve">ett förslag </w:t>
      </w:r>
      <w:r w:rsidR="00280FE5">
        <w:t xml:space="preserve">från Kemikalieinspektionen </w:t>
      </w:r>
      <w:r w:rsidR="00811F89" w:rsidRPr="003D1CD8">
        <w:t xml:space="preserve">om </w:t>
      </w:r>
      <w:r w:rsidR="00280FE5">
        <w:t>hantering vid övningar med brandsläckningsskum som innehåller sådana ämnen.</w:t>
      </w:r>
    </w:p>
    <w:p w14:paraId="181BFA8D" w14:textId="624A4E4E" w:rsidR="00C57058" w:rsidRDefault="004A5B14" w:rsidP="00B3544B">
      <w:pPr>
        <w:pStyle w:val="Brdtext"/>
      </w:pPr>
      <w:r w:rsidRPr="003D1CD8">
        <w:t xml:space="preserve">Myndigheten för samhällsskydd och beredskap (MSB) </w:t>
      </w:r>
      <w:r w:rsidR="00A37A6A" w:rsidRPr="003D1CD8">
        <w:t>arbeta</w:t>
      </w:r>
      <w:r w:rsidR="00C57058">
        <w:t>r</w:t>
      </w:r>
      <w:r w:rsidR="00EC4860" w:rsidRPr="003D1CD8">
        <w:t xml:space="preserve"> </w:t>
      </w:r>
      <w:r w:rsidR="00223674" w:rsidRPr="003D1CD8">
        <w:t xml:space="preserve">aktivt </w:t>
      </w:r>
      <w:r w:rsidR="009E3FF3" w:rsidRPr="003D1CD8">
        <w:t xml:space="preserve">för att minska </w:t>
      </w:r>
      <w:r w:rsidR="00A37A6A" w:rsidRPr="003D1CD8">
        <w:t>miljö</w:t>
      </w:r>
      <w:r w:rsidR="009E3FF3" w:rsidRPr="003D1CD8">
        <w:t>skador</w:t>
      </w:r>
      <w:r w:rsidR="00811F89" w:rsidRPr="003D1CD8">
        <w:t xml:space="preserve"> som kan uppstå vid släckning av bränder</w:t>
      </w:r>
      <w:r w:rsidR="00A37A6A" w:rsidRPr="003D1CD8">
        <w:t xml:space="preserve">. </w:t>
      </w:r>
      <w:r w:rsidR="00223674" w:rsidRPr="003D1CD8">
        <w:t xml:space="preserve">MSB </w:t>
      </w:r>
      <w:r w:rsidR="009E3FF3" w:rsidRPr="003D1CD8">
        <w:t xml:space="preserve">ingår </w:t>
      </w:r>
      <w:r w:rsidR="00223674" w:rsidRPr="003D1CD8">
        <w:t>i ett myndighetsnätverk (PFAS-nätverket) med bl.a.</w:t>
      </w:r>
      <w:r w:rsidR="009E3FF3" w:rsidRPr="003D1CD8">
        <w:t xml:space="preserve"> Kemikalieinspektionen och Naturvårdsverket </w:t>
      </w:r>
      <w:r w:rsidR="00223674" w:rsidRPr="003D1CD8">
        <w:t xml:space="preserve">för att skydda miljö och dricksvattenresurser. Vikten av att minimera mängden släckvatten </w:t>
      </w:r>
      <w:r w:rsidR="00B02FFB" w:rsidRPr="003D1CD8">
        <w:t xml:space="preserve">och samla upp släckvattnet </w:t>
      </w:r>
      <w:r w:rsidR="00223674" w:rsidRPr="003D1CD8">
        <w:t xml:space="preserve">ingår i rekommendationer från </w:t>
      </w:r>
      <w:r w:rsidR="00B02FFB" w:rsidRPr="003D1CD8">
        <w:t>myndigheterna.</w:t>
      </w:r>
    </w:p>
    <w:p w14:paraId="3D453062" w14:textId="7889AE9E" w:rsidR="00B3544B" w:rsidRDefault="005D4E3E" w:rsidP="00B3544B">
      <w:pPr>
        <w:pStyle w:val="Brdtext"/>
      </w:pPr>
      <w:r w:rsidRPr="003D1CD8">
        <w:t xml:space="preserve">Vidare driver </w:t>
      </w:r>
      <w:r w:rsidR="004D1333" w:rsidRPr="003D1CD8">
        <w:t>MSB ett projekt med S</w:t>
      </w:r>
      <w:r w:rsidR="00B3544B" w:rsidRPr="003D1CD8">
        <w:t xml:space="preserve">ödra Älvsborgs räddningstjänstförbund </w:t>
      </w:r>
      <w:r w:rsidR="004D1333" w:rsidRPr="003D1CD8">
        <w:t xml:space="preserve">i Viskafors som väntas resultera i en </w:t>
      </w:r>
      <w:r w:rsidR="00B3544B" w:rsidRPr="003D1CD8">
        <w:t xml:space="preserve">vägledning till landets räddningstjänster </w:t>
      </w:r>
      <w:r w:rsidRPr="003D1CD8">
        <w:t xml:space="preserve">med kunskap </w:t>
      </w:r>
      <w:r w:rsidR="00B3544B" w:rsidRPr="003D1CD8">
        <w:t xml:space="preserve">om påverkan på miljön </w:t>
      </w:r>
      <w:r w:rsidRPr="003D1CD8">
        <w:t xml:space="preserve">av deras </w:t>
      </w:r>
      <w:r w:rsidR="00B3544B" w:rsidRPr="003D1CD8">
        <w:t>insat</w:t>
      </w:r>
      <w:r w:rsidRPr="003D1CD8">
        <w:t>ser</w:t>
      </w:r>
      <w:r w:rsidR="003D1CD8" w:rsidRPr="003D1CD8">
        <w:t xml:space="preserve">. </w:t>
      </w:r>
      <w:r w:rsidR="00B3544B" w:rsidRPr="003D1CD8">
        <w:t>Miljöfrågorna har</w:t>
      </w:r>
      <w:r w:rsidR="00B3544B">
        <w:t xml:space="preserve"> </w:t>
      </w:r>
      <w:r w:rsidR="009E3FF3">
        <w:t xml:space="preserve">således </w:t>
      </w:r>
      <w:r w:rsidR="00B3544B">
        <w:t xml:space="preserve">hög prioritet och </w:t>
      </w:r>
      <w:proofErr w:type="spellStart"/>
      <w:r w:rsidR="00B3544B">
        <w:t>MSB</w:t>
      </w:r>
      <w:r w:rsidR="00D66939">
        <w:t>:</w:t>
      </w:r>
      <w:r w:rsidR="00B3544B">
        <w:t>s</w:t>
      </w:r>
      <w:proofErr w:type="spellEnd"/>
      <w:r w:rsidR="00B3544B">
        <w:t xml:space="preserve"> </w:t>
      </w:r>
      <w:r>
        <w:t>åtgärder</w:t>
      </w:r>
      <w:r w:rsidR="00EC4860">
        <w:t xml:space="preserve"> för att sprida kunskap om </w:t>
      </w:r>
      <w:r w:rsidR="00EC4860">
        <w:lastRenderedPageBreak/>
        <w:t xml:space="preserve">miljöpåverkan är exempel på bra </w:t>
      </w:r>
      <w:r w:rsidR="00B3544B">
        <w:t xml:space="preserve">stöd till de kommunala räddningstjänsterna för att minska skadorna </w:t>
      </w:r>
      <w:r w:rsidR="00EC4860">
        <w:t>av släckmedel vid räddningsinsatser mot brand</w:t>
      </w:r>
      <w:r w:rsidR="00B3544B">
        <w:t>.</w:t>
      </w:r>
    </w:p>
    <w:p w14:paraId="54FCCA0D" w14:textId="6CCE06CE" w:rsidR="00CA5500" w:rsidRDefault="00CA5500" w:rsidP="00B3544B">
      <w:pPr>
        <w:pStyle w:val="Brdtext"/>
      </w:pPr>
    </w:p>
    <w:p w14:paraId="36E7F31D" w14:textId="77777777" w:rsidR="00CA5500" w:rsidRDefault="00CA5500" w:rsidP="00B3544B">
      <w:pPr>
        <w:pStyle w:val="Brdtext"/>
      </w:pPr>
    </w:p>
    <w:p w14:paraId="225DE9C8" w14:textId="04CA5925" w:rsidR="009E3FF3" w:rsidRDefault="00D82D30" w:rsidP="00DB48AB">
      <w:pPr>
        <w:pStyle w:val="Brdtext"/>
      </w:pPr>
      <w:r>
        <w:t>Stockholm den 4 april 2018</w:t>
      </w:r>
    </w:p>
    <w:p w14:paraId="61CA969D" w14:textId="0E2A31FC" w:rsidR="005406CA" w:rsidRDefault="005406CA" w:rsidP="00DB48AB">
      <w:pPr>
        <w:pStyle w:val="Brdtext"/>
      </w:pPr>
    </w:p>
    <w:p w14:paraId="03CC587B" w14:textId="77777777" w:rsidR="005406CA" w:rsidRPr="004A5B14" w:rsidRDefault="005406CA" w:rsidP="00DB48AB">
      <w:pPr>
        <w:pStyle w:val="Brdtext"/>
      </w:pPr>
    </w:p>
    <w:p w14:paraId="07DE70C1" w14:textId="49118062" w:rsidR="00BF3C9F" w:rsidRDefault="006E2C3F" w:rsidP="00E96532">
      <w:pPr>
        <w:pStyle w:val="Brdtext"/>
      </w:pPr>
      <w:r>
        <w:t>Morgan Johansson</w:t>
      </w:r>
    </w:p>
    <w:p w14:paraId="3F7712E2" w14:textId="17452256" w:rsidR="00D82D30" w:rsidRDefault="00D82D30" w:rsidP="00E96532">
      <w:pPr>
        <w:pStyle w:val="Brdtext"/>
      </w:pPr>
    </w:p>
    <w:p w14:paraId="52430925" w14:textId="65A83BCD" w:rsidR="00D82D30" w:rsidRDefault="00D82D30" w:rsidP="00E96532">
      <w:pPr>
        <w:pStyle w:val="Brdtext"/>
      </w:pPr>
    </w:p>
    <w:p w14:paraId="020B2030" w14:textId="5F64A193" w:rsidR="00D82D30" w:rsidRDefault="00D82D30" w:rsidP="00E96532">
      <w:pPr>
        <w:pStyle w:val="Brdtext"/>
      </w:pPr>
      <w:r>
        <w:tab/>
      </w:r>
      <w:r>
        <w:tab/>
      </w:r>
      <w:r>
        <w:tab/>
      </w:r>
    </w:p>
    <w:sectPr w:rsidR="00D82D30" w:rsidSect="00BF3C9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8EFA9" w14:textId="77777777" w:rsidR="0063730B" w:rsidRDefault="0063730B" w:rsidP="00A87A54">
      <w:pPr>
        <w:spacing w:after="0" w:line="240" w:lineRule="auto"/>
      </w:pPr>
      <w:r>
        <w:separator/>
      </w:r>
    </w:p>
  </w:endnote>
  <w:endnote w:type="continuationSeparator" w:id="0">
    <w:p w14:paraId="66804AD0" w14:textId="77777777" w:rsidR="0063730B" w:rsidRDefault="006373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C607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5180C6" w14:textId="30A16D8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2D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2D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6CDC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2005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2F5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7403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50D1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4E00A1" w14:textId="77777777" w:rsidTr="00C26068">
      <w:trPr>
        <w:trHeight w:val="227"/>
      </w:trPr>
      <w:tc>
        <w:tcPr>
          <w:tcW w:w="4074" w:type="dxa"/>
        </w:tcPr>
        <w:p w14:paraId="09A9EE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B83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7AE1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293A1" w14:textId="77777777" w:rsidR="0063730B" w:rsidRDefault="0063730B" w:rsidP="00A87A54">
      <w:pPr>
        <w:spacing w:after="0" w:line="240" w:lineRule="auto"/>
      </w:pPr>
      <w:r>
        <w:separator/>
      </w:r>
    </w:p>
  </w:footnote>
  <w:footnote w:type="continuationSeparator" w:id="0">
    <w:p w14:paraId="1A848839" w14:textId="77777777" w:rsidR="0063730B" w:rsidRDefault="006373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3C9F" w14:paraId="5D34DD8A" w14:textId="77777777" w:rsidTr="00C93EBA">
      <w:trPr>
        <w:trHeight w:val="227"/>
      </w:trPr>
      <w:tc>
        <w:tcPr>
          <w:tcW w:w="5534" w:type="dxa"/>
        </w:tcPr>
        <w:p w14:paraId="54613B23" w14:textId="77777777" w:rsidR="00BF3C9F" w:rsidRPr="007D73AB" w:rsidRDefault="00BF3C9F">
          <w:pPr>
            <w:pStyle w:val="Sidhuvud"/>
          </w:pPr>
        </w:p>
      </w:tc>
      <w:tc>
        <w:tcPr>
          <w:tcW w:w="3170" w:type="dxa"/>
          <w:vAlign w:val="bottom"/>
        </w:tcPr>
        <w:p w14:paraId="312693EB" w14:textId="2936DE13" w:rsidR="00BF3C9F" w:rsidRPr="007D73AB" w:rsidRDefault="00BF3C9F" w:rsidP="00340DE0">
          <w:pPr>
            <w:pStyle w:val="Sidhuvud"/>
          </w:pPr>
        </w:p>
      </w:tc>
      <w:tc>
        <w:tcPr>
          <w:tcW w:w="1134" w:type="dxa"/>
        </w:tcPr>
        <w:p w14:paraId="30057A62" w14:textId="77777777" w:rsidR="00BF3C9F" w:rsidRDefault="00BF3C9F" w:rsidP="005A703A">
          <w:pPr>
            <w:pStyle w:val="Sidhuvud"/>
          </w:pPr>
        </w:p>
      </w:tc>
    </w:tr>
    <w:tr w:rsidR="00BF3C9F" w14:paraId="1CF9C5A1" w14:textId="77777777" w:rsidTr="00C93EBA">
      <w:trPr>
        <w:trHeight w:val="1928"/>
      </w:trPr>
      <w:tc>
        <w:tcPr>
          <w:tcW w:w="5534" w:type="dxa"/>
        </w:tcPr>
        <w:p w14:paraId="5023CC1A" w14:textId="77777777" w:rsidR="00BF3C9F" w:rsidRPr="00340DE0" w:rsidRDefault="00BF3C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025C55" wp14:editId="229CD98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59DA8A" w14:textId="77777777" w:rsidR="00BF3C9F" w:rsidRPr="00710A6C" w:rsidRDefault="00BF3C9F" w:rsidP="00EE3C0F">
          <w:pPr>
            <w:pStyle w:val="Sidhuvud"/>
            <w:rPr>
              <w:b/>
            </w:rPr>
          </w:pPr>
        </w:p>
        <w:p w14:paraId="7A21927B" w14:textId="77777777" w:rsidR="00BF3C9F" w:rsidRDefault="00BF3C9F" w:rsidP="00EE3C0F">
          <w:pPr>
            <w:pStyle w:val="Sidhuvud"/>
          </w:pPr>
        </w:p>
        <w:p w14:paraId="74FD7B48" w14:textId="77777777" w:rsidR="00BF3C9F" w:rsidRDefault="00BF3C9F" w:rsidP="00EE3C0F">
          <w:pPr>
            <w:pStyle w:val="Sidhuvud"/>
          </w:pPr>
        </w:p>
        <w:p w14:paraId="3B6F6A13" w14:textId="77777777" w:rsidR="00BF3C9F" w:rsidRDefault="00BF3C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D93D8F5E684959B68CF53E10FF190C"/>
            </w:placeholder>
            <w:dataBinding w:prefixMappings="xmlns:ns0='http://lp/documentinfo/RK' " w:xpath="/ns0:DocumentInfo[1]/ns0:BaseInfo[1]/ns0:Dnr[1]" w:storeItemID="{CC825C02-8C40-4A0A-B1A9-DCBB9A953840}"/>
            <w:text/>
          </w:sdtPr>
          <w:sdtEndPr/>
          <w:sdtContent>
            <w:p w14:paraId="3C452A8D" w14:textId="77777777" w:rsidR="00BF3C9F" w:rsidRDefault="00A57882" w:rsidP="00EE3C0F">
              <w:pPr>
                <w:pStyle w:val="Sidhuvud"/>
              </w:pPr>
              <w:r>
                <w:t>Ju2018/01942/POL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CC648BA9EF445D975D6582436DD930"/>
            </w:placeholder>
            <w:showingPlcHdr/>
            <w:dataBinding w:prefixMappings="xmlns:ns0='http://lp/documentinfo/RK' " w:xpath="/ns0:DocumentInfo[1]/ns0:BaseInfo[1]/ns0:DocNumber[1]" w:storeItemID="{CC825C02-8C40-4A0A-B1A9-DCBB9A953840}"/>
            <w:text/>
          </w:sdtPr>
          <w:sdtEndPr/>
          <w:sdtContent>
            <w:p w14:paraId="447E4049" w14:textId="14A13C87" w:rsidR="00BF3C9F" w:rsidRDefault="00BF3C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74FAED" w14:textId="77777777" w:rsidR="00BF3C9F" w:rsidRDefault="00BF3C9F" w:rsidP="00EE3C0F">
          <w:pPr>
            <w:pStyle w:val="Sidhuvud"/>
          </w:pPr>
        </w:p>
      </w:tc>
      <w:tc>
        <w:tcPr>
          <w:tcW w:w="1134" w:type="dxa"/>
        </w:tcPr>
        <w:p w14:paraId="34CB17BC" w14:textId="77777777" w:rsidR="00BF3C9F" w:rsidRDefault="00BF3C9F" w:rsidP="0094502D">
          <w:pPr>
            <w:pStyle w:val="Sidhuvud"/>
          </w:pPr>
        </w:p>
        <w:p w14:paraId="6E5A65A1" w14:textId="77777777" w:rsidR="00BF3C9F" w:rsidRPr="0094502D" w:rsidRDefault="00BF3C9F" w:rsidP="00EC71A6">
          <w:pPr>
            <w:pStyle w:val="Sidhuvud"/>
          </w:pPr>
        </w:p>
      </w:tc>
    </w:tr>
    <w:tr w:rsidR="00BF3C9F" w14:paraId="22E0AC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FDE7D327964E728073398CC2CC662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1F79F2" w14:textId="77777777" w:rsidR="00A57882" w:rsidRPr="00A57882" w:rsidRDefault="00A57882" w:rsidP="00340DE0">
              <w:pPr>
                <w:pStyle w:val="Sidhuvud"/>
                <w:rPr>
                  <w:b/>
                </w:rPr>
              </w:pPr>
              <w:r w:rsidRPr="00A57882">
                <w:rPr>
                  <w:b/>
                </w:rPr>
                <w:t>Justitiedepartementet</w:t>
              </w:r>
            </w:p>
            <w:p w14:paraId="13960532" w14:textId="30D5402A" w:rsidR="00BF3C9F" w:rsidRPr="00A57882" w:rsidRDefault="00A57882" w:rsidP="00340DE0">
              <w:pPr>
                <w:pStyle w:val="Sidhuvud"/>
                <w:rPr>
                  <w:b/>
                </w:rPr>
              </w:pPr>
              <w:r w:rsidRPr="00A5788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216151E55B4B4CB5C97F2338E2D8FA"/>
          </w:placeholder>
          <w:dataBinding w:prefixMappings="xmlns:ns0='http://lp/documentinfo/RK' " w:xpath="/ns0:DocumentInfo[1]/ns0:BaseInfo[1]/ns0:Recipient[1]" w:storeItemID="{CC825C02-8C40-4A0A-B1A9-DCBB9A953840}"/>
          <w:text w:multiLine="1"/>
        </w:sdtPr>
        <w:sdtEndPr/>
        <w:sdtContent>
          <w:tc>
            <w:tcPr>
              <w:tcW w:w="3170" w:type="dxa"/>
            </w:tcPr>
            <w:p w14:paraId="7D51FF31" w14:textId="77777777" w:rsidR="00BF3C9F" w:rsidRDefault="00A578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B7E533" w14:textId="77777777" w:rsidR="00BF3C9F" w:rsidRDefault="00BF3C9F" w:rsidP="003E6020">
          <w:pPr>
            <w:pStyle w:val="Sidhuvud"/>
          </w:pPr>
        </w:p>
      </w:tc>
    </w:tr>
  </w:tbl>
  <w:p w14:paraId="204CFF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9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146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26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01D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674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0FE5"/>
    <w:rsid w:val="00281106"/>
    <w:rsid w:val="00282417"/>
    <w:rsid w:val="00282D27"/>
    <w:rsid w:val="00283A31"/>
    <w:rsid w:val="00287F0D"/>
    <w:rsid w:val="00292420"/>
    <w:rsid w:val="00296B7A"/>
    <w:rsid w:val="002A6820"/>
    <w:rsid w:val="002B6849"/>
    <w:rsid w:val="002C5B48"/>
    <w:rsid w:val="002C7C73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B28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CD8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18D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B14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33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06C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E3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730B"/>
    <w:rsid w:val="00637F7E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1A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C3F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AAB"/>
    <w:rsid w:val="00777CFF"/>
    <w:rsid w:val="007815BC"/>
    <w:rsid w:val="00782B3F"/>
    <w:rsid w:val="00782E3C"/>
    <w:rsid w:val="00787B1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430"/>
    <w:rsid w:val="0080228F"/>
    <w:rsid w:val="00804C1B"/>
    <w:rsid w:val="00811F8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78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304C"/>
    <w:rsid w:val="00963A3C"/>
    <w:rsid w:val="0096521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FF3"/>
    <w:rsid w:val="00A00AE4"/>
    <w:rsid w:val="00A00D24"/>
    <w:rsid w:val="00A01F5C"/>
    <w:rsid w:val="00A2019A"/>
    <w:rsid w:val="00A2416A"/>
    <w:rsid w:val="00A3270B"/>
    <w:rsid w:val="00A379E4"/>
    <w:rsid w:val="00A37A6A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882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C2D"/>
    <w:rsid w:val="00AD0E75"/>
    <w:rsid w:val="00AE7BD8"/>
    <w:rsid w:val="00AE7D02"/>
    <w:rsid w:val="00AF0BB7"/>
    <w:rsid w:val="00AF0BDE"/>
    <w:rsid w:val="00AF0EDE"/>
    <w:rsid w:val="00AF4853"/>
    <w:rsid w:val="00AF75BE"/>
    <w:rsid w:val="00B0234E"/>
    <w:rsid w:val="00B02FFB"/>
    <w:rsid w:val="00B06751"/>
    <w:rsid w:val="00B10B4E"/>
    <w:rsid w:val="00B149E2"/>
    <w:rsid w:val="00B2169D"/>
    <w:rsid w:val="00B21CBB"/>
    <w:rsid w:val="00B263C0"/>
    <w:rsid w:val="00B316CA"/>
    <w:rsid w:val="00B31BFB"/>
    <w:rsid w:val="00B3528F"/>
    <w:rsid w:val="00B3544B"/>
    <w:rsid w:val="00B357AB"/>
    <w:rsid w:val="00B41F72"/>
    <w:rsid w:val="00B44E90"/>
    <w:rsid w:val="00B45324"/>
    <w:rsid w:val="00B47956"/>
    <w:rsid w:val="00B517E1"/>
    <w:rsid w:val="00B5472C"/>
    <w:rsid w:val="00B55E70"/>
    <w:rsid w:val="00B60238"/>
    <w:rsid w:val="00B64962"/>
    <w:rsid w:val="00B66AC0"/>
    <w:rsid w:val="00B71634"/>
    <w:rsid w:val="00B73091"/>
    <w:rsid w:val="00B80840"/>
    <w:rsid w:val="00B815FC"/>
    <w:rsid w:val="00B817C9"/>
    <w:rsid w:val="00B82A05"/>
    <w:rsid w:val="00B84409"/>
    <w:rsid w:val="00B84E2D"/>
    <w:rsid w:val="00B927C9"/>
    <w:rsid w:val="00B96EFA"/>
    <w:rsid w:val="00BA0424"/>
    <w:rsid w:val="00BB4AC0"/>
    <w:rsid w:val="00BB5683"/>
    <w:rsid w:val="00BC112B"/>
    <w:rsid w:val="00BC17DF"/>
    <w:rsid w:val="00BC5AD3"/>
    <w:rsid w:val="00BD0826"/>
    <w:rsid w:val="00BD15AB"/>
    <w:rsid w:val="00BD181D"/>
    <w:rsid w:val="00BE0567"/>
    <w:rsid w:val="00BE3210"/>
    <w:rsid w:val="00BE350E"/>
    <w:rsid w:val="00BE4BF7"/>
    <w:rsid w:val="00BF27B2"/>
    <w:rsid w:val="00BF3C9F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058"/>
    <w:rsid w:val="00C63EC4"/>
    <w:rsid w:val="00C64CD9"/>
    <w:rsid w:val="00C670F8"/>
    <w:rsid w:val="00C80AD4"/>
    <w:rsid w:val="00C9061B"/>
    <w:rsid w:val="00C93EBA"/>
    <w:rsid w:val="00CA0BD8"/>
    <w:rsid w:val="00CA550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939"/>
    <w:rsid w:val="00D6730A"/>
    <w:rsid w:val="00D674A6"/>
    <w:rsid w:val="00D74B7C"/>
    <w:rsid w:val="00D76068"/>
    <w:rsid w:val="00D76B01"/>
    <w:rsid w:val="00D804A2"/>
    <w:rsid w:val="00D82D30"/>
    <w:rsid w:val="00D84704"/>
    <w:rsid w:val="00D921FD"/>
    <w:rsid w:val="00D93714"/>
    <w:rsid w:val="00D95424"/>
    <w:rsid w:val="00DA5C0D"/>
    <w:rsid w:val="00DB2D0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BF4"/>
    <w:rsid w:val="00EC329B"/>
    <w:rsid w:val="00EC4860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64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E077B"/>
  <w15:docId w15:val="{99AC5525-A2F0-4D1B-9869-AF31CC10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D93D8F5E684959B68CF53E10FF1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7DBA9-77E5-4123-9DE1-7526EB5EB60A}"/>
      </w:docPartPr>
      <w:docPartBody>
        <w:p w:rsidR="00183EE3" w:rsidRDefault="009E6AD9" w:rsidP="009E6AD9">
          <w:pPr>
            <w:pStyle w:val="73D93D8F5E684959B68CF53E10FF1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CC648BA9EF445D975D6582436DD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4268A-A655-4D1A-ABFD-ADB94F77E317}"/>
      </w:docPartPr>
      <w:docPartBody>
        <w:p w:rsidR="00183EE3" w:rsidRDefault="009E6AD9" w:rsidP="009E6AD9">
          <w:pPr>
            <w:pStyle w:val="37CC648BA9EF445D975D6582436DD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DE7D327964E728073398CC2CC6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DFAD8-D88C-4979-A0A6-20C684F61EBB}"/>
      </w:docPartPr>
      <w:docPartBody>
        <w:p w:rsidR="00183EE3" w:rsidRDefault="009E6AD9" w:rsidP="009E6AD9">
          <w:pPr>
            <w:pStyle w:val="04FDE7D327964E728073398CC2CC6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16151E55B4B4CB5C97F2338E2D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6487C-0CDE-4BA2-8843-8D34C990E7FE}"/>
      </w:docPartPr>
      <w:docPartBody>
        <w:p w:rsidR="00183EE3" w:rsidRDefault="009E6AD9" w:rsidP="009E6AD9">
          <w:pPr>
            <w:pStyle w:val="64216151E55B4B4CB5C97F2338E2D8F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D9"/>
    <w:rsid w:val="00183EE3"/>
    <w:rsid w:val="003B6FE9"/>
    <w:rsid w:val="009E6AD9"/>
    <w:rsid w:val="00C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4A0AA601B5497DB9877F49CAF686CC">
    <w:name w:val="914A0AA601B5497DB9877F49CAF686CC"/>
    <w:rsid w:val="009E6AD9"/>
  </w:style>
  <w:style w:type="character" w:styleId="Platshllartext">
    <w:name w:val="Placeholder Text"/>
    <w:basedOn w:val="Standardstycketeckensnitt"/>
    <w:uiPriority w:val="99"/>
    <w:semiHidden/>
    <w:rsid w:val="009E6AD9"/>
    <w:rPr>
      <w:noProof w:val="0"/>
      <w:color w:val="808080"/>
    </w:rPr>
  </w:style>
  <w:style w:type="paragraph" w:customStyle="1" w:styleId="76B2E5CF9A7149978ACDD530E8228C4B">
    <w:name w:val="76B2E5CF9A7149978ACDD530E8228C4B"/>
    <w:rsid w:val="009E6AD9"/>
  </w:style>
  <w:style w:type="paragraph" w:customStyle="1" w:styleId="5700B2C2AF374C0B95EF44245A202D89">
    <w:name w:val="5700B2C2AF374C0B95EF44245A202D89"/>
    <w:rsid w:val="009E6AD9"/>
  </w:style>
  <w:style w:type="paragraph" w:customStyle="1" w:styleId="DEEC851B21BA458D9375B04D01311C3D">
    <w:name w:val="DEEC851B21BA458D9375B04D01311C3D"/>
    <w:rsid w:val="009E6AD9"/>
  </w:style>
  <w:style w:type="paragraph" w:customStyle="1" w:styleId="73D93D8F5E684959B68CF53E10FF190C">
    <w:name w:val="73D93D8F5E684959B68CF53E10FF190C"/>
    <w:rsid w:val="009E6AD9"/>
  </w:style>
  <w:style w:type="paragraph" w:customStyle="1" w:styleId="37CC648BA9EF445D975D6582436DD930">
    <w:name w:val="37CC648BA9EF445D975D6582436DD930"/>
    <w:rsid w:val="009E6AD9"/>
  </w:style>
  <w:style w:type="paragraph" w:customStyle="1" w:styleId="1E45C7E4FC124453ACD32A7AA0BA96FF">
    <w:name w:val="1E45C7E4FC124453ACD32A7AA0BA96FF"/>
    <w:rsid w:val="009E6AD9"/>
  </w:style>
  <w:style w:type="paragraph" w:customStyle="1" w:styleId="AC469B51489D46E7AAACE4C89E30F6BC">
    <w:name w:val="AC469B51489D46E7AAACE4C89E30F6BC"/>
    <w:rsid w:val="009E6AD9"/>
  </w:style>
  <w:style w:type="paragraph" w:customStyle="1" w:styleId="76743E40AFEB4FB191A01E472D3EF675">
    <w:name w:val="76743E40AFEB4FB191A01E472D3EF675"/>
    <w:rsid w:val="009E6AD9"/>
  </w:style>
  <w:style w:type="paragraph" w:customStyle="1" w:styleId="04FDE7D327964E728073398CC2CC662E">
    <w:name w:val="04FDE7D327964E728073398CC2CC662E"/>
    <w:rsid w:val="009E6AD9"/>
  </w:style>
  <w:style w:type="paragraph" w:customStyle="1" w:styleId="64216151E55B4B4CB5C97F2338E2D8FA">
    <w:name w:val="64216151E55B4B4CB5C97F2338E2D8FA"/>
    <w:rsid w:val="009E6AD9"/>
  </w:style>
  <w:style w:type="paragraph" w:customStyle="1" w:styleId="A66538FEE7C1450EB69A5DCF294E6609">
    <w:name w:val="A66538FEE7C1450EB69A5DCF294E6609"/>
    <w:rsid w:val="009E6AD9"/>
  </w:style>
  <w:style w:type="paragraph" w:customStyle="1" w:styleId="E22C2FB489894792B8DB6B35F4008D1E">
    <w:name w:val="E22C2FB489894792B8DB6B35F4008D1E"/>
    <w:rsid w:val="009E6AD9"/>
  </w:style>
  <w:style w:type="paragraph" w:customStyle="1" w:styleId="D962F2AC749C4BE289E94CD95655F1D1">
    <w:name w:val="D962F2AC749C4BE289E94CD95655F1D1"/>
    <w:rsid w:val="009E6AD9"/>
  </w:style>
  <w:style w:type="paragraph" w:customStyle="1" w:styleId="539D8F6E55EF43EDB95B7C05B2392644">
    <w:name w:val="539D8F6E55EF43EDB95B7C05B2392644"/>
    <w:rsid w:val="009E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4e3361d4-a263-4823-8b91-4c1274cf38c0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2018-03-23</HeaderDate>
    <Office/>
    <Dnr>Ju2018/01942/POL</Dnr>
    <ParagrafNr/>
    <DocumentTitle/>
    <VisitingAddress/>
    <Extra1/>
    <Extra2/>
    <Extra3>Beatrice Ask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2C8A-5BAB-4B5E-9145-F1111A60FC1D}"/>
</file>

<file path=customXml/itemProps2.xml><?xml version="1.0" encoding="utf-8"?>
<ds:datastoreItem xmlns:ds="http://schemas.openxmlformats.org/officeDocument/2006/customXml" ds:itemID="{6E5C7312-76F8-4722-8F23-71D84AC9C351}"/>
</file>

<file path=customXml/itemProps3.xml><?xml version="1.0" encoding="utf-8"?>
<ds:datastoreItem xmlns:ds="http://schemas.openxmlformats.org/officeDocument/2006/customXml" ds:itemID="{1D42E8CD-47FA-46CB-AC22-E60CC7514BEB}"/>
</file>

<file path=customXml/itemProps4.xml><?xml version="1.0" encoding="utf-8"?>
<ds:datastoreItem xmlns:ds="http://schemas.openxmlformats.org/officeDocument/2006/customXml" ds:itemID="{6E5C7312-76F8-4722-8F23-71D84AC9C3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D46959-0F4C-47C1-BE32-6BEE0294D30D}"/>
</file>

<file path=customXml/itemProps6.xml><?xml version="1.0" encoding="utf-8"?>
<ds:datastoreItem xmlns:ds="http://schemas.openxmlformats.org/officeDocument/2006/customXml" ds:itemID="{6E5C7312-76F8-4722-8F23-71D84AC9C351}"/>
</file>

<file path=customXml/itemProps7.xml><?xml version="1.0" encoding="utf-8"?>
<ds:datastoreItem xmlns:ds="http://schemas.openxmlformats.org/officeDocument/2006/customXml" ds:itemID="{CC825C02-8C40-4A0A-B1A9-DCBB9A953840}"/>
</file>

<file path=customXml/itemProps8.xml><?xml version="1.0" encoding="utf-8"?>
<ds:datastoreItem xmlns:ds="http://schemas.openxmlformats.org/officeDocument/2006/customXml" ds:itemID="{425EF870-793B-4721-A240-418F2E9AC2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Keijo Ekelund</dc:creator>
  <cp:keywords/>
  <dc:description/>
  <cp:lastModifiedBy>Monique Karlsson</cp:lastModifiedBy>
  <cp:revision>3</cp:revision>
  <cp:lastPrinted>2018-03-26T14:29:00Z</cp:lastPrinted>
  <dcterms:created xsi:type="dcterms:W3CDTF">2018-04-03T14:09:00Z</dcterms:created>
  <dcterms:modified xsi:type="dcterms:W3CDTF">2018-04-04T07:18:00Z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0bce19b3-f4da-47f4-a95a-daf57b330471</vt:lpwstr>
  </property>
</Properties>
</file>